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5" w:type="dxa"/>
        <w:tblLook w:val="04A0" w:firstRow="1" w:lastRow="0" w:firstColumn="1" w:lastColumn="0" w:noHBand="0" w:noVBand="1"/>
      </w:tblPr>
      <w:tblGrid>
        <w:gridCol w:w="4271"/>
        <w:gridCol w:w="5704"/>
      </w:tblGrid>
      <w:tr w:rsidR="00304731" w:rsidRPr="00A85264" w:rsidTr="00CD554C">
        <w:tc>
          <w:tcPr>
            <w:tcW w:w="4271" w:type="dxa"/>
            <w:shd w:val="clear" w:color="auto" w:fill="auto"/>
          </w:tcPr>
          <w:p w:rsidR="00304731" w:rsidRPr="00A85264" w:rsidRDefault="00304731" w:rsidP="00CD554C">
            <w:pPr>
              <w:tabs>
                <w:tab w:val="left" w:pos="180"/>
                <w:tab w:val="left" w:pos="2700"/>
                <w:tab w:val="left" w:pos="5220"/>
                <w:tab w:val="left" w:pos="7740"/>
              </w:tabs>
              <w:spacing w:before="40" w:after="40" w:line="288" w:lineRule="auto"/>
              <w:jc w:val="center"/>
              <w:rPr>
                <w:rFonts w:ascii="Times New Roman" w:hAnsi="Times New Roman" w:cs="Times New Roman"/>
                <w:b/>
                <w:color w:val="000000"/>
                <w:sz w:val="24"/>
                <w:szCs w:val="24"/>
              </w:rPr>
            </w:pPr>
            <w:r w:rsidRPr="00A85264">
              <w:rPr>
                <w:rFonts w:ascii="Times New Roman" w:hAnsi="Times New Roman" w:cs="Times New Roman"/>
                <w:noProof/>
                <w:sz w:val="24"/>
                <w:szCs w:val="24"/>
              </w:rPr>
              <mc:AlternateContent>
                <mc:Choice Requires="wps">
                  <w:drawing>
                    <wp:anchor distT="4294967295" distB="4294967295" distL="114300" distR="114300" simplePos="0" relativeHeight="251663360" behindDoc="0" locked="0" layoutInCell="1" allowOverlap="1" wp14:anchorId="0C414D67" wp14:editId="4043281B">
                      <wp:simplePos x="0" y="0"/>
                      <wp:positionH relativeFrom="column">
                        <wp:posOffset>535305</wp:posOffset>
                      </wp:positionH>
                      <wp:positionV relativeFrom="paragraph">
                        <wp:posOffset>214629</wp:posOffset>
                      </wp:positionV>
                      <wp:extent cx="1466850" cy="0"/>
                      <wp:effectExtent l="0" t="0" r="19050" b="571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0"/>
                              </a:xfrm>
                              <a:prstGeom prst="line">
                                <a:avLst/>
                              </a:prstGeom>
                              <a:noFill/>
                              <a:ln w="9525" cap="rnd" cmpd="sng" algn="ctr">
                                <a:solidFill>
                                  <a:sysClr val="windowText" lastClr="000000"/>
                                </a:solidFill>
                                <a:prstDash val="solid"/>
                                <a:miter lim="800000"/>
                              </a:ln>
                              <a:effectLst>
                                <a:glow>
                                  <a:sysClr val="window" lastClr="FFFFFF"/>
                                </a:glow>
                                <a:outerShdw sx="1000" sy="1000" algn="ctr" rotWithShape="0">
                                  <a:sysClr val="window" lastClr="FFFFFF">
                                    <a:lumMod val="65000"/>
                                  </a:sysClr>
                                </a:outerShdw>
                                <a:reflection dist="12700" dir="5400000" sy="-100000" algn="bl" rotWithShape="0"/>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16.9pt" to="157.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" strokecolor="windowText">
                      <v:stroke joinstyle="miter" endcap="round"/>
                      <v:shadow on="t" type="perspective" color="#a6a6a6" offset="0,0" matrix="655f,,,655f"/>
                      <o:lock v:ext="edit" shapetype="f"/>
                    </v:line>
                  </w:pict>
                </mc:Fallback>
              </mc:AlternateContent>
            </w:r>
            <w:r w:rsidRPr="00A85264">
              <w:rPr>
                <w:rFonts w:ascii="Times New Roman" w:hAnsi="Times New Roman" w:cs="Times New Roman"/>
                <w:b/>
                <w:color w:val="000000"/>
                <w:sz w:val="24"/>
                <w:szCs w:val="24"/>
              </w:rPr>
              <w:t>HOCMAI.VN</w:t>
            </w:r>
          </w:p>
          <w:p w:rsidR="00304731" w:rsidRPr="00A85264" w:rsidRDefault="00304731" w:rsidP="00CD554C">
            <w:pPr>
              <w:tabs>
                <w:tab w:val="left" w:pos="180"/>
                <w:tab w:val="left" w:pos="2700"/>
                <w:tab w:val="left" w:pos="5220"/>
                <w:tab w:val="left" w:pos="7740"/>
              </w:tabs>
              <w:spacing w:before="40" w:after="40" w:line="288" w:lineRule="auto"/>
              <w:jc w:val="center"/>
              <w:rPr>
                <w:rFonts w:ascii="Times New Roman" w:hAnsi="Times New Roman" w:cs="Times New Roman"/>
                <w:color w:val="000000"/>
                <w:sz w:val="24"/>
                <w:szCs w:val="24"/>
              </w:rPr>
            </w:pPr>
            <w:r w:rsidRPr="00A85264">
              <w:rPr>
                <w:rFonts w:ascii="Times New Roman" w:hAnsi="Times New Roman" w:cs="Times New Roman"/>
                <w:color w:val="000000"/>
                <w:sz w:val="24"/>
                <w:szCs w:val="24"/>
              </w:rPr>
              <w:t>THẦY ĐỖ NGỌC HÀ</w:t>
            </w:r>
          </w:p>
          <w:p w:rsidR="00304731" w:rsidRPr="00A85264" w:rsidRDefault="00304731" w:rsidP="00CD554C">
            <w:pPr>
              <w:tabs>
                <w:tab w:val="left" w:pos="180"/>
                <w:tab w:val="left" w:pos="2700"/>
                <w:tab w:val="left" w:pos="5220"/>
                <w:tab w:val="left" w:pos="7740"/>
              </w:tabs>
              <w:spacing w:before="40" w:after="40" w:line="288" w:lineRule="auto"/>
              <w:jc w:val="center"/>
              <w:rPr>
                <w:rFonts w:ascii="Times New Roman" w:hAnsi="Times New Roman" w:cs="Times New Roman"/>
                <w:color w:val="000000"/>
                <w:sz w:val="24"/>
                <w:szCs w:val="24"/>
              </w:rPr>
            </w:pPr>
            <w:r w:rsidRPr="00A85264">
              <w:rPr>
                <w:rFonts w:ascii="Times New Roman" w:hAnsi="Times New Roman" w:cs="Times New Roman"/>
                <w:color w:val="000000"/>
                <w:sz w:val="24"/>
                <w:szCs w:val="24"/>
              </w:rPr>
              <w:t>(Đề thi có trang)</w:t>
            </w:r>
          </w:p>
        </w:tc>
        <w:tc>
          <w:tcPr>
            <w:tcW w:w="5704" w:type="dxa"/>
            <w:shd w:val="clear" w:color="auto" w:fill="auto"/>
          </w:tcPr>
          <w:p w:rsidR="00304731" w:rsidRPr="00A85264" w:rsidRDefault="00304731" w:rsidP="00CD554C">
            <w:pPr>
              <w:tabs>
                <w:tab w:val="left" w:pos="180"/>
                <w:tab w:val="left" w:pos="2700"/>
                <w:tab w:val="left" w:pos="5220"/>
                <w:tab w:val="left" w:pos="7740"/>
              </w:tabs>
              <w:spacing w:before="40" w:after="40" w:line="288" w:lineRule="auto"/>
              <w:jc w:val="center"/>
              <w:rPr>
                <w:rFonts w:ascii="Times New Roman" w:hAnsi="Times New Roman" w:cs="Times New Roman"/>
                <w:b/>
                <w:color w:val="000000"/>
                <w:sz w:val="24"/>
                <w:szCs w:val="24"/>
              </w:rPr>
            </w:pPr>
            <w:r w:rsidRPr="00A85264">
              <w:rPr>
                <w:rFonts w:ascii="Times New Roman" w:hAnsi="Times New Roman" w:cs="Times New Roman"/>
                <w:b/>
                <w:color w:val="000000"/>
                <w:sz w:val="24"/>
                <w:szCs w:val="24"/>
              </w:rPr>
              <w:t>ĐỀ THI THỬ THPTQG NĂM 2019 – ĐỀ SỐ 3</w:t>
            </w:r>
          </w:p>
          <w:p w:rsidR="00304731" w:rsidRPr="00A85264" w:rsidRDefault="00304731" w:rsidP="00CD554C">
            <w:pPr>
              <w:tabs>
                <w:tab w:val="left" w:pos="180"/>
                <w:tab w:val="left" w:pos="2700"/>
                <w:tab w:val="left" w:pos="5220"/>
                <w:tab w:val="left" w:pos="7740"/>
              </w:tabs>
              <w:spacing w:before="40" w:after="40" w:line="288" w:lineRule="auto"/>
              <w:jc w:val="center"/>
              <w:rPr>
                <w:rFonts w:ascii="Times New Roman" w:hAnsi="Times New Roman" w:cs="Times New Roman"/>
                <w:b/>
                <w:color w:val="000000"/>
                <w:sz w:val="24"/>
                <w:szCs w:val="24"/>
              </w:rPr>
            </w:pPr>
            <w:r w:rsidRPr="00A85264">
              <w:rPr>
                <w:rFonts w:ascii="Times New Roman" w:hAnsi="Times New Roman" w:cs="Times New Roman"/>
                <w:b/>
                <w:color w:val="000000"/>
                <w:sz w:val="24"/>
                <w:szCs w:val="24"/>
              </w:rPr>
              <w:t>Môn thi: VẬT LÝ</w:t>
            </w:r>
          </w:p>
          <w:p w:rsidR="00304731" w:rsidRPr="00A85264" w:rsidRDefault="00304731" w:rsidP="00CD554C">
            <w:pPr>
              <w:tabs>
                <w:tab w:val="left" w:pos="180"/>
                <w:tab w:val="left" w:pos="2700"/>
                <w:tab w:val="left" w:pos="5220"/>
                <w:tab w:val="left" w:pos="7740"/>
              </w:tabs>
              <w:spacing w:before="40" w:after="40" w:line="288" w:lineRule="auto"/>
              <w:jc w:val="center"/>
              <w:rPr>
                <w:rFonts w:ascii="Times New Roman" w:hAnsi="Times New Roman" w:cs="Times New Roman"/>
                <w:i/>
                <w:color w:val="000000"/>
                <w:sz w:val="24"/>
                <w:szCs w:val="24"/>
              </w:rPr>
            </w:pPr>
            <w:r w:rsidRPr="00A85264">
              <w:rPr>
                <w:rFonts w:ascii="Times New Roman" w:hAnsi="Times New Roman" w:cs="Times New Roman"/>
                <w:noProof/>
                <w:sz w:val="24"/>
                <w:szCs w:val="24"/>
              </w:rPr>
              <mc:AlternateContent>
                <mc:Choice Requires="wps">
                  <w:drawing>
                    <wp:anchor distT="4294967295" distB="4294967295" distL="114300" distR="114300" simplePos="0" relativeHeight="251664384" behindDoc="0" locked="0" layoutInCell="1" allowOverlap="1" wp14:anchorId="6B667CC8" wp14:editId="55CDF0DA">
                      <wp:simplePos x="0" y="0"/>
                      <wp:positionH relativeFrom="column">
                        <wp:posOffset>674370</wp:posOffset>
                      </wp:positionH>
                      <wp:positionV relativeFrom="paragraph">
                        <wp:posOffset>218439</wp:posOffset>
                      </wp:positionV>
                      <wp:extent cx="22085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8530" cy="0"/>
                              </a:xfrm>
                              <a:prstGeom prst="line">
                                <a:avLst/>
                              </a:prstGeom>
                              <a:noFill/>
                              <a:ln w="9525" cap="flat" cmpd="sng" algn="ctr">
                                <a:solidFill>
                                  <a:sysClr val="windowText" lastClr="000000"/>
                                </a:solidFill>
                                <a:prstDash val="solid"/>
                              </a:ln>
                              <a:effectLst>
                                <a:glow>
                                  <a:sysClr val="window" lastClr="FFFFFF"/>
                                </a:glow>
                                <a:outerShdw sx="1000" sy="1000" algn="ctr" rotWithShape="0">
                                  <a:sysClr val="window" lastClr="FFFFFF">
                                    <a:lumMod val="65000"/>
                                  </a:sysClr>
                                </a:outerShdw>
                              </a:effectLst>
                            </wps:spPr>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1pt,17.2pt" to="22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" strokecolor="windowText">
                      <v:shadow on="t" type="perspective" color="#a6a6a6" offset="0,0" matrix="655f,,,655f"/>
                      <o:lock v:ext="edit" shapetype="f"/>
                    </v:line>
                  </w:pict>
                </mc:Fallback>
              </mc:AlternateContent>
            </w:r>
            <w:r w:rsidRPr="00A85264">
              <w:rPr>
                <w:rFonts w:ascii="Times New Roman" w:hAnsi="Times New Roman" w:cs="Times New Roman"/>
                <w:i/>
                <w:color w:val="000000"/>
                <w:sz w:val="24"/>
                <w:szCs w:val="24"/>
              </w:rPr>
              <w:t>Thời gian làm bài: 50 phút, không kể thời gian phát đề</w:t>
            </w:r>
          </w:p>
        </w:tc>
      </w:tr>
    </w:tbl>
    <w:p w:rsidR="00304731" w:rsidRPr="00A85264" w:rsidRDefault="00304731" w:rsidP="00304731">
      <w:pPr>
        <w:tabs>
          <w:tab w:val="left" w:leader="dot" w:pos="180"/>
          <w:tab w:val="left" w:pos="2700"/>
          <w:tab w:val="left" w:leader="dot" w:pos="5940"/>
          <w:tab w:val="left" w:pos="7740"/>
        </w:tabs>
        <w:spacing w:before="40" w:after="40" w:line="288" w:lineRule="auto"/>
        <w:jc w:val="both"/>
        <w:rPr>
          <w:rFonts w:ascii="Times New Roman" w:hAnsi="Times New Roman" w:cs="Times New Roman"/>
          <w:b/>
          <w:color w:val="000000"/>
          <w:sz w:val="24"/>
          <w:szCs w:val="24"/>
        </w:rPr>
      </w:pPr>
      <w:r w:rsidRPr="00A85264">
        <w:rPr>
          <w:rFonts w:ascii="Times New Roman" w:hAnsi="Times New Roman" w:cs="Times New Roman"/>
          <w:b/>
          <w:color w:val="000000"/>
          <w:sz w:val="24"/>
          <w:szCs w:val="24"/>
        </w:rPr>
        <w:t>Họ, tên thí sinh:</w:t>
      </w:r>
      <w:r w:rsidRPr="00A85264">
        <w:rPr>
          <w:rFonts w:ascii="Times New Roman" w:hAnsi="Times New Roman" w:cs="Times New Roman"/>
          <w:color w:val="000000"/>
          <w:sz w:val="24"/>
          <w:szCs w:val="24"/>
        </w:rPr>
        <w:t>……………………………………………..</w:t>
      </w:r>
    </w:p>
    <w:p w:rsidR="00304731" w:rsidRPr="00A85264" w:rsidRDefault="00304731" w:rsidP="00304731">
      <w:pPr>
        <w:pStyle w:val="Tablecaption1"/>
        <w:shd w:val="clear" w:color="auto" w:fill="auto"/>
        <w:tabs>
          <w:tab w:val="left" w:pos="181"/>
          <w:tab w:val="left" w:pos="2699"/>
          <w:tab w:val="left" w:pos="5222"/>
          <w:tab w:val="left" w:pos="7740"/>
        </w:tabs>
        <w:spacing w:beforeLines="20" w:before="48" w:afterLines="20" w:after="48" w:line="288" w:lineRule="auto"/>
        <w:rPr>
          <w:rStyle w:val="Tablecaption0"/>
          <w:b/>
          <w:color w:val="000000"/>
          <w:sz w:val="24"/>
          <w:szCs w:val="24"/>
          <w:lang w:eastAsia="vi-VN"/>
        </w:rPr>
      </w:pPr>
      <w:r w:rsidRPr="00A85264">
        <w:rPr>
          <w:b/>
          <w:color w:val="000000"/>
          <w:sz w:val="24"/>
          <w:szCs w:val="24"/>
        </w:rPr>
        <w:t>Số báo danh:</w:t>
      </w:r>
      <w:r w:rsidRPr="00A85264">
        <w:rPr>
          <w:color w:val="000000"/>
          <w:sz w:val="24"/>
          <w:szCs w:val="24"/>
        </w:rPr>
        <w:t>………………………………………………...</w:t>
      </w:r>
      <w:r w:rsidRPr="00A85264">
        <w:rPr>
          <w:color w:val="000000"/>
          <w:sz w:val="24"/>
          <w:szCs w:val="24"/>
        </w:rPr>
        <w:tab/>
      </w:r>
    </w:p>
    <w:p w:rsidR="00304731" w:rsidRPr="00A85264" w:rsidRDefault="00304731" w:rsidP="00304731">
      <w:pPr>
        <w:pStyle w:val="Tablecaption1"/>
        <w:shd w:val="clear" w:color="auto" w:fill="auto"/>
        <w:tabs>
          <w:tab w:val="left" w:pos="181"/>
          <w:tab w:val="left" w:pos="2699"/>
          <w:tab w:val="left" w:pos="5222"/>
          <w:tab w:val="left" w:pos="7740"/>
        </w:tabs>
        <w:spacing w:beforeLines="20" w:before="48" w:afterLines="20" w:after="48" w:line="288" w:lineRule="auto"/>
        <w:rPr>
          <w:b/>
          <w:sz w:val="24"/>
          <w:szCs w:val="24"/>
        </w:rPr>
      </w:pPr>
      <w:r w:rsidRPr="00A85264">
        <w:rPr>
          <w:rStyle w:val="Tablecaption0"/>
          <w:b/>
          <w:color w:val="000000"/>
          <w:sz w:val="24"/>
          <w:szCs w:val="24"/>
          <w:lang w:eastAsia="vi-VN"/>
        </w:rPr>
        <w:t>MA TRẬN ĐỀ THI</w:t>
      </w:r>
    </w:p>
    <w:tbl>
      <w:tblPr>
        <w:tblStyle w:val="TableGrid"/>
        <w:tblW w:w="0" w:type="auto"/>
        <w:tblLook w:val="04A0" w:firstRow="1" w:lastRow="0" w:firstColumn="1" w:lastColumn="0" w:noHBand="0" w:noVBand="1"/>
      </w:tblPr>
      <w:tblGrid>
        <w:gridCol w:w="2940"/>
        <w:gridCol w:w="1275"/>
        <w:gridCol w:w="1417"/>
        <w:gridCol w:w="1701"/>
        <w:gridCol w:w="2124"/>
        <w:gridCol w:w="957"/>
      </w:tblGrid>
      <w:tr w:rsidR="00304731" w:rsidRPr="00A85264" w:rsidTr="00CD554C">
        <w:tc>
          <w:tcPr>
            <w:tcW w:w="2943" w:type="dxa"/>
            <w:vMerge w:val="restart"/>
            <w:shd w:val="clear" w:color="auto" w:fill="FABF8F"/>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85264">
              <w:rPr>
                <w:rFonts w:ascii="Times New Roman" w:hAnsi="Times New Roman"/>
                <w:b/>
                <w:sz w:val="24"/>
                <w:szCs w:val="24"/>
              </w:rPr>
              <w:t>Chủ đề</w:t>
            </w:r>
          </w:p>
        </w:tc>
        <w:tc>
          <w:tcPr>
            <w:tcW w:w="6521" w:type="dxa"/>
            <w:gridSpan w:val="4"/>
            <w:shd w:val="clear" w:color="auto" w:fill="FABF8F"/>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85264">
              <w:rPr>
                <w:rFonts w:ascii="Times New Roman" w:hAnsi="Times New Roman"/>
                <w:b/>
                <w:sz w:val="24"/>
                <w:szCs w:val="24"/>
              </w:rPr>
              <w:t>Cấp độ nhận thức</w:t>
            </w:r>
          </w:p>
        </w:tc>
        <w:tc>
          <w:tcPr>
            <w:tcW w:w="957" w:type="dxa"/>
            <w:vMerge w:val="restart"/>
            <w:shd w:val="clear" w:color="auto" w:fill="FABF8F"/>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85264">
              <w:rPr>
                <w:rFonts w:ascii="Times New Roman" w:hAnsi="Times New Roman"/>
                <w:b/>
                <w:sz w:val="24"/>
                <w:szCs w:val="24"/>
              </w:rPr>
              <w:t>Tổng</w:t>
            </w:r>
          </w:p>
        </w:tc>
      </w:tr>
      <w:tr w:rsidR="00304731" w:rsidRPr="00A85264" w:rsidTr="00CD554C">
        <w:tc>
          <w:tcPr>
            <w:tcW w:w="2943" w:type="dxa"/>
            <w:vMerge/>
            <w:shd w:val="clear" w:color="auto" w:fill="FABF8F"/>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p>
        </w:tc>
        <w:tc>
          <w:tcPr>
            <w:tcW w:w="1276" w:type="dxa"/>
            <w:shd w:val="clear" w:color="auto" w:fill="FABF8F"/>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85264">
              <w:rPr>
                <w:rFonts w:ascii="Times New Roman" w:hAnsi="Times New Roman"/>
                <w:b/>
                <w:sz w:val="24"/>
                <w:szCs w:val="24"/>
              </w:rPr>
              <w:t>Nhận biết</w:t>
            </w:r>
          </w:p>
        </w:tc>
        <w:tc>
          <w:tcPr>
            <w:tcW w:w="1418" w:type="dxa"/>
            <w:shd w:val="clear" w:color="auto" w:fill="FABF8F"/>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85264">
              <w:rPr>
                <w:rFonts w:ascii="Times New Roman" w:hAnsi="Times New Roman"/>
                <w:b/>
                <w:sz w:val="24"/>
                <w:szCs w:val="24"/>
              </w:rPr>
              <w:t>Thông hiểu</w:t>
            </w:r>
          </w:p>
        </w:tc>
        <w:tc>
          <w:tcPr>
            <w:tcW w:w="1701" w:type="dxa"/>
            <w:shd w:val="clear" w:color="auto" w:fill="FABF8F"/>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85264">
              <w:rPr>
                <w:rFonts w:ascii="Times New Roman" w:hAnsi="Times New Roman"/>
                <w:b/>
                <w:sz w:val="24"/>
                <w:szCs w:val="24"/>
              </w:rPr>
              <w:t>Vận dụng</w:t>
            </w:r>
          </w:p>
        </w:tc>
        <w:tc>
          <w:tcPr>
            <w:tcW w:w="2126" w:type="dxa"/>
            <w:shd w:val="clear" w:color="auto" w:fill="FABF8F"/>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85264">
              <w:rPr>
                <w:rFonts w:ascii="Times New Roman" w:hAnsi="Times New Roman"/>
                <w:b/>
                <w:sz w:val="24"/>
                <w:szCs w:val="24"/>
              </w:rPr>
              <w:t>Vận dụng cao</w:t>
            </w:r>
          </w:p>
        </w:tc>
        <w:tc>
          <w:tcPr>
            <w:tcW w:w="957" w:type="dxa"/>
            <w:vMerge/>
            <w:shd w:val="clear" w:color="auto" w:fill="FABF8F"/>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r>
      <w:tr w:rsidR="00304731" w:rsidRPr="00A85264" w:rsidTr="00CD554C">
        <w:tc>
          <w:tcPr>
            <w:tcW w:w="2943"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85264">
              <w:rPr>
                <w:rFonts w:ascii="Times New Roman" w:hAnsi="Times New Roman"/>
                <w:b/>
                <w:sz w:val="24"/>
                <w:szCs w:val="24"/>
              </w:rPr>
              <w:t>1. Dao động cơ</w:t>
            </w:r>
          </w:p>
        </w:tc>
        <w:tc>
          <w:tcPr>
            <w:tcW w:w="1276"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6</w:t>
            </w:r>
          </w:p>
        </w:tc>
        <w:tc>
          <w:tcPr>
            <w:tcW w:w="1418"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22</w:t>
            </w:r>
          </w:p>
        </w:tc>
        <w:tc>
          <w:tcPr>
            <w:tcW w:w="1701"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23,26,34</w:t>
            </w:r>
          </w:p>
        </w:tc>
        <w:tc>
          <w:tcPr>
            <w:tcW w:w="2126"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36</w:t>
            </w:r>
          </w:p>
        </w:tc>
        <w:tc>
          <w:tcPr>
            <w:tcW w:w="957" w:type="dxa"/>
            <w:shd w:val="clear" w:color="auto" w:fill="C6D9F1"/>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85264">
              <w:rPr>
                <w:rFonts w:ascii="Times New Roman" w:hAnsi="Times New Roman"/>
                <w:b/>
                <w:sz w:val="24"/>
                <w:szCs w:val="24"/>
              </w:rPr>
              <w:t>6</w:t>
            </w:r>
          </w:p>
        </w:tc>
      </w:tr>
      <w:tr w:rsidR="00304731" w:rsidRPr="00A85264" w:rsidTr="00CD554C">
        <w:tc>
          <w:tcPr>
            <w:tcW w:w="2943"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85264">
              <w:rPr>
                <w:rFonts w:ascii="Times New Roman" w:hAnsi="Times New Roman"/>
                <w:b/>
                <w:sz w:val="24"/>
                <w:szCs w:val="24"/>
              </w:rPr>
              <w:t>2. Sóng cơ học</w:t>
            </w:r>
          </w:p>
        </w:tc>
        <w:tc>
          <w:tcPr>
            <w:tcW w:w="1276"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7</w:t>
            </w:r>
          </w:p>
        </w:tc>
        <w:tc>
          <w:tcPr>
            <w:tcW w:w="1418"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20</w:t>
            </w:r>
          </w:p>
        </w:tc>
        <w:tc>
          <w:tcPr>
            <w:tcW w:w="1701"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27</w:t>
            </w:r>
          </w:p>
        </w:tc>
        <w:tc>
          <w:tcPr>
            <w:tcW w:w="2126"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38</w:t>
            </w:r>
          </w:p>
        </w:tc>
        <w:tc>
          <w:tcPr>
            <w:tcW w:w="957" w:type="dxa"/>
            <w:shd w:val="clear" w:color="auto" w:fill="C6D9F1"/>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85264">
              <w:rPr>
                <w:rFonts w:ascii="Times New Roman" w:hAnsi="Times New Roman"/>
                <w:b/>
                <w:sz w:val="24"/>
                <w:szCs w:val="24"/>
              </w:rPr>
              <w:t>4</w:t>
            </w:r>
          </w:p>
        </w:tc>
      </w:tr>
      <w:tr w:rsidR="00304731" w:rsidRPr="00A85264" w:rsidTr="00CD554C">
        <w:tc>
          <w:tcPr>
            <w:tcW w:w="2943"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85264">
              <w:rPr>
                <w:rFonts w:ascii="Times New Roman" w:hAnsi="Times New Roman"/>
                <w:b/>
                <w:sz w:val="24"/>
                <w:szCs w:val="24"/>
              </w:rPr>
              <w:t>3. Điện xoay chiều</w:t>
            </w:r>
          </w:p>
        </w:tc>
        <w:tc>
          <w:tcPr>
            <w:tcW w:w="1276"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2</w:t>
            </w:r>
          </w:p>
        </w:tc>
        <w:tc>
          <w:tcPr>
            <w:tcW w:w="1418"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15,17</w:t>
            </w:r>
          </w:p>
        </w:tc>
        <w:tc>
          <w:tcPr>
            <w:tcW w:w="1701"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28,32,35</w:t>
            </w:r>
          </w:p>
        </w:tc>
        <w:tc>
          <w:tcPr>
            <w:tcW w:w="2126"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37,40</w:t>
            </w:r>
          </w:p>
        </w:tc>
        <w:tc>
          <w:tcPr>
            <w:tcW w:w="957" w:type="dxa"/>
            <w:shd w:val="clear" w:color="auto" w:fill="C6D9F1"/>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85264">
              <w:rPr>
                <w:rFonts w:ascii="Times New Roman" w:hAnsi="Times New Roman"/>
                <w:b/>
                <w:sz w:val="24"/>
                <w:szCs w:val="24"/>
              </w:rPr>
              <w:t>8</w:t>
            </w:r>
          </w:p>
        </w:tc>
      </w:tr>
      <w:tr w:rsidR="00304731" w:rsidRPr="00A85264" w:rsidTr="00CD554C">
        <w:tc>
          <w:tcPr>
            <w:tcW w:w="2943" w:type="dxa"/>
          </w:tcPr>
          <w:p w:rsidR="00304731" w:rsidRPr="00A85264" w:rsidRDefault="00E973A2"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85264">
              <w:rPr>
                <w:rFonts w:ascii="Times New Roman" w:hAnsi="Times New Roman"/>
                <w:b/>
                <w:sz w:val="24"/>
                <w:szCs w:val="24"/>
              </w:rPr>
              <w:t>4. Dao động và sóng điện từ</w:t>
            </w:r>
          </w:p>
        </w:tc>
        <w:tc>
          <w:tcPr>
            <w:tcW w:w="1276"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3, 10</w:t>
            </w:r>
          </w:p>
        </w:tc>
        <w:tc>
          <w:tcPr>
            <w:tcW w:w="1418"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2126"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85264">
              <w:rPr>
                <w:rFonts w:ascii="Times New Roman" w:hAnsi="Times New Roman"/>
                <w:b/>
                <w:sz w:val="24"/>
                <w:szCs w:val="24"/>
              </w:rPr>
              <w:t>2</w:t>
            </w:r>
          </w:p>
        </w:tc>
      </w:tr>
      <w:tr w:rsidR="00304731" w:rsidRPr="00A85264" w:rsidTr="00CD554C">
        <w:tc>
          <w:tcPr>
            <w:tcW w:w="2943"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85264">
              <w:rPr>
                <w:rFonts w:ascii="Times New Roman" w:hAnsi="Times New Roman"/>
                <w:b/>
                <w:sz w:val="24"/>
                <w:szCs w:val="24"/>
              </w:rPr>
              <w:t>5. Sóng ánh sáng</w:t>
            </w:r>
          </w:p>
        </w:tc>
        <w:tc>
          <w:tcPr>
            <w:tcW w:w="1276"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8</w:t>
            </w:r>
          </w:p>
        </w:tc>
        <w:tc>
          <w:tcPr>
            <w:tcW w:w="1418"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11,13</w:t>
            </w:r>
          </w:p>
        </w:tc>
        <w:tc>
          <w:tcPr>
            <w:tcW w:w="1701"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2126"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85264">
              <w:rPr>
                <w:rFonts w:ascii="Times New Roman" w:hAnsi="Times New Roman"/>
                <w:b/>
                <w:sz w:val="24"/>
                <w:szCs w:val="24"/>
              </w:rPr>
              <w:t>3</w:t>
            </w:r>
          </w:p>
        </w:tc>
      </w:tr>
      <w:tr w:rsidR="00304731" w:rsidRPr="00A85264" w:rsidTr="00CD554C">
        <w:tc>
          <w:tcPr>
            <w:tcW w:w="2943"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85264">
              <w:rPr>
                <w:rFonts w:ascii="Times New Roman" w:hAnsi="Times New Roman"/>
                <w:b/>
                <w:sz w:val="24"/>
                <w:szCs w:val="24"/>
              </w:rPr>
              <w:t>6. Lượng tử ánh sáng</w:t>
            </w:r>
          </w:p>
        </w:tc>
        <w:tc>
          <w:tcPr>
            <w:tcW w:w="1276"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5</w:t>
            </w:r>
          </w:p>
        </w:tc>
        <w:tc>
          <w:tcPr>
            <w:tcW w:w="1418"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12,19</w:t>
            </w:r>
          </w:p>
        </w:tc>
        <w:tc>
          <w:tcPr>
            <w:tcW w:w="1701"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2126"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39</w:t>
            </w:r>
          </w:p>
        </w:tc>
        <w:tc>
          <w:tcPr>
            <w:tcW w:w="957" w:type="dxa"/>
            <w:shd w:val="clear" w:color="auto" w:fill="C6D9F1"/>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85264">
              <w:rPr>
                <w:rFonts w:ascii="Times New Roman" w:hAnsi="Times New Roman"/>
                <w:b/>
                <w:sz w:val="24"/>
                <w:szCs w:val="24"/>
              </w:rPr>
              <w:t>4</w:t>
            </w:r>
          </w:p>
        </w:tc>
      </w:tr>
      <w:tr w:rsidR="00304731" w:rsidRPr="00A85264" w:rsidTr="00CD554C">
        <w:tc>
          <w:tcPr>
            <w:tcW w:w="2943"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85264">
              <w:rPr>
                <w:rFonts w:ascii="Times New Roman" w:hAnsi="Times New Roman"/>
                <w:b/>
                <w:sz w:val="24"/>
                <w:szCs w:val="24"/>
              </w:rPr>
              <w:t>7. Hạt nhân  nguyên tử</w:t>
            </w:r>
          </w:p>
        </w:tc>
        <w:tc>
          <w:tcPr>
            <w:tcW w:w="1276"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4</w:t>
            </w:r>
          </w:p>
        </w:tc>
        <w:tc>
          <w:tcPr>
            <w:tcW w:w="1418"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701"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2126"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85264">
              <w:rPr>
                <w:rFonts w:ascii="Times New Roman" w:hAnsi="Times New Roman"/>
                <w:b/>
                <w:sz w:val="24"/>
                <w:szCs w:val="24"/>
              </w:rPr>
              <w:t>1</w:t>
            </w:r>
          </w:p>
        </w:tc>
      </w:tr>
      <w:tr w:rsidR="00304731" w:rsidRPr="00A85264" w:rsidTr="00CD554C">
        <w:tc>
          <w:tcPr>
            <w:tcW w:w="2943"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85264">
              <w:rPr>
                <w:rFonts w:ascii="Times New Roman" w:hAnsi="Times New Roman"/>
                <w:b/>
                <w:sz w:val="24"/>
                <w:szCs w:val="24"/>
              </w:rPr>
              <w:t>8. Điện học</w:t>
            </w:r>
          </w:p>
        </w:tc>
        <w:tc>
          <w:tcPr>
            <w:tcW w:w="1276"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1418"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18</w:t>
            </w:r>
          </w:p>
        </w:tc>
        <w:tc>
          <w:tcPr>
            <w:tcW w:w="1701"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24,25,30,33</w:t>
            </w:r>
          </w:p>
        </w:tc>
        <w:tc>
          <w:tcPr>
            <w:tcW w:w="2126"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85264">
              <w:rPr>
                <w:rFonts w:ascii="Times New Roman" w:hAnsi="Times New Roman"/>
                <w:b/>
                <w:sz w:val="24"/>
                <w:szCs w:val="24"/>
              </w:rPr>
              <w:t>5</w:t>
            </w:r>
          </w:p>
        </w:tc>
      </w:tr>
      <w:tr w:rsidR="00304731" w:rsidRPr="00A85264" w:rsidTr="00CD554C">
        <w:tc>
          <w:tcPr>
            <w:tcW w:w="2943"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85264">
              <w:rPr>
                <w:rFonts w:ascii="Times New Roman" w:hAnsi="Times New Roman"/>
                <w:b/>
                <w:sz w:val="24"/>
                <w:szCs w:val="24"/>
              </w:rPr>
              <w:t>9. Từ học</w:t>
            </w:r>
          </w:p>
        </w:tc>
        <w:tc>
          <w:tcPr>
            <w:tcW w:w="1276"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1</w:t>
            </w:r>
          </w:p>
        </w:tc>
        <w:tc>
          <w:tcPr>
            <w:tcW w:w="1418"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21</w:t>
            </w:r>
          </w:p>
        </w:tc>
        <w:tc>
          <w:tcPr>
            <w:tcW w:w="1701"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29,31</w:t>
            </w:r>
          </w:p>
        </w:tc>
        <w:tc>
          <w:tcPr>
            <w:tcW w:w="2126"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85264">
              <w:rPr>
                <w:rFonts w:ascii="Times New Roman" w:hAnsi="Times New Roman"/>
                <w:b/>
                <w:sz w:val="24"/>
                <w:szCs w:val="24"/>
              </w:rPr>
              <w:t>4</w:t>
            </w:r>
          </w:p>
        </w:tc>
      </w:tr>
      <w:tr w:rsidR="00304731" w:rsidRPr="00A85264" w:rsidTr="00CD554C">
        <w:tc>
          <w:tcPr>
            <w:tcW w:w="2943"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85264">
              <w:rPr>
                <w:rFonts w:ascii="Times New Roman" w:hAnsi="Times New Roman"/>
                <w:b/>
                <w:sz w:val="24"/>
                <w:szCs w:val="24"/>
              </w:rPr>
              <w:t>10. Quang học</w:t>
            </w:r>
          </w:p>
        </w:tc>
        <w:tc>
          <w:tcPr>
            <w:tcW w:w="1276"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9</w:t>
            </w:r>
          </w:p>
        </w:tc>
        <w:tc>
          <w:tcPr>
            <w:tcW w:w="1418"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r w:rsidRPr="00A85264">
              <w:rPr>
                <w:rFonts w:ascii="Times New Roman" w:hAnsi="Times New Roman"/>
                <w:sz w:val="24"/>
                <w:szCs w:val="24"/>
              </w:rPr>
              <w:t>Câu 14,16</w:t>
            </w:r>
          </w:p>
        </w:tc>
        <w:tc>
          <w:tcPr>
            <w:tcW w:w="1701"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2126" w:type="dxa"/>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sz w:val="24"/>
                <w:szCs w:val="24"/>
              </w:rPr>
            </w:pPr>
          </w:p>
        </w:tc>
        <w:tc>
          <w:tcPr>
            <w:tcW w:w="957" w:type="dxa"/>
            <w:shd w:val="clear" w:color="auto" w:fill="C6D9F1"/>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85264">
              <w:rPr>
                <w:rFonts w:ascii="Times New Roman" w:hAnsi="Times New Roman"/>
                <w:b/>
                <w:sz w:val="24"/>
                <w:szCs w:val="24"/>
              </w:rPr>
              <w:t>3</w:t>
            </w:r>
          </w:p>
        </w:tc>
      </w:tr>
      <w:tr w:rsidR="00304731" w:rsidRPr="00A85264" w:rsidTr="00CD554C">
        <w:tc>
          <w:tcPr>
            <w:tcW w:w="2943" w:type="dxa"/>
            <w:shd w:val="clear" w:color="auto" w:fill="00B050"/>
          </w:tcPr>
          <w:p w:rsidR="00304731" w:rsidRPr="00A85264" w:rsidRDefault="00304731" w:rsidP="00CD554C">
            <w:pPr>
              <w:tabs>
                <w:tab w:val="left" w:pos="181"/>
                <w:tab w:val="left" w:pos="2699"/>
                <w:tab w:val="left" w:pos="5222"/>
                <w:tab w:val="left" w:pos="7740"/>
              </w:tabs>
              <w:spacing w:beforeLines="20" w:before="48" w:afterLines="20" w:after="48" w:line="288" w:lineRule="auto"/>
              <w:rPr>
                <w:rFonts w:ascii="Times New Roman" w:hAnsi="Times New Roman"/>
                <w:b/>
                <w:sz w:val="24"/>
                <w:szCs w:val="24"/>
              </w:rPr>
            </w:pPr>
            <w:r w:rsidRPr="00A85264">
              <w:rPr>
                <w:rFonts w:ascii="Times New Roman" w:hAnsi="Times New Roman"/>
                <w:b/>
                <w:sz w:val="24"/>
                <w:szCs w:val="24"/>
              </w:rPr>
              <w:t>Tổng</w:t>
            </w:r>
          </w:p>
        </w:tc>
        <w:tc>
          <w:tcPr>
            <w:tcW w:w="1276" w:type="dxa"/>
            <w:shd w:val="clear" w:color="auto" w:fill="00B050"/>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85264">
              <w:rPr>
                <w:rFonts w:ascii="Times New Roman" w:hAnsi="Times New Roman"/>
                <w:b/>
                <w:sz w:val="24"/>
                <w:szCs w:val="24"/>
              </w:rPr>
              <w:t>10</w:t>
            </w:r>
          </w:p>
        </w:tc>
        <w:tc>
          <w:tcPr>
            <w:tcW w:w="1418" w:type="dxa"/>
            <w:shd w:val="clear" w:color="auto" w:fill="00B050"/>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85264">
              <w:rPr>
                <w:rFonts w:ascii="Times New Roman" w:hAnsi="Times New Roman"/>
                <w:b/>
                <w:sz w:val="24"/>
                <w:szCs w:val="24"/>
              </w:rPr>
              <w:t>12</w:t>
            </w:r>
          </w:p>
        </w:tc>
        <w:tc>
          <w:tcPr>
            <w:tcW w:w="1701" w:type="dxa"/>
            <w:shd w:val="clear" w:color="auto" w:fill="00B050"/>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85264">
              <w:rPr>
                <w:rFonts w:ascii="Times New Roman" w:hAnsi="Times New Roman"/>
                <w:b/>
                <w:sz w:val="24"/>
                <w:szCs w:val="24"/>
              </w:rPr>
              <w:t>13</w:t>
            </w:r>
          </w:p>
        </w:tc>
        <w:tc>
          <w:tcPr>
            <w:tcW w:w="2126" w:type="dxa"/>
            <w:shd w:val="clear" w:color="auto" w:fill="00B050"/>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p>
        </w:tc>
        <w:tc>
          <w:tcPr>
            <w:tcW w:w="957" w:type="dxa"/>
            <w:shd w:val="clear" w:color="auto" w:fill="00B050"/>
          </w:tcPr>
          <w:p w:rsidR="00304731" w:rsidRPr="00A85264" w:rsidRDefault="00304731" w:rsidP="00CD554C">
            <w:pPr>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A85264">
              <w:rPr>
                <w:rFonts w:ascii="Times New Roman" w:hAnsi="Times New Roman"/>
                <w:b/>
                <w:sz w:val="24"/>
                <w:szCs w:val="24"/>
              </w:rPr>
              <w:t>40</w:t>
            </w:r>
          </w:p>
        </w:tc>
      </w:tr>
    </w:tbl>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Italic1"/>
          <w:color w:val="000000"/>
          <w:sz w:val="24"/>
          <w:szCs w:val="24"/>
          <w:lang w:eastAsia="vi-VN"/>
        </w:rPr>
        <w:t>Cho biết.</w:t>
      </w:r>
      <w:r w:rsidRPr="00A85264">
        <w:rPr>
          <w:rStyle w:val="Bodytext2"/>
          <w:color w:val="000000"/>
          <w:sz w:val="24"/>
          <w:szCs w:val="24"/>
          <w:lang w:eastAsia="vi-VN"/>
        </w:rPr>
        <w:t xml:space="preserve"> hằng số Plăng h = 6,625.10 </w:t>
      </w:r>
      <w:r w:rsidRPr="00A85264">
        <w:rPr>
          <w:rStyle w:val="Bodytext2"/>
          <w:color w:val="000000"/>
          <w:sz w:val="24"/>
          <w:szCs w:val="24"/>
          <w:vertAlign w:val="superscript"/>
          <w:lang w:eastAsia="vi-VN"/>
        </w:rPr>
        <w:t>34</w:t>
      </w:r>
      <w:r w:rsidRPr="00A85264">
        <w:rPr>
          <w:rStyle w:val="Bodytext2"/>
          <w:color w:val="000000"/>
          <w:sz w:val="24"/>
          <w:szCs w:val="24"/>
          <w:lang w:eastAsia="vi-VN"/>
        </w:rPr>
        <w:t xml:space="preserve"> J.s; độ lớn điện tích nguyên tố e = 1,6.10 </w:t>
      </w:r>
      <w:r w:rsidRPr="00A85264">
        <w:rPr>
          <w:rStyle w:val="Bodytext2"/>
          <w:color w:val="000000"/>
          <w:sz w:val="24"/>
          <w:szCs w:val="24"/>
          <w:vertAlign w:val="superscript"/>
          <w:lang w:eastAsia="vi-VN"/>
        </w:rPr>
        <w:t>19</w:t>
      </w:r>
      <w:r w:rsidRPr="00A85264">
        <w:rPr>
          <w:rStyle w:val="Bodytext2"/>
          <w:color w:val="000000"/>
          <w:sz w:val="24"/>
          <w:szCs w:val="24"/>
          <w:lang w:eastAsia="vi-VN"/>
        </w:rPr>
        <w:t xml:space="preserve"> C; tốc độ ánh sáng trong chân không c = 3.10</w:t>
      </w:r>
      <w:r w:rsidRPr="00A85264">
        <w:rPr>
          <w:rStyle w:val="Bodytext2"/>
          <w:color w:val="000000"/>
          <w:sz w:val="24"/>
          <w:szCs w:val="24"/>
          <w:vertAlign w:val="superscript"/>
          <w:lang w:eastAsia="vi-VN"/>
        </w:rPr>
        <w:t>8</w:t>
      </w:r>
      <w:r w:rsidRPr="00A85264">
        <w:rPr>
          <w:rStyle w:val="Bodytext2"/>
          <w:color w:val="000000"/>
          <w:sz w:val="24"/>
          <w:szCs w:val="24"/>
          <w:lang w:eastAsia="vi-VN"/>
        </w:rPr>
        <w:t xml:space="preserve"> m/s; 1 u = 931,5 MeV/c</w:t>
      </w:r>
      <w:r w:rsidRPr="00A85264">
        <w:rPr>
          <w:rStyle w:val="Bodytext2"/>
          <w:color w:val="000000"/>
          <w:sz w:val="24"/>
          <w:szCs w:val="24"/>
          <w:vertAlign w:val="superscript"/>
          <w:lang w:eastAsia="vi-VN"/>
        </w:rPr>
        <w:t>2</w:t>
      </w:r>
      <w:r w:rsidRPr="00A85264">
        <w:rPr>
          <w:rStyle w:val="Bodytext2"/>
          <w:color w:val="000000"/>
          <w:sz w:val="24"/>
          <w:szCs w:val="24"/>
          <w:lang w:eastAsia="vi-VN"/>
        </w:rPr>
        <w:t xml:space="preserve">; </w:t>
      </w:r>
      <w:r w:rsidRPr="00A85264">
        <w:rPr>
          <w:rStyle w:val="Bodytext2SmallCaps"/>
          <w:color w:val="000000"/>
          <w:sz w:val="24"/>
          <w:szCs w:val="24"/>
          <w:lang w:eastAsia="vi-VN"/>
        </w:rPr>
        <w:t>Na</w:t>
      </w:r>
      <w:r w:rsidRPr="00A85264">
        <w:rPr>
          <w:rStyle w:val="Bodytext2"/>
          <w:color w:val="000000"/>
          <w:sz w:val="24"/>
          <w:szCs w:val="24"/>
          <w:lang w:eastAsia="vi-VN"/>
        </w:rPr>
        <w:t xml:space="preserve"> = 6,02.10</w:t>
      </w:r>
      <w:r w:rsidRPr="00A85264">
        <w:rPr>
          <w:rStyle w:val="Bodytext2"/>
          <w:color w:val="000000"/>
          <w:sz w:val="24"/>
          <w:szCs w:val="24"/>
          <w:vertAlign w:val="superscript"/>
          <w:lang w:eastAsia="vi-VN"/>
        </w:rPr>
        <w:t>23</w:t>
      </w:r>
      <w:r w:rsidRPr="00A85264">
        <w:rPr>
          <w:rStyle w:val="Bodytext2"/>
          <w:color w:val="000000"/>
          <w:sz w:val="24"/>
          <w:szCs w:val="24"/>
          <w:lang w:eastAsia="vi-VN"/>
        </w:rPr>
        <w:t xml:space="preserve"> nguyên tử/mol.</w:t>
      </w:r>
    </w:p>
    <w:p w:rsidR="00304731" w:rsidRPr="00A85264" w:rsidRDefault="00304731" w:rsidP="00304731">
      <w:pPr>
        <w:pStyle w:val="Heading221"/>
        <w:keepNext/>
        <w:keepLines/>
        <w:shd w:val="clear" w:color="auto" w:fill="auto"/>
        <w:tabs>
          <w:tab w:val="left" w:pos="181"/>
          <w:tab w:val="left" w:pos="2699"/>
          <w:tab w:val="left" w:pos="5222"/>
          <w:tab w:val="left" w:pos="7740"/>
        </w:tabs>
        <w:spacing w:beforeLines="20" w:before="48" w:afterLines="20" w:after="48" w:line="288" w:lineRule="auto"/>
        <w:jc w:val="both"/>
        <w:rPr>
          <w:sz w:val="24"/>
          <w:szCs w:val="24"/>
        </w:rPr>
      </w:pPr>
      <w:bookmarkStart w:id="0" w:name="bookmark6"/>
      <w:r w:rsidRPr="00A85264">
        <w:rPr>
          <w:rStyle w:val="Heading222"/>
          <w:b/>
          <w:bCs/>
          <w:color w:val="000000"/>
          <w:sz w:val="24"/>
          <w:szCs w:val="24"/>
          <w:lang w:eastAsia="vi-VN"/>
        </w:rPr>
        <w:t>Nhận Biết</w:t>
      </w:r>
      <w:bookmarkEnd w:id="0"/>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noProof/>
        </w:rPr>
        <mc:AlternateContent>
          <mc:Choice Requires="wps">
            <w:drawing>
              <wp:anchor distT="0" distB="0" distL="114300" distR="114300" simplePos="0" relativeHeight="251659264" behindDoc="0" locked="0" layoutInCell="1" allowOverlap="1" wp14:anchorId="589DC01F" wp14:editId="36E058CD">
                <wp:simplePos x="0" y="0"/>
                <wp:positionH relativeFrom="column">
                  <wp:posOffset>5325110</wp:posOffset>
                </wp:positionH>
                <wp:positionV relativeFrom="paragraph">
                  <wp:posOffset>184785</wp:posOffset>
                </wp:positionV>
                <wp:extent cx="1141095" cy="1222375"/>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1222375"/>
                        </a:xfrm>
                        <a:prstGeom prst="rect">
                          <a:avLst/>
                        </a:prstGeom>
                        <a:blipFill dpi="0" rotWithShape="0">
                          <a:blip r:embed="rId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19.3pt;margin-top:14.55pt;width:89.85pt;height:9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FkAMA&#10;AgAAABQAABCYkAQAAgAAABQAABCskpEAAgAAAAMzMgAAkpIAAgAAAAMzMgAA6hwABwAACAwAAAiM&#10;AAAAABzqAAAAC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PD94cGFja2V0IGVuZD0ndyc/Pv/bAEMA&#10;BwUFBgUEBwYFBggHBwgKEQsKCQkKFQ8QDBEYFRoZGBUYFxseJyEbHSUdFxgiLiIlKCkrLCsaIC8z&#10;LyoyJyorKv/bAEMBBwgICgkKFAsLFCocGBwqKioqKioqKioqKioqKioqKioqKioqKioqKioqKioq&#10;KioqKioqKioqKioqKioqKioqKv/AABEIAHQAX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" stroked="f">
                <v:fill r:id="rId7" o:title="" recolor="t" type="frame"/>
              </v:rect>
            </w:pict>
          </mc:Fallback>
        </mc:AlternateContent>
      </w:r>
      <w:r w:rsidRPr="00A85264">
        <w:rPr>
          <w:rStyle w:val="Bodytext24"/>
          <w:b/>
          <w:color w:val="000000"/>
          <w:sz w:val="24"/>
          <w:szCs w:val="24"/>
          <w:lang w:eastAsia="vi-VN"/>
        </w:rPr>
        <w:t>Câu 1.</w:t>
      </w:r>
      <w:r w:rsidRPr="00A85264">
        <w:rPr>
          <w:rStyle w:val="Bodytext24"/>
          <w:color w:val="000000"/>
          <w:sz w:val="24"/>
          <w:szCs w:val="24"/>
          <w:lang w:eastAsia="vi-VN"/>
        </w:rPr>
        <w:t xml:space="preserve"> </w:t>
      </w:r>
      <w:r w:rsidRPr="00A85264">
        <w:rPr>
          <w:rStyle w:val="Bodytext2"/>
          <w:color w:val="000000"/>
          <w:sz w:val="24"/>
          <w:szCs w:val="24"/>
          <w:lang w:eastAsia="vi-VN"/>
        </w:rPr>
        <w:t>Một thanh nam châm thẳng NS đặt vuông góc với mặt phẳng của một khung dây kín (C). Trong trường hợp nào sau đây dòng điện cảm ứng xuất hiện trong khung dây kính (C)</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
          <w:b/>
          <w:color w:val="000000"/>
          <w:sz w:val="24"/>
          <w:szCs w:val="24"/>
          <w:lang w:eastAsia="vi-VN"/>
        </w:rPr>
        <w:tab/>
        <w:t>A.</w:t>
      </w:r>
      <w:r w:rsidRPr="00A85264">
        <w:rPr>
          <w:rStyle w:val="Bodytext2"/>
          <w:color w:val="000000"/>
          <w:sz w:val="24"/>
          <w:szCs w:val="24"/>
          <w:lang w:eastAsia="vi-VN"/>
        </w:rPr>
        <w:t xml:space="preserve"> Nam châm cố định và quay (C) quanh trục xx</w:t>
      </w:r>
      <w:r w:rsidRPr="00A85264">
        <w:rPr>
          <w:rStyle w:val="Bodytext2"/>
          <w:color w:val="000000"/>
          <w:sz w:val="24"/>
          <w:szCs w:val="24"/>
          <w:vertAlign w:val="superscript"/>
          <w:lang w:eastAsia="vi-VN"/>
        </w:rPr>
        <w:t>/</w:t>
      </w:r>
      <w:r w:rsidRPr="00A85264">
        <w:rPr>
          <w:rStyle w:val="Bodytext2"/>
          <w:color w:val="000000"/>
          <w:sz w:val="24"/>
          <w:szCs w:val="24"/>
          <w:lang w:eastAsia="vi-VN"/>
        </w:rPr>
        <w:t>.</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
          <w:b/>
          <w:color w:val="000000"/>
          <w:sz w:val="24"/>
          <w:szCs w:val="24"/>
          <w:lang w:eastAsia="vi-VN"/>
        </w:rPr>
        <w:tab/>
        <w:t>B.</w:t>
      </w:r>
      <w:r w:rsidRPr="00A85264">
        <w:rPr>
          <w:rStyle w:val="Bodytext2"/>
          <w:color w:val="000000"/>
          <w:sz w:val="24"/>
          <w:szCs w:val="24"/>
          <w:lang w:eastAsia="vi-VN"/>
        </w:rPr>
        <w:t xml:space="preserve"> Tịnh tiến (C) và nam châm cùng chiều, cùng vận tốc.</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TrebuchetMS"/>
          <w:rFonts w:ascii="Times New Roman" w:hAnsi="Times New Roman" w:cs="Times New Roman"/>
          <w:b/>
          <w:color w:val="000000"/>
          <w:sz w:val="24"/>
          <w:szCs w:val="24"/>
          <w:lang w:eastAsia="vi-VN"/>
        </w:rPr>
        <w:tab/>
        <w:t>C.</w:t>
      </w:r>
      <w:r w:rsidRPr="00A85264">
        <w:rPr>
          <w:rStyle w:val="Bodytext2TrebuchetMS"/>
          <w:rFonts w:ascii="Times New Roman" w:hAnsi="Times New Roman" w:cs="Times New Roman"/>
          <w:color w:val="000000"/>
          <w:sz w:val="24"/>
          <w:szCs w:val="24"/>
          <w:lang w:eastAsia="vi-VN"/>
        </w:rPr>
        <w:t xml:space="preserve"> </w:t>
      </w:r>
      <w:r w:rsidRPr="00A85264">
        <w:rPr>
          <w:rStyle w:val="Bodytext2"/>
          <w:color w:val="000000"/>
          <w:sz w:val="24"/>
          <w:szCs w:val="24"/>
          <w:lang w:eastAsia="vi-VN"/>
        </w:rPr>
        <w:t xml:space="preserve">Giữ khung dây </w:t>
      </w:r>
      <w:r w:rsidRPr="00A85264">
        <w:rPr>
          <w:rStyle w:val="Bodytext2TrebuchetMS1"/>
          <w:rFonts w:ascii="Times New Roman" w:hAnsi="Times New Roman" w:cs="Times New Roman"/>
          <w:color w:val="000000"/>
          <w:sz w:val="24"/>
          <w:szCs w:val="24"/>
          <w:lang w:eastAsia="vi-VN"/>
        </w:rPr>
        <w:t xml:space="preserve">(C) </w:t>
      </w:r>
      <w:r w:rsidRPr="00A85264">
        <w:rPr>
          <w:rStyle w:val="Bodytext2"/>
          <w:color w:val="000000"/>
          <w:sz w:val="24"/>
          <w:szCs w:val="24"/>
          <w:lang w:eastAsia="vi-VN"/>
        </w:rPr>
        <w:t xml:space="preserve">cố định, tính tiến nam châm ra xa khung dây </w:t>
      </w:r>
      <w:r w:rsidRPr="00A85264">
        <w:rPr>
          <w:rStyle w:val="Bodytext2TrebuchetMS1"/>
          <w:rFonts w:ascii="Times New Roman" w:hAnsi="Times New Roman" w:cs="Times New Roman"/>
          <w:color w:val="000000"/>
          <w:sz w:val="24"/>
          <w:szCs w:val="24"/>
          <w:lang w:eastAsia="vi-VN"/>
        </w:rPr>
        <w:t>(C).</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3"/>
          <w:b/>
          <w:color w:val="000000"/>
          <w:sz w:val="24"/>
          <w:szCs w:val="24"/>
          <w:lang w:eastAsia="vi-VN"/>
        </w:rPr>
        <w:tab/>
        <w:t>D.</w:t>
      </w:r>
      <w:r w:rsidRPr="00A85264">
        <w:rPr>
          <w:rStyle w:val="Bodytext23"/>
          <w:color w:val="000000"/>
          <w:sz w:val="24"/>
          <w:szCs w:val="24"/>
          <w:lang w:eastAsia="vi-VN"/>
        </w:rPr>
        <w:t xml:space="preserve"> </w:t>
      </w:r>
      <w:r w:rsidRPr="00A85264">
        <w:rPr>
          <w:rStyle w:val="Bodytext2"/>
          <w:color w:val="000000"/>
          <w:sz w:val="24"/>
          <w:szCs w:val="24"/>
          <w:lang w:eastAsia="vi-VN"/>
        </w:rPr>
        <w:t>Giữ khung dây (C) cố định, quay nam châm quanh trục xx</w:t>
      </w:r>
      <w:r w:rsidRPr="00A85264">
        <w:rPr>
          <w:rStyle w:val="Bodytext2"/>
          <w:color w:val="000000"/>
          <w:sz w:val="24"/>
          <w:szCs w:val="24"/>
          <w:vertAlign w:val="superscript"/>
          <w:lang w:eastAsia="vi-VN"/>
        </w:rPr>
        <w:t>/</w:t>
      </w:r>
      <w:r w:rsidRPr="00A85264">
        <w:rPr>
          <w:rStyle w:val="Bodytext2"/>
          <w:color w:val="000000"/>
          <w:sz w:val="24"/>
          <w:szCs w:val="24"/>
          <w:lang w:eastAsia="vi-VN"/>
        </w:rPr>
        <w:t>.</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rStyle w:val="Bodytext2"/>
          <w:color w:val="000000"/>
          <w:sz w:val="24"/>
          <w:szCs w:val="24"/>
          <w:lang w:eastAsia="vi-VN"/>
        </w:rPr>
      </w:pPr>
      <w:r w:rsidRPr="00A85264">
        <w:rPr>
          <w:rStyle w:val="Bodytext24"/>
          <w:b/>
          <w:color w:val="000000"/>
          <w:sz w:val="24"/>
          <w:szCs w:val="24"/>
          <w:lang w:eastAsia="vi-VN"/>
        </w:rPr>
        <w:t>Câu 2.</w:t>
      </w:r>
      <w:r w:rsidRPr="00A85264">
        <w:rPr>
          <w:rStyle w:val="Bodytext24"/>
          <w:color w:val="000000"/>
          <w:sz w:val="24"/>
          <w:szCs w:val="24"/>
          <w:lang w:eastAsia="vi-VN"/>
        </w:rPr>
        <w:t xml:space="preserve"> </w:t>
      </w:r>
      <w:r w:rsidRPr="00A85264">
        <w:rPr>
          <w:rStyle w:val="Bodytext2"/>
          <w:color w:val="000000"/>
          <w:sz w:val="24"/>
          <w:szCs w:val="24"/>
          <w:lang w:eastAsia="vi-VN"/>
        </w:rPr>
        <w:t xml:space="preserve">Khi từ thông qua một khung dây dẫn biến thiên theo biểu thức </w:t>
      </w:r>
      <w:r w:rsidRPr="00A85264">
        <w:rPr>
          <w:rStyle w:val="Bodytext2"/>
          <w:color w:val="000000"/>
          <w:position w:val="-12"/>
          <w:sz w:val="24"/>
          <w:szCs w:val="24"/>
          <w:lang w:eastAsia="vi-VN"/>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8.75pt" o:ole="">
            <v:imagedata r:id="rId8" o:title=""/>
          </v:shape>
          <o:OLEObject Type="Embed" ProgID="Equation.DSMT4" ShapeID="_x0000_i1025" DrawAspect="Content" ObjectID="_1611171223" r:id="rId9"/>
        </w:object>
      </w:r>
      <w:r w:rsidRPr="00A85264">
        <w:rPr>
          <w:rStyle w:val="Bodytext2"/>
          <w:color w:val="000000"/>
          <w:sz w:val="24"/>
          <w:szCs w:val="24"/>
          <w:lang w:eastAsia="vi-VN"/>
        </w:rPr>
        <w:t xml:space="preserve">  (với </w:t>
      </w:r>
      <w:r w:rsidRPr="00A85264">
        <w:rPr>
          <w:rStyle w:val="Bodytext22"/>
          <w:color w:val="000000"/>
          <w:position w:val="-12"/>
          <w:sz w:val="24"/>
          <w:szCs w:val="24"/>
          <w:lang w:val="vi-VN" w:eastAsia="vi-VN"/>
        </w:rPr>
        <w:object w:dxaOrig="340" w:dyaOrig="360">
          <v:shape id="_x0000_i1026" type="#_x0000_t75" style="width:16.5pt;height:18.75pt" o:ole="">
            <v:imagedata r:id="rId10" o:title=""/>
          </v:shape>
          <o:OLEObject Type="Embed" ProgID="Equation.DSMT4" ShapeID="_x0000_i1026" DrawAspect="Content" ObjectID="_1611171224" r:id="rId11"/>
        </w:object>
      </w:r>
      <w:r w:rsidRPr="00A85264">
        <w:rPr>
          <w:rStyle w:val="Bodytext2"/>
          <w:color w:val="000000"/>
          <w:sz w:val="24"/>
          <w:szCs w:val="24"/>
          <w:lang w:eastAsia="vi-VN"/>
        </w:rPr>
        <w:t xml:space="preserve"> và </w:t>
      </w:r>
      <w:r w:rsidRPr="00A85264">
        <w:rPr>
          <w:rStyle w:val="Bodytext2"/>
          <w:color w:val="000000"/>
          <w:position w:val="-6"/>
          <w:sz w:val="24"/>
          <w:szCs w:val="24"/>
          <w:lang w:eastAsia="vi-VN"/>
        </w:rPr>
        <w:object w:dxaOrig="240" w:dyaOrig="220">
          <v:shape id="_x0000_i1027" type="#_x0000_t75" style="width:12pt;height:11.25pt" o:ole="">
            <v:imagedata r:id="rId12" o:title=""/>
          </v:shape>
          <o:OLEObject Type="Embed" ProgID="Equation.DSMT4" ShapeID="_x0000_i1027" DrawAspect="Content" ObjectID="_1611171225" r:id="rId13"/>
        </w:object>
      </w:r>
      <w:r w:rsidRPr="00A85264">
        <w:rPr>
          <w:rStyle w:val="Bodytext2"/>
          <w:color w:val="000000"/>
          <w:sz w:val="24"/>
          <w:szCs w:val="24"/>
          <w:lang w:eastAsia="vi-VN"/>
        </w:rPr>
        <w:t xml:space="preserve"> không đổi) thì trong khung dây xuất hiện suất điện động cảm ứng có biểu thức</w:t>
      </w:r>
      <w:r w:rsidRPr="00A85264">
        <w:rPr>
          <w:rStyle w:val="Bodytext2"/>
          <w:color w:val="000000"/>
          <w:position w:val="-14"/>
          <w:sz w:val="24"/>
          <w:szCs w:val="24"/>
          <w:lang w:eastAsia="vi-VN"/>
        </w:rPr>
        <w:object w:dxaOrig="1780" w:dyaOrig="400">
          <v:shape id="_x0000_i1028" type="#_x0000_t75" style="width:88.5pt;height:20.25pt" o:ole="">
            <v:imagedata r:id="rId14" o:title=""/>
          </v:shape>
          <o:OLEObject Type="Embed" ProgID="Equation.DSMT4" ShapeID="_x0000_i1028" DrawAspect="Content" ObjectID="_1611171226" r:id="rId15"/>
        </w:object>
      </w:r>
      <w:r w:rsidRPr="00A85264">
        <w:rPr>
          <w:rStyle w:val="Bodytext2"/>
          <w:color w:val="000000"/>
          <w:sz w:val="24"/>
          <w:szCs w:val="24"/>
          <w:lang w:eastAsia="vi-VN"/>
        </w:rPr>
        <w:t xml:space="preserve"> . Giá trị của </w:t>
      </w:r>
      <w:r w:rsidRPr="00A85264">
        <w:rPr>
          <w:rStyle w:val="Bodytext2"/>
          <w:color w:val="000000"/>
          <w:position w:val="-10"/>
          <w:sz w:val="24"/>
          <w:szCs w:val="24"/>
          <w:lang w:eastAsia="vi-VN"/>
        </w:rPr>
        <w:object w:dxaOrig="220" w:dyaOrig="260">
          <v:shape id="_x0000_i1029" type="#_x0000_t75" style="width:11.25pt;height:13.5pt" o:ole="">
            <v:imagedata r:id="rId16" o:title=""/>
          </v:shape>
          <o:OLEObject Type="Embed" ProgID="Equation.DSMT4" ShapeID="_x0000_i1029" DrawAspect="Content" ObjectID="_1611171227" r:id="rId17"/>
        </w:object>
      </w:r>
      <w:r w:rsidRPr="00A85264">
        <w:rPr>
          <w:rStyle w:val="Bodytext2"/>
          <w:color w:val="000000"/>
          <w:sz w:val="24"/>
          <w:szCs w:val="24"/>
          <w:lang w:eastAsia="vi-VN"/>
        </w:rPr>
        <w:t xml:space="preserve"> là</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rStyle w:val="Bodytext2"/>
          <w:b/>
          <w:color w:val="000000"/>
          <w:sz w:val="24"/>
          <w:szCs w:val="24"/>
          <w:lang w:eastAsia="vi-VN"/>
        </w:rPr>
      </w:pPr>
      <w:r w:rsidRPr="00A85264">
        <w:rPr>
          <w:rStyle w:val="Bodytext2"/>
          <w:color w:val="000000"/>
          <w:sz w:val="24"/>
          <w:szCs w:val="24"/>
          <w:lang w:eastAsia="vi-VN"/>
        </w:rPr>
        <w:tab/>
      </w:r>
      <w:r w:rsidRPr="00A85264">
        <w:rPr>
          <w:rStyle w:val="Bodytext2"/>
          <w:b/>
          <w:color w:val="000000"/>
          <w:sz w:val="24"/>
          <w:szCs w:val="24"/>
          <w:lang w:eastAsia="vi-VN"/>
        </w:rPr>
        <w:t xml:space="preserve">A. </w:t>
      </w:r>
      <w:r w:rsidRPr="00A85264">
        <w:rPr>
          <w:rStyle w:val="Bodytext2"/>
          <w:color w:val="000000"/>
          <w:sz w:val="24"/>
          <w:szCs w:val="24"/>
          <w:lang w:eastAsia="vi-VN"/>
        </w:rPr>
        <w:t>0</w:t>
      </w:r>
      <w:r w:rsidRPr="00A85264">
        <w:rPr>
          <w:rStyle w:val="Bodytext2"/>
          <w:b/>
          <w:color w:val="000000"/>
          <w:sz w:val="24"/>
          <w:szCs w:val="24"/>
          <w:lang w:eastAsia="vi-VN"/>
        </w:rPr>
        <w:tab/>
        <w:t>B.</w:t>
      </w:r>
      <w:r w:rsidRPr="00A85264">
        <w:rPr>
          <w:rStyle w:val="Bodytext2"/>
          <w:b/>
          <w:color w:val="000000"/>
          <w:position w:val="-24"/>
          <w:sz w:val="24"/>
          <w:szCs w:val="24"/>
          <w:lang w:eastAsia="vi-VN"/>
        </w:rPr>
        <w:object w:dxaOrig="440" w:dyaOrig="620">
          <v:shape id="_x0000_i1030" type="#_x0000_t75" style="width:21.75pt;height:30.75pt" o:ole="">
            <v:imagedata r:id="rId18" o:title=""/>
          </v:shape>
          <o:OLEObject Type="Embed" ProgID="Equation.DSMT4" ShapeID="_x0000_i1030" DrawAspect="Content" ObjectID="_1611171228" r:id="rId19"/>
        </w:object>
      </w:r>
      <w:r w:rsidRPr="00A85264">
        <w:rPr>
          <w:rStyle w:val="Bodytext2"/>
          <w:b/>
          <w:color w:val="000000"/>
          <w:sz w:val="24"/>
          <w:szCs w:val="24"/>
          <w:lang w:eastAsia="vi-VN"/>
        </w:rPr>
        <w:tab/>
        <w:t>C.</w:t>
      </w:r>
      <w:r w:rsidRPr="00A85264">
        <w:rPr>
          <w:rStyle w:val="Bodytext2"/>
          <w:b/>
          <w:color w:val="000000"/>
          <w:position w:val="-6"/>
          <w:sz w:val="24"/>
          <w:szCs w:val="24"/>
          <w:lang w:eastAsia="vi-VN"/>
        </w:rPr>
        <w:object w:dxaOrig="220" w:dyaOrig="220">
          <v:shape id="_x0000_i1031" type="#_x0000_t75" style="width:11.25pt;height:11.25pt" o:ole="">
            <v:imagedata r:id="rId20" o:title=""/>
          </v:shape>
          <o:OLEObject Type="Embed" ProgID="Equation.DSMT4" ShapeID="_x0000_i1031" DrawAspect="Content" ObjectID="_1611171229" r:id="rId21"/>
        </w:object>
      </w:r>
      <w:r w:rsidRPr="00A85264">
        <w:rPr>
          <w:rStyle w:val="Bodytext2"/>
          <w:b/>
          <w:color w:val="000000"/>
          <w:sz w:val="24"/>
          <w:szCs w:val="24"/>
          <w:lang w:eastAsia="vi-VN"/>
        </w:rPr>
        <w:tab/>
        <w:t>D.</w:t>
      </w:r>
      <w:r w:rsidRPr="00A85264">
        <w:rPr>
          <w:rStyle w:val="Bodytext2"/>
          <w:b/>
          <w:color w:val="000000"/>
          <w:position w:val="-24"/>
          <w:sz w:val="24"/>
          <w:szCs w:val="24"/>
          <w:lang w:eastAsia="vi-VN"/>
        </w:rPr>
        <w:object w:dxaOrig="260" w:dyaOrig="620">
          <v:shape id="_x0000_i1032" type="#_x0000_t75" style="width:13.5pt;height:30.75pt" o:ole="">
            <v:imagedata r:id="rId22" o:title=""/>
          </v:shape>
          <o:OLEObject Type="Embed" ProgID="Equation.DSMT4" ShapeID="_x0000_i1032" DrawAspect="Content" ObjectID="_1611171230" r:id="rId23"/>
        </w:objec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b/>
          <w:color w:val="000000"/>
          <w:sz w:val="24"/>
          <w:szCs w:val="24"/>
          <w:lang w:eastAsia="vi-VN"/>
        </w:rPr>
      </w:pPr>
      <w:r w:rsidRPr="00A85264">
        <w:rPr>
          <w:rStyle w:val="Bodytext24"/>
          <w:b/>
          <w:color w:val="000000"/>
          <w:sz w:val="24"/>
          <w:szCs w:val="24"/>
          <w:lang w:eastAsia="vi-VN"/>
        </w:rPr>
        <w:t>Câu 3.</w:t>
      </w:r>
      <w:r w:rsidRPr="00A85264">
        <w:rPr>
          <w:rStyle w:val="Bodytext24"/>
          <w:color w:val="000000"/>
          <w:sz w:val="24"/>
          <w:szCs w:val="24"/>
          <w:lang w:eastAsia="vi-VN"/>
        </w:rPr>
        <w:t xml:space="preserve"> </w:t>
      </w:r>
      <w:r w:rsidRPr="00A85264">
        <w:rPr>
          <w:rStyle w:val="Bodytext2"/>
          <w:color w:val="000000"/>
          <w:sz w:val="24"/>
          <w:szCs w:val="24"/>
          <w:lang w:eastAsia="vi-VN"/>
        </w:rPr>
        <w:t xml:space="preserve">Trong sơ đồ khối của một máy thu thanh vô tuyến đơn giản </w:t>
      </w:r>
      <w:r w:rsidRPr="00A85264">
        <w:rPr>
          <w:rStyle w:val="Bodytext2"/>
          <w:b/>
          <w:color w:val="000000"/>
          <w:sz w:val="24"/>
          <w:szCs w:val="24"/>
          <w:lang w:eastAsia="vi-VN"/>
        </w:rPr>
        <w:t>không</w:t>
      </w:r>
      <w:r w:rsidRPr="00A85264">
        <w:rPr>
          <w:rStyle w:val="Bodytext2"/>
          <w:color w:val="000000"/>
          <w:sz w:val="24"/>
          <w:szCs w:val="24"/>
          <w:lang w:eastAsia="vi-VN"/>
        </w:rPr>
        <w:t xml:space="preserve"> có bộ phận nào sau đây?</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
          <w:b/>
          <w:color w:val="000000"/>
          <w:sz w:val="24"/>
          <w:szCs w:val="24"/>
          <w:lang w:eastAsia="vi-VN"/>
        </w:rPr>
        <w:tab/>
        <w:t>A.</w:t>
      </w:r>
      <w:r w:rsidRPr="00A85264">
        <w:rPr>
          <w:rStyle w:val="Bodytext2"/>
          <w:color w:val="000000"/>
          <w:sz w:val="24"/>
          <w:szCs w:val="24"/>
          <w:lang w:eastAsia="vi-VN"/>
        </w:rPr>
        <w:t xml:space="preserve"> Mạch khuyếch đại âm tần.</w:t>
      </w:r>
      <w:r w:rsidRPr="00A85264">
        <w:rPr>
          <w:rStyle w:val="Bodytext2"/>
          <w:color w:val="000000"/>
          <w:sz w:val="24"/>
          <w:szCs w:val="24"/>
          <w:lang w:eastAsia="vi-VN"/>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Mạch biến điệu.</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
          <w:b/>
          <w:color w:val="000000"/>
          <w:sz w:val="24"/>
          <w:szCs w:val="24"/>
          <w:lang w:eastAsia="vi-VN"/>
        </w:rPr>
        <w:tab/>
        <w:t>B.</w:t>
      </w:r>
      <w:r w:rsidRPr="00A85264">
        <w:rPr>
          <w:rStyle w:val="Bodytext2"/>
          <w:color w:val="000000"/>
          <w:sz w:val="24"/>
          <w:szCs w:val="24"/>
          <w:lang w:eastAsia="vi-VN"/>
        </w:rPr>
        <w:t xml:space="preserve"> Loa.</w:t>
      </w:r>
      <w:r w:rsidRPr="00A85264">
        <w:rPr>
          <w:rStyle w:val="Bodytext2"/>
          <w:color w:val="000000"/>
          <w:sz w:val="24"/>
          <w:szCs w:val="24"/>
          <w:lang w:eastAsia="vi-VN"/>
        </w:rPr>
        <w:tab/>
      </w:r>
      <w:r w:rsidRPr="00A85264">
        <w:rPr>
          <w:rStyle w:val="Bodytext2"/>
          <w:color w:val="000000"/>
          <w:sz w:val="24"/>
          <w:szCs w:val="24"/>
          <w:lang w:eastAsia="vi-VN"/>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
          <w:color w:val="000000"/>
          <w:sz w:val="24"/>
          <w:szCs w:val="24"/>
          <w:lang w:eastAsia="vi-VN"/>
        </w:rPr>
        <w:t>Mạch tách song.</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lastRenderedPageBreak/>
        <w:t>Câu 4.</w:t>
      </w:r>
      <w:r w:rsidRPr="00A85264">
        <w:rPr>
          <w:rStyle w:val="Bodytext24"/>
          <w:color w:val="000000"/>
          <w:sz w:val="24"/>
          <w:szCs w:val="24"/>
          <w:lang w:eastAsia="vi-VN"/>
        </w:rPr>
        <w:t xml:space="preserve"> </w:t>
      </w:r>
      <w:r w:rsidRPr="00A85264">
        <w:rPr>
          <w:rStyle w:val="Bodytext2"/>
          <w:color w:val="000000"/>
          <w:sz w:val="24"/>
          <w:szCs w:val="24"/>
          <w:lang w:eastAsia="vi-VN"/>
        </w:rPr>
        <w:t xml:space="preserve">Khi so sánh hạt nhân </w:t>
      </w:r>
      <w:r w:rsidRPr="00A85264">
        <w:rPr>
          <w:rStyle w:val="Bodytext2"/>
          <w:color w:val="000000"/>
          <w:position w:val="-12"/>
          <w:sz w:val="24"/>
          <w:szCs w:val="24"/>
          <w:lang w:eastAsia="vi-VN"/>
        </w:rPr>
        <w:object w:dxaOrig="400" w:dyaOrig="380">
          <v:shape id="_x0000_i1033" type="#_x0000_t75" style="width:20.25pt;height:19.5pt" o:ole="">
            <v:imagedata r:id="rId24" o:title=""/>
          </v:shape>
          <o:OLEObject Type="Embed" ProgID="Equation.DSMT4" ShapeID="_x0000_i1033" DrawAspect="Content" ObjectID="_1611171231" r:id="rId25"/>
        </w:object>
      </w:r>
      <w:r w:rsidRPr="00A85264">
        <w:rPr>
          <w:rStyle w:val="Bodytext2"/>
          <w:color w:val="000000"/>
          <w:sz w:val="24"/>
          <w:szCs w:val="24"/>
          <w:lang w:eastAsia="vi-VN"/>
        </w:rPr>
        <w:t xml:space="preserve">  và hạt nhân </w:t>
      </w:r>
      <w:r w:rsidRPr="00A85264">
        <w:rPr>
          <w:rStyle w:val="Bodytext2"/>
          <w:color w:val="000000"/>
          <w:position w:val="-12"/>
          <w:sz w:val="24"/>
          <w:szCs w:val="24"/>
          <w:lang w:eastAsia="vi-VN"/>
        </w:rPr>
        <w:object w:dxaOrig="380" w:dyaOrig="380">
          <v:shape id="_x0000_i1034" type="#_x0000_t75" style="width:19.5pt;height:19.5pt" o:ole="">
            <v:imagedata r:id="rId26" o:title=""/>
          </v:shape>
          <o:OLEObject Type="Embed" ProgID="Equation.DSMT4" ShapeID="_x0000_i1034" DrawAspect="Content" ObjectID="_1611171232" r:id="rId27"/>
        </w:object>
      </w:r>
      <w:r w:rsidRPr="00A85264">
        <w:rPr>
          <w:rStyle w:val="Bodytext2"/>
          <w:color w:val="000000"/>
          <w:sz w:val="24"/>
          <w:szCs w:val="24"/>
          <w:lang w:eastAsia="vi-VN"/>
        </w:rPr>
        <w:t>, phát biểu nào sau đây đúng?</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ind w:left="181"/>
        <w:rPr>
          <w:sz w:val="24"/>
          <w:szCs w:val="24"/>
        </w:rPr>
      </w:pPr>
      <w:r w:rsidRPr="00A85264">
        <w:rPr>
          <w:rStyle w:val="Bodytext2"/>
          <w:b/>
          <w:color w:val="000000"/>
          <w:sz w:val="24"/>
          <w:szCs w:val="24"/>
          <w:lang w:eastAsia="vi-VN"/>
        </w:rPr>
        <w:t>A.</w:t>
      </w:r>
      <w:r w:rsidRPr="00A85264">
        <w:rPr>
          <w:rStyle w:val="Bodytext2"/>
          <w:color w:val="000000"/>
          <w:sz w:val="24"/>
          <w:szCs w:val="24"/>
          <w:lang w:eastAsia="vi-VN"/>
        </w:rPr>
        <w:t xml:space="preserve"> Số nuclôn của hạt nhân </w:t>
      </w:r>
      <w:r w:rsidRPr="00A85264">
        <w:rPr>
          <w:rStyle w:val="Bodytext2"/>
          <w:color w:val="000000"/>
          <w:position w:val="-12"/>
          <w:sz w:val="24"/>
          <w:szCs w:val="24"/>
          <w:lang w:eastAsia="vi-VN"/>
        </w:rPr>
        <w:object w:dxaOrig="400" w:dyaOrig="380">
          <v:shape id="_x0000_i1035" type="#_x0000_t75" style="width:20.25pt;height:19.5pt" o:ole="">
            <v:imagedata r:id="rId24" o:title=""/>
          </v:shape>
          <o:OLEObject Type="Embed" ProgID="Equation.DSMT4" ShapeID="_x0000_i1035" DrawAspect="Content" ObjectID="_1611171233" r:id="rId28"/>
        </w:object>
      </w:r>
      <w:r w:rsidRPr="00A85264">
        <w:rPr>
          <w:rStyle w:val="Bodytext2"/>
          <w:color w:val="000000"/>
          <w:sz w:val="24"/>
          <w:szCs w:val="24"/>
          <w:lang w:eastAsia="vi-VN"/>
        </w:rPr>
        <w:t xml:space="preserve"> bằng số nuclôn của hạt nhân </w:t>
      </w:r>
      <w:r w:rsidRPr="00A85264">
        <w:rPr>
          <w:rStyle w:val="Bodytext2"/>
          <w:color w:val="000000"/>
          <w:position w:val="-12"/>
          <w:sz w:val="24"/>
          <w:szCs w:val="24"/>
          <w:lang w:eastAsia="vi-VN"/>
        </w:rPr>
        <w:object w:dxaOrig="380" w:dyaOrig="380">
          <v:shape id="_x0000_i1036" type="#_x0000_t75" style="width:19.5pt;height:19.5pt" o:ole="">
            <v:imagedata r:id="rId26" o:title=""/>
          </v:shape>
          <o:OLEObject Type="Embed" ProgID="Equation.DSMT4" ShapeID="_x0000_i1036" DrawAspect="Content" ObjectID="_1611171234" r:id="rId29"/>
        </w:object>
      </w:r>
      <w:r w:rsidRPr="00A85264">
        <w:rPr>
          <w:rStyle w:val="Bodytext2"/>
          <w:color w:val="000000"/>
          <w:sz w:val="24"/>
          <w:szCs w:val="24"/>
          <w:lang w:eastAsia="vi-VN"/>
        </w:rPr>
        <w:t>.</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ind w:left="181"/>
        <w:rPr>
          <w:sz w:val="24"/>
          <w:szCs w:val="24"/>
        </w:rPr>
      </w:pPr>
      <w:r w:rsidRPr="00A85264">
        <w:rPr>
          <w:rStyle w:val="Bodytext2"/>
          <w:b/>
          <w:color w:val="000000"/>
          <w:sz w:val="24"/>
          <w:szCs w:val="24"/>
          <w:lang w:eastAsia="vi-VN"/>
        </w:rPr>
        <w:t>B.</w:t>
      </w:r>
      <w:r w:rsidRPr="00A85264">
        <w:rPr>
          <w:rStyle w:val="Bodytext2"/>
          <w:color w:val="000000"/>
          <w:sz w:val="24"/>
          <w:szCs w:val="24"/>
          <w:lang w:eastAsia="vi-VN"/>
        </w:rPr>
        <w:t xml:space="preserve"> Điện tích của hạt nhân</w:t>
      </w:r>
      <w:r w:rsidRPr="00A85264">
        <w:rPr>
          <w:rStyle w:val="Bodytext2"/>
          <w:color w:val="000000"/>
          <w:position w:val="-12"/>
          <w:sz w:val="24"/>
          <w:szCs w:val="24"/>
          <w:lang w:eastAsia="vi-VN"/>
        </w:rPr>
        <w:object w:dxaOrig="400" w:dyaOrig="380">
          <v:shape id="_x0000_i1037" type="#_x0000_t75" style="width:20.25pt;height:19.5pt" o:ole="">
            <v:imagedata r:id="rId24" o:title=""/>
          </v:shape>
          <o:OLEObject Type="Embed" ProgID="Equation.DSMT4" ShapeID="_x0000_i1037" DrawAspect="Content" ObjectID="_1611171235" r:id="rId30"/>
        </w:object>
      </w:r>
      <w:r w:rsidRPr="00A85264">
        <w:rPr>
          <w:rStyle w:val="Bodytext2"/>
          <w:color w:val="000000"/>
          <w:sz w:val="24"/>
          <w:szCs w:val="24"/>
          <w:lang w:eastAsia="vi-VN"/>
        </w:rPr>
        <w:t xml:space="preserve"> nhỏ hơn điện tích của hạt nhân </w:t>
      </w:r>
      <w:r w:rsidRPr="00A85264">
        <w:rPr>
          <w:rStyle w:val="Bodytext2"/>
          <w:color w:val="000000"/>
          <w:position w:val="-12"/>
          <w:sz w:val="24"/>
          <w:szCs w:val="24"/>
          <w:lang w:eastAsia="vi-VN"/>
        </w:rPr>
        <w:object w:dxaOrig="380" w:dyaOrig="380">
          <v:shape id="_x0000_i1038" type="#_x0000_t75" style="width:19.5pt;height:19.5pt" o:ole="">
            <v:imagedata r:id="rId26" o:title=""/>
          </v:shape>
          <o:OLEObject Type="Embed" ProgID="Equation.DSMT4" ShapeID="_x0000_i1038" DrawAspect="Content" ObjectID="_1611171236" r:id="rId31"/>
        </w:object>
      </w:r>
      <w:r w:rsidRPr="00A85264">
        <w:rPr>
          <w:rStyle w:val="Bodytext2"/>
          <w:color w:val="000000"/>
          <w:sz w:val="24"/>
          <w:szCs w:val="24"/>
          <w:lang w:eastAsia="vi-VN"/>
        </w:rPr>
        <w:t>.</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ind w:left="181"/>
        <w:rPr>
          <w:sz w:val="24"/>
          <w:szCs w:val="24"/>
        </w:rPr>
      </w:pPr>
      <w:r w:rsidRPr="00A85264">
        <w:rPr>
          <w:rStyle w:val="Bodytext2"/>
          <w:b/>
          <w:color w:val="000000"/>
          <w:sz w:val="24"/>
          <w:szCs w:val="24"/>
          <w:lang w:eastAsia="vi-VN"/>
        </w:rPr>
        <w:t>C.</w:t>
      </w:r>
      <w:r w:rsidRPr="00A85264">
        <w:rPr>
          <w:rStyle w:val="Bodytext2"/>
          <w:color w:val="000000"/>
          <w:sz w:val="24"/>
          <w:szCs w:val="24"/>
          <w:lang w:eastAsia="vi-VN"/>
        </w:rPr>
        <w:t xml:space="preserve"> Số prôtôn của hạt nhân </w:t>
      </w:r>
      <w:r w:rsidRPr="00A85264">
        <w:rPr>
          <w:rStyle w:val="Bodytext2"/>
          <w:color w:val="000000"/>
          <w:position w:val="-12"/>
          <w:sz w:val="24"/>
          <w:szCs w:val="24"/>
          <w:lang w:eastAsia="vi-VN"/>
        </w:rPr>
        <w:object w:dxaOrig="400" w:dyaOrig="380">
          <v:shape id="_x0000_i1039" type="#_x0000_t75" style="width:20.25pt;height:19.5pt" o:ole="">
            <v:imagedata r:id="rId24" o:title=""/>
          </v:shape>
          <o:OLEObject Type="Embed" ProgID="Equation.DSMT4" ShapeID="_x0000_i1039" DrawAspect="Content" ObjectID="_1611171237" r:id="rId32"/>
        </w:object>
      </w:r>
      <w:r w:rsidRPr="00A85264">
        <w:rPr>
          <w:rStyle w:val="Bodytext2"/>
          <w:color w:val="000000"/>
          <w:sz w:val="24"/>
          <w:szCs w:val="24"/>
          <w:lang w:eastAsia="vi-VN"/>
        </w:rPr>
        <w:t xml:space="preserve"> lớn hơn số prôtôn của hạt nhân </w:t>
      </w:r>
      <w:r w:rsidRPr="00A85264">
        <w:rPr>
          <w:rStyle w:val="Bodytext2"/>
          <w:color w:val="000000"/>
          <w:position w:val="-12"/>
          <w:sz w:val="24"/>
          <w:szCs w:val="24"/>
          <w:lang w:eastAsia="vi-VN"/>
        </w:rPr>
        <w:object w:dxaOrig="380" w:dyaOrig="380">
          <v:shape id="_x0000_i1040" type="#_x0000_t75" style="width:19.5pt;height:19.5pt" o:ole="">
            <v:imagedata r:id="rId26" o:title=""/>
          </v:shape>
          <o:OLEObject Type="Embed" ProgID="Equation.DSMT4" ShapeID="_x0000_i1040" DrawAspect="Content" ObjectID="_1611171238" r:id="rId33"/>
        </w:object>
      </w:r>
      <w:r w:rsidRPr="00A85264">
        <w:rPr>
          <w:rStyle w:val="Bodytext2"/>
          <w:color w:val="000000"/>
          <w:sz w:val="24"/>
          <w:szCs w:val="24"/>
          <w:lang w:eastAsia="vi-VN"/>
        </w:rPr>
        <w:t>.</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ind w:left="181"/>
        <w:rPr>
          <w:sz w:val="24"/>
          <w:szCs w:val="24"/>
        </w:rPr>
      </w:pPr>
      <w:r w:rsidRPr="00A85264">
        <w:rPr>
          <w:rStyle w:val="Bodytext2"/>
          <w:b/>
          <w:color w:val="000000"/>
          <w:sz w:val="24"/>
          <w:szCs w:val="24"/>
          <w:lang w:eastAsia="vi-VN"/>
        </w:rPr>
        <w:t>D.</w:t>
      </w:r>
      <w:r w:rsidRPr="00A85264">
        <w:rPr>
          <w:rStyle w:val="Bodytext2"/>
          <w:color w:val="000000"/>
          <w:sz w:val="24"/>
          <w:szCs w:val="24"/>
          <w:lang w:eastAsia="vi-VN"/>
        </w:rPr>
        <w:t xml:space="preserve"> Số nơtron của hạt nhân </w:t>
      </w:r>
      <w:r w:rsidRPr="00A85264">
        <w:rPr>
          <w:rStyle w:val="Bodytext2"/>
          <w:color w:val="000000"/>
          <w:position w:val="-12"/>
          <w:sz w:val="24"/>
          <w:szCs w:val="24"/>
          <w:lang w:eastAsia="vi-VN"/>
        </w:rPr>
        <w:object w:dxaOrig="400" w:dyaOrig="380">
          <v:shape id="_x0000_i1041" type="#_x0000_t75" style="width:20.25pt;height:19.5pt" o:ole="">
            <v:imagedata r:id="rId24" o:title=""/>
          </v:shape>
          <o:OLEObject Type="Embed" ProgID="Equation.DSMT4" ShapeID="_x0000_i1041" DrawAspect="Content" ObjectID="_1611171239" r:id="rId34"/>
        </w:object>
      </w:r>
      <w:r w:rsidRPr="00A85264">
        <w:rPr>
          <w:rStyle w:val="Bodytext2"/>
          <w:color w:val="000000"/>
          <w:sz w:val="24"/>
          <w:szCs w:val="24"/>
          <w:lang w:eastAsia="vi-VN"/>
        </w:rPr>
        <w:t xml:space="preserve"> nhỏ hơn số nơtron của hạt nhân </w:t>
      </w:r>
      <w:r w:rsidRPr="00A85264">
        <w:rPr>
          <w:rStyle w:val="Bodytext2"/>
          <w:color w:val="000000"/>
          <w:position w:val="-12"/>
          <w:sz w:val="24"/>
          <w:szCs w:val="24"/>
          <w:lang w:eastAsia="vi-VN"/>
        </w:rPr>
        <w:object w:dxaOrig="380" w:dyaOrig="380">
          <v:shape id="_x0000_i1042" type="#_x0000_t75" style="width:19.5pt;height:19.5pt" o:ole="">
            <v:imagedata r:id="rId26" o:title=""/>
          </v:shape>
          <o:OLEObject Type="Embed" ProgID="Equation.DSMT4" ShapeID="_x0000_i1042" DrawAspect="Content" ObjectID="_1611171240" r:id="rId35"/>
        </w:object>
      </w:r>
      <w:r w:rsidRPr="00A85264">
        <w:rPr>
          <w:rStyle w:val="Bodytext2"/>
          <w:color w:val="000000"/>
          <w:sz w:val="24"/>
          <w:szCs w:val="24"/>
          <w:lang w:eastAsia="vi-VN"/>
        </w:rPr>
        <w:t>.</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 xml:space="preserve">Câu 5. </w:t>
      </w:r>
      <w:r w:rsidRPr="00A85264">
        <w:rPr>
          <w:rStyle w:val="Bodytext2"/>
          <w:color w:val="000000"/>
          <w:sz w:val="24"/>
          <w:szCs w:val="24"/>
          <w:lang w:eastAsia="vi-VN"/>
        </w:rPr>
        <w:t xml:space="preserve">Gọi </w:t>
      </w:r>
      <w:r w:rsidRPr="00A85264">
        <w:rPr>
          <w:rStyle w:val="Bodytext2"/>
          <w:color w:val="000000"/>
          <w:position w:val="-12"/>
          <w:sz w:val="24"/>
          <w:szCs w:val="24"/>
          <w:lang w:eastAsia="vi-VN"/>
        </w:rPr>
        <w:object w:dxaOrig="300" w:dyaOrig="360">
          <v:shape id="_x0000_i1043" type="#_x0000_t75" style="width:15pt;height:18.75pt" o:ole="">
            <v:imagedata r:id="rId36" o:title=""/>
          </v:shape>
          <o:OLEObject Type="Embed" ProgID="Equation.DSMT4" ShapeID="_x0000_i1043" DrawAspect="Content" ObjectID="_1611171241" r:id="rId37"/>
        </w:object>
      </w:r>
      <w:r w:rsidRPr="00A85264">
        <w:rPr>
          <w:rStyle w:val="Bodytext2"/>
          <w:color w:val="000000"/>
          <w:sz w:val="24"/>
          <w:szCs w:val="24"/>
          <w:lang w:eastAsia="vi-VN"/>
        </w:rPr>
        <w:t xml:space="preserve">  là năng lượng của </w:t>
      </w:r>
      <w:r w:rsidRPr="00A85264">
        <w:rPr>
          <w:rStyle w:val="Bodytext2"/>
          <w:color w:val="000000"/>
          <w:sz w:val="24"/>
          <w:szCs w:val="24"/>
        </w:rPr>
        <w:t xml:space="preserve">photon </w:t>
      </w:r>
      <w:r w:rsidRPr="00A85264">
        <w:rPr>
          <w:rStyle w:val="Bodytext2"/>
          <w:color w:val="000000"/>
          <w:sz w:val="24"/>
          <w:szCs w:val="24"/>
          <w:lang w:eastAsia="vi-VN"/>
        </w:rPr>
        <w:t xml:space="preserve">ánh sáng đỏ, </w:t>
      </w:r>
      <w:r w:rsidRPr="00A85264">
        <w:rPr>
          <w:rStyle w:val="Bodytext2"/>
          <w:color w:val="000000"/>
          <w:position w:val="-12"/>
          <w:sz w:val="24"/>
          <w:szCs w:val="24"/>
          <w:lang w:eastAsia="vi-VN"/>
        </w:rPr>
        <w:object w:dxaOrig="279" w:dyaOrig="360">
          <v:shape id="_x0000_i1044" type="#_x0000_t75" style="width:14.25pt;height:18.75pt" o:ole="">
            <v:imagedata r:id="rId38" o:title=""/>
          </v:shape>
          <o:OLEObject Type="Embed" ProgID="Equation.DSMT4" ShapeID="_x0000_i1044" DrawAspect="Content" ObjectID="_1611171242" r:id="rId39"/>
        </w:object>
      </w:r>
      <w:r w:rsidRPr="00A85264">
        <w:rPr>
          <w:rStyle w:val="Bodytext2"/>
          <w:color w:val="000000"/>
          <w:sz w:val="24"/>
          <w:szCs w:val="24"/>
          <w:lang w:eastAsia="vi-VN"/>
        </w:rPr>
        <w:t xml:space="preserve"> là năng lượng của </w:t>
      </w:r>
      <w:r w:rsidRPr="00A85264">
        <w:rPr>
          <w:rStyle w:val="Bodytext2"/>
          <w:color w:val="000000"/>
          <w:sz w:val="24"/>
          <w:szCs w:val="24"/>
        </w:rPr>
        <w:t xml:space="preserve">photon </w:t>
      </w:r>
      <w:r w:rsidRPr="00A85264">
        <w:rPr>
          <w:rStyle w:val="Bodytext2"/>
          <w:color w:val="000000"/>
          <w:sz w:val="24"/>
          <w:szCs w:val="24"/>
          <w:lang w:eastAsia="vi-VN"/>
        </w:rPr>
        <w:t xml:space="preserve">ánh sáng lục, </w:t>
      </w:r>
      <w:r w:rsidRPr="00A85264">
        <w:rPr>
          <w:rStyle w:val="Bodytext2"/>
          <w:color w:val="000000"/>
          <w:position w:val="-12"/>
          <w:sz w:val="24"/>
          <w:szCs w:val="24"/>
          <w:lang w:eastAsia="vi-VN"/>
        </w:rPr>
        <w:object w:dxaOrig="260" w:dyaOrig="360">
          <v:shape id="_x0000_i1045" type="#_x0000_t75" style="width:13.5pt;height:18.75pt" o:ole="">
            <v:imagedata r:id="rId40" o:title=""/>
          </v:shape>
          <o:OLEObject Type="Embed" ProgID="Equation.DSMT4" ShapeID="_x0000_i1045" DrawAspect="Content" ObjectID="_1611171243" r:id="rId41"/>
        </w:object>
      </w:r>
      <w:r w:rsidRPr="00A85264">
        <w:rPr>
          <w:rStyle w:val="Bodytext2"/>
          <w:color w:val="000000"/>
          <w:sz w:val="24"/>
          <w:szCs w:val="24"/>
          <w:lang w:eastAsia="vi-VN"/>
        </w:rPr>
        <w:t xml:space="preserve"> là năng lượng của </w:t>
      </w:r>
      <w:r w:rsidRPr="00A85264">
        <w:rPr>
          <w:rStyle w:val="Bodytext2"/>
          <w:color w:val="000000"/>
          <w:sz w:val="24"/>
          <w:szCs w:val="24"/>
        </w:rPr>
        <w:t xml:space="preserve">photon </w:t>
      </w:r>
      <w:r w:rsidRPr="00A85264">
        <w:rPr>
          <w:rStyle w:val="Bodytext2"/>
          <w:color w:val="000000"/>
          <w:sz w:val="24"/>
          <w:szCs w:val="24"/>
          <w:lang w:eastAsia="vi-VN"/>
        </w:rPr>
        <w:t>ánh sáng vàng. Sắp xếp nào sau đây đúng.</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Spacing1pt"/>
          <w:b/>
          <w:color w:val="000000"/>
          <w:sz w:val="24"/>
          <w:szCs w:val="24"/>
          <w:lang w:eastAsia="vi-VN"/>
        </w:rPr>
        <w:tab/>
        <w:t xml:space="preserve">A. </w:t>
      </w:r>
      <w:r w:rsidRPr="00A85264">
        <w:rPr>
          <w:rStyle w:val="Bodytext2Spacing1pt"/>
          <w:b/>
          <w:color w:val="000000"/>
          <w:position w:val="-12"/>
          <w:sz w:val="24"/>
          <w:szCs w:val="24"/>
          <w:lang w:eastAsia="vi-VN"/>
        </w:rPr>
        <w:object w:dxaOrig="1219" w:dyaOrig="360">
          <v:shape id="_x0000_i1046" type="#_x0000_t75" style="width:60.75pt;height:18.75pt" o:ole="">
            <v:imagedata r:id="rId42" o:title=""/>
          </v:shape>
          <o:OLEObject Type="Embed" ProgID="Equation.DSMT4" ShapeID="_x0000_i1046" DrawAspect="Content" ObjectID="_1611171244" r:id="rId43"/>
        </w:object>
      </w:r>
      <w:r w:rsidRPr="00A85264">
        <w:rPr>
          <w:rStyle w:val="Bodytext2Spacing1pt"/>
          <w:b/>
          <w:color w:val="000000"/>
          <w:sz w:val="24"/>
          <w:szCs w:val="24"/>
          <w:lang w:eastAsia="vi-VN"/>
        </w:rPr>
        <w:t xml:space="preserve"> </w:t>
      </w:r>
      <w:r w:rsidRPr="00A85264">
        <w:rPr>
          <w:rStyle w:val="Bodytext2Spacing1pt"/>
          <w:b/>
          <w:color w:val="000000"/>
          <w:sz w:val="24"/>
          <w:szCs w:val="24"/>
          <w:lang w:eastAsia="vi-VN"/>
        </w:rPr>
        <w:tab/>
      </w:r>
      <w:r w:rsidRPr="00A85264">
        <w:rPr>
          <w:rStyle w:val="Bodytext2Spacing1pt1"/>
          <w:b/>
          <w:color w:val="000000"/>
          <w:sz w:val="24"/>
          <w:szCs w:val="24"/>
          <w:lang w:eastAsia="vi-VN"/>
        </w:rPr>
        <w:t>B.</w:t>
      </w:r>
      <w:r w:rsidRPr="00A85264">
        <w:rPr>
          <w:position w:val="-12"/>
        </w:rPr>
        <w:object w:dxaOrig="1219" w:dyaOrig="360">
          <v:shape id="_x0000_i1047" type="#_x0000_t75" style="width:60.75pt;height:18.75pt" o:ole="">
            <v:imagedata r:id="rId44" o:title=""/>
          </v:shape>
          <o:OLEObject Type="Embed" ProgID="Equation.DSMT4" ShapeID="_x0000_i1047" DrawAspect="Content" ObjectID="_1611171245" r:id="rId45"/>
        </w:object>
      </w:r>
      <w:r w:rsidRPr="00A85264">
        <w:rPr>
          <w:rStyle w:val="Bodytext2Spacing1pt"/>
          <w:b/>
          <w:color w:val="000000"/>
          <w:sz w:val="24"/>
          <w:szCs w:val="24"/>
          <w:lang w:eastAsia="vi-VN"/>
        </w:rPr>
        <w:tab/>
      </w:r>
      <w:r w:rsidRPr="00A85264">
        <w:rPr>
          <w:rStyle w:val="Bodytext2Spacing1pt1"/>
          <w:b/>
          <w:color w:val="000000"/>
          <w:sz w:val="24"/>
          <w:szCs w:val="24"/>
          <w:lang w:eastAsia="vi-VN"/>
        </w:rPr>
        <w:t>C.</w:t>
      </w:r>
      <w:r w:rsidRPr="00A85264">
        <w:rPr>
          <w:rStyle w:val="Bodytext2Spacing1pt1"/>
          <w:b/>
          <w:color w:val="000000"/>
          <w:position w:val="-12"/>
          <w:sz w:val="24"/>
          <w:szCs w:val="24"/>
          <w:lang w:eastAsia="vi-VN"/>
        </w:rPr>
        <w:object w:dxaOrig="1219" w:dyaOrig="360">
          <v:shape id="_x0000_i1048" type="#_x0000_t75" style="width:60.75pt;height:18.75pt" o:ole="">
            <v:imagedata r:id="rId46" o:title=""/>
          </v:shape>
          <o:OLEObject Type="Embed" ProgID="Equation.DSMT4" ShapeID="_x0000_i1048" DrawAspect="Content" ObjectID="_1611171246" r:id="rId47"/>
        </w:object>
      </w:r>
      <w:r w:rsidRPr="00A85264">
        <w:rPr>
          <w:rStyle w:val="Bodytext2Spacing1pt1"/>
          <w:b/>
          <w:color w:val="000000"/>
          <w:sz w:val="24"/>
          <w:szCs w:val="24"/>
          <w:lang w:eastAsia="vi-VN"/>
        </w:rPr>
        <w:tab/>
      </w:r>
      <w:r w:rsidRPr="00A85264">
        <w:rPr>
          <w:rStyle w:val="Bodytext2Spacing1pt"/>
          <w:b/>
          <w:color w:val="000000"/>
          <w:sz w:val="24"/>
          <w:szCs w:val="24"/>
          <w:lang w:eastAsia="vi-VN"/>
        </w:rPr>
        <w:tab/>
      </w:r>
      <w:r w:rsidRPr="00A85264">
        <w:rPr>
          <w:rStyle w:val="Bodytext2Spacing1pt1"/>
          <w:b/>
          <w:color w:val="000000"/>
          <w:sz w:val="24"/>
          <w:szCs w:val="24"/>
          <w:lang w:eastAsia="vi-VN"/>
        </w:rPr>
        <w:t>D.</w:t>
      </w:r>
      <w:r w:rsidRPr="00A85264">
        <w:rPr>
          <w:rStyle w:val="Bodytext2Spacing1pt1"/>
          <w:color w:val="000000"/>
          <w:sz w:val="24"/>
          <w:szCs w:val="24"/>
          <w:lang w:eastAsia="vi-VN"/>
        </w:rPr>
        <w:t xml:space="preserve"> </w:t>
      </w:r>
      <w:r w:rsidRPr="00A85264">
        <w:rPr>
          <w:rStyle w:val="Bodytext2Spacing1pt"/>
          <w:color w:val="000000"/>
          <w:position w:val="-12"/>
          <w:sz w:val="24"/>
          <w:szCs w:val="24"/>
          <w:lang w:eastAsia="vi-VN"/>
        </w:rPr>
        <w:object w:dxaOrig="1219" w:dyaOrig="360">
          <v:shape id="_x0000_i1049" type="#_x0000_t75" style="width:60.75pt;height:18.75pt" o:ole="">
            <v:imagedata r:id="rId48" o:title=""/>
          </v:shape>
          <o:OLEObject Type="Embed" ProgID="Equation.DSMT4" ShapeID="_x0000_i1049" DrawAspect="Content" ObjectID="_1611171247" r:id="rId49"/>
        </w:objec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jc w:val="left"/>
        <w:rPr>
          <w:rStyle w:val="Bodytext2"/>
          <w:color w:val="000000"/>
          <w:sz w:val="24"/>
          <w:szCs w:val="24"/>
          <w:lang w:eastAsia="vi-VN"/>
        </w:rPr>
      </w:pPr>
      <w:r w:rsidRPr="00A85264">
        <w:rPr>
          <w:rStyle w:val="Bodytext24"/>
          <w:b/>
          <w:color w:val="000000"/>
          <w:sz w:val="24"/>
          <w:szCs w:val="24"/>
          <w:lang w:eastAsia="vi-VN"/>
        </w:rPr>
        <w:t>Câu 6.</w:t>
      </w:r>
      <w:r w:rsidRPr="00A85264">
        <w:rPr>
          <w:rStyle w:val="Bodytext24"/>
          <w:color w:val="000000"/>
          <w:sz w:val="24"/>
          <w:szCs w:val="24"/>
          <w:lang w:eastAsia="vi-VN"/>
        </w:rPr>
        <w:t xml:space="preserve"> </w:t>
      </w:r>
      <w:r w:rsidRPr="00A85264">
        <w:rPr>
          <w:rStyle w:val="Bodytext2"/>
          <w:color w:val="000000"/>
          <w:sz w:val="24"/>
          <w:szCs w:val="24"/>
          <w:lang w:eastAsia="vi-VN"/>
        </w:rPr>
        <w:t xml:space="preserve">Trong thực hành, để đo gia tốc trọng trường, một học sinh dùng một con lắc đơn có chiều dài dây treo 80 </w:t>
      </w:r>
      <w:r w:rsidRPr="00A85264">
        <w:rPr>
          <w:rStyle w:val="Bodytext2"/>
          <w:color w:val="000000"/>
          <w:sz w:val="24"/>
          <w:szCs w:val="24"/>
        </w:rPr>
        <w:t xml:space="preserve">cm. </w:t>
      </w:r>
      <w:r w:rsidRPr="00A85264">
        <w:rPr>
          <w:rStyle w:val="Bodytext2"/>
          <w:color w:val="000000"/>
          <w:sz w:val="24"/>
          <w:szCs w:val="24"/>
          <w:lang w:eastAsia="vi-VN"/>
        </w:rPr>
        <w:t xml:space="preserve">Khi cho con lắc dao động điều hòa, học sinh này thấy con lắc thực hiện được 20 dao động toàn phần trong thời gian 36 s. Theo kết quả thí nghiệm trên, gia tốc trọng trường tại nơi học sinh làm thí nghiệm bằng </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jc w:val="left"/>
        <w:rPr>
          <w:sz w:val="24"/>
          <w:szCs w:val="24"/>
        </w:rPr>
      </w:pPr>
      <w:r w:rsidRPr="00A85264">
        <w:rPr>
          <w:rStyle w:val="Bodytext23"/>
          <w:b/>
          <w:color w:val="000000"/>
          <w:sz w:val="24"/>
          <w:szCs w:val="24"/>
          <w:lang w:eastAsia="vi-VN"/>
        </w:rPr>
        <w:tab/>
        <w:t>A.</w:t>
      </w:r>
      <w:r w:rsidRPr="00A85264">
        <w:rPr>
          <w:rStyle w:val="Bodytext23"/>
          <w:color w:val="000000"/>
          <w:sz w:val="24"/>
          <w:szCs w:val="24"/>
          <w:lang w:eastAsia="vi-VN"/>
        </w:rPr>
        <w:t xml:space="preserve"> </w:t>
      </w:r>
      <w:r w:rsidRPr="00A85264">
        <w:rPr>
          <w:rStyle w:val="Bodytext2"/>
          <w:color w:val="000000"/>
          <w:sz w:val="24"/>
          <w:szCs w:val="24"/>
          <w:lang w:eastAsia="vi-VN"/>
        </w:rPr>
        <w:t>9,748 m/s</w:t>
      </w:r>
      <w:r w:rsidRPr="00A85264">
        <w:rPr>
          <w:rStyle w:val="Bodytext28pt"/>
          <w:color w:val="000000"/>
          <w:sz w:val="24"/>
          <w:szCs w:val="24"/>
          <w:vertAlign w:val="superscript"/>
          <w:lang w:eastAsia="vi-VN"/>
        </w:rPr>
        <w:t>2</w:t>
      </w:r>
      <w:r w:rsidRPr="00A85264">
        <w:rPr>
          <w:rStyle w:val="Bodytext2"/>
          <w:color w:val="000000"/>
          <w:sz w:val="24"/>
          <w:szCs w:val="24"/>
          <w:lang w:eastAsia="vi-VN"/>
        </w:rPr>
        <w:t>.</w:t>
      </w:r>
      <w:r w:rsidRPr="00A85264">
        <w:rPr>
          <w:rStyle w:val="Bodytext2"/>
          <w:color w:val="000000"/>
          <w:sz w:val="24"/>
          <w:szCs w:val="24"/>
          <w:lang w:eastAsia="vi-VN"/>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9,874 m/s</w:t>
      </w:r>
      <w:r w:rsidRPr="00A85264">
        <w:rPr>
          <w:rStyle w:val="Bodytext28pt"/>
          <w:color w:val="000000"/>
          <w:sz w:val="24"/>
          <w:szCs w:val="24"/>
          <w:vertAlign w:val="superscript"/>
          <w:lang w:eastAsia="vi-VN"/>
        </w:rPr>
        <w:t>2</w:t>
      </w:r>
      <w:r w:rsidRPr="00A85264">
        <w:rPr>
          <w:rStyle w:val="Bodytext2"/>
          <w:color w:val="000000"/>
          <w:sz w:val="24"/>
          <w:szCs w:val="24"/>
          <w:lang w:eastAsia="vi-VN"/>
        </w:rPr>
        <w:t>.</w:t>
      </w:r>
      <w:r w:rsidRPr="00A85264">
        <w:rPr>
          <w:rStyle w:val="Bodytext2"/>
          <w:color w:val="000000"/>
          <w:sz w:val="24"/>
          <w:szCs w:val="24"/>
          <w:lang w:eastAsia="vi-VN"/>
        </w:rPr>
        <w:tab/>
      </w:r>
      <w:r w:rsidRPr="00A85264">
        <w:rPr>
          <w:rStyle w:val="Bodytext2"/>
          <w:b/>
          <w:color w:val="000000"/>
          <w:sz w:val="24"/>
          <w:szCs w:val="24"/>
          <w:lang w:eastAsia="vi-VN"/>
        </w:rPr>
        <w:t>C.</w:t>
      </w:r>
      <w:r w:rsidRPr="00A85264">
        <w:rPr>
          <w:rStyle w:val="Bodytext2"/>
          <w:color w:val="000000"/>
          <w:sz w:val="24"/>
          <w:szCs w:val="24"/>
          <w:lang w:eastAsia="vi-VN"/>
        </w:rPr>
        <w:t xml:space="preserve"> 9,847 m/s</w:t>
      </w:r>
      <w:r w:rsidRPr="00A85264">
        <w:rPr>
          <w:rStyle w:val="Bodytext28pt"/>
          <w:color w:val="000000"/>
          <w:sz w:val="24"/>
          <w:szCs w:val="24"/>
          <w:vertAlign w:val="superscript"/>
          <w:lang w:eastAsia="vi-VN"/>
        </w:rPr>
        <w:t>2</w:t>
      </w:r>
      <w:r w:rsidRPr="00A85264">
        <w:rPr>
          <w:rStyle w:val="Bodytext2"/>
          <w:color w:val="000000"/>
          <w:sz w:val="24"/>
          <w:szCs w:val="24"/>
          <w:lang w:eastAsia="vi-VN"/>
        </w:rPr>
        <w:t>.</w:t>
      </w:r>
      <w:r w:rsidRPr="00A85264">
        <w:rPr>
          <w:rStyle w:val="Bodytext2"/>
          <w:color w:val="000000"/>
          <w:sz w:val="24"/>
          <w:szCs w:val="24"/>
          <w:lang w:eastAsia="vi-VN"/>
        </w:rPr>
        <w:tab/>
      </w:r>
      <w:r w:rsidRPr="00A85264">
        <w:rPr>
          <w:rStyle w:val="Bodytext2"/>
          <w:b/>
          <w:color w:val="000000"/>
          <w:sz w:val="24"/>
          <w:szCs w:val="24"/>
          <w:lang w:eastAsia="vi-VN"/>
        </w:rPr>
        <w:t>D.</w:t>
      </w:r>
      <w:r w:rsidRPr="00A85264">
        <w:rPr>
          <w:rStyle w:val="Bodytext2"/>
          <w:color w:val="000000"/>
          <w:sz w:val="24"/>
          <w:szCs w:val="24"/>
          <w:lang w:eastAsia="vi-VN"/>
        </w:rPr>
        <w:t xml:space="preserve"> </w:t>
      </w:r>
      <w:r w:rsidRPr="00A85264">
        <w:rPr>
          <w:rStyle w:val="Bodytext23"/>
          <w:color w:val="000000"/>
          <w:sz w:val="24"/>
          <w:szCs w:val="24"/>
          <w:lang w:eastAsia="vi-VN"/>
        </w:rPr>
        <w:t xml:space="preserve"> </w:t>
      </w:r>
      <w:r w:rsidRPr="00A85264">
        <w:rPr>
          <w:rStyle w:val="Bodytext2"/>
          <w:color w:val="000000"/>
          <w:sz w:val="24"/>
          <w:szCs w:val="24"/>
          <w:lang w:eastAsia="vi-VN"/>
        </w:rPr>
        <w:t>9,783 m/s</w:t>
      </w:r>
      <w:r w:rsidRPr="00A85264">
        <w:rPr>
          <w:rStyle w:val="Bodytext28pt"/>
          <w:color w:val="000000"/>
          <w:sz w:val="24"/>
          <w:szCs w:val="24"/>
          <w:vertAlign w:val="superscript"/>
          <w:lang w:eastAsia="vi-VN"/>
        </w:rPr>
        <w:t>2</w:t>
      </w:r>
      <w:r w:rsidRPr="00A85264">
        <w:rPr>
          <w:rStyle w:val="Bodytext2"/>
          <w:color w:val="000000"/>
          <w:sz w:val="24"/>
          <w:szCs w:val="24"/>
          <w:lang w:eastAsia="vi-VN"/>
        </w:rPr>
        <w:t>.</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7.</w:t>
      </w:r>
      <w:r w:rsidRPr="00A85264">
        <w:rPr>
          <w:rStyle w:val="Bodytext24"/>
          <w:color w:val="000000"/>
          <w:sz w:val="24"/>
          <w:szCs w:val="24"/>
          <w:lang w:eastAsia="vi-VN"/>
        </w:rPr>
        <w:t xml:space="preserve"> </w:t>
      </w:r>
      <w:r w:rsidRPr="00A85264">
        <w:rPr>
          <w:rStyle w:val="Bodytext2"/>
          <w:color w:val="000000"/>
          <w:sz w:val="24"/>
          <w:szCs w:val="24"/>
          <w:lang w:eastAsia="vi-VN"/>
        </w:rPr>
        <w:t>Một sóng âm có chu kì 80 ms. Sóng âm này</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3"/>
          <w:b/>
          <w:color w:val="000000"/>
          <w:sz w:val="24"/>
          <w:szCs w:val="24"/>
          <w:lang w:val="fr-FR" w:eastAsia="fr-FR"/>
        </w:rPr>
        <w:tab/>
        <w:t>A.</w:t>
      </w:r>
      <w:r w:rsidRPr="00A85264">
        <w:rPr>
          <w:rStyle w:val="Bodytext23"/>
          <w:color w:val="000000"/>
          <w:sz w:val="24"/>
          <w:szCs w:val="24"/>
          <w:lang w:val="fr-FR" w:eastAsia="fr-FR"/>
        </w:rPr>
        <w:t xml:space="preserve"> </w:t>
      </w:r>
      <w:r w:rsidRPr="00A85264">
        <w:rPr>
          <w:rStyle w:val="Bodytext2"/>
          <w:color w:val="000000"/>
          <w:sz w:val="24"/>
          <w:szCs w:val="24"/>
          <w:lang w:eastAsia="vi-VN"/>
        </w:rPr>
        <w:t>là âm nghe được.</w:t>
      </w:r>
      <w:r w:rsidRPr="00A85264">
        <w:rPr>
          <w:rStyle w:val="Bodytext2"/>
          <w:color w:val="000000"/>
          <w:sz w:val="24"/>
          <w:szCs w:val="24"/>
          <w:lang w:eastAsia="vi-VN"/>
        </w:rPr>
        <w:tab/>
      </w:r>
      <w:r w:rsidRPr="00A85264">
        <w:rPr>
          <w:rStyle w:val="Bodytext2"/>
          <w:color w:val="000000"/>
          <w:sz w:val="24"/>
          <w:szCs w:val="24"/>
          <w:lang w:eastAsia="vi-VN"/>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là siêu âm.</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3"/>
          <w:b/>
          <w:color w:val="000000"/>
          <w:sz w:val="24"/>
          <w:szCs w:val="24"/>
          <w:lang w:eastAsia="vi-VN"/>
        </w:rPr>
        <w:tab/>
        <w:t>C.</w:t>
      </w:r>
      <w:r w:rsidRPr="00A85264">
        <w:rPr>
          <w:rStyle w:val="Bodytext23"/>
          <w:color w:val="000000"/>
          <w:sz w:val="24"/>
          <w:szCs w:val="24"/>
          <w:lang w:eastAsia="vi-VN"/>
        </w:rPr>
        <w:t xml:space="preserve"> </w:t>
      </w:r>
      <w:r w:rsidRPr="00A85264">
        <w:rPr>
          <w:rStyle w:val="Bodytext2"/>
          <w:color w:val="000000"/>
          <w:sz w:val="24"/>
          <w:szCs w:val="24"/>
          <w:lang w:eastAsia="vi-VN"/>
        </w:rPr>
        <w:t>truyền được trong chân không.</w:t>
      </w:r>
      <w:r w:rsidRPr="00A85264">
        <w:rPr>
          <w:rStyle w:val="Bodytext2"/>
          <w:color w:val="000000"/>
          <w:sz w:val="24"/>
          <w:szCs w:val="24"/>
          <w:lang w:eastAsia="vi-VN"/>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
          <w:color w:val="000000"/>
          <w:sz w:val="24"/>
          <w:szCs w:val="24"/>
          <w:lang w:eastAsia="vi-VN"/>
        </w:rPr>
        <w:t>là hạ âm.</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8</w:t>
      </w:r>
      <w:r w:rsidRPr="00A85264">
        <w:rPr>
          <w:rStyle w:val="Bodytext24"/>
          <w:color w:val="000000"/>
          <w:sz w:val="24"/>
          <w:szCs w:val="24"/>
          <w:lang w:eastAsia="vi-VN"/>
        </w:rPr>
        <w:t xml:space="preserve">. </w:t>
      </w:r>
      <w:r w:rsidRPr="00A85264">
        <w:rPr>
          <w:rStyle w:val="Bodytext2"/>
          <w:color w:val="000000"/>
          <w:sz w:val="24"/>
          <w:szCs w:val="24"/>
          <w:lang w:eastAsia="vi-VN"/>
        </w:rPr>
        <w:t>Khi nói về tia tử ngoại, phát biểu nào sau đây đúng?</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ind w:left="181"/>
        <w:rPr>
          <w:sz w:val="24"/>
          <w:szCs w:val="24"/>
        </w:rPr>
      </w:pPr>
      <w:r w:rsidRPr="00A85264">
        <w:rPr>
          <w:rStyle w:val="Bodytext2"/>
          <w:b/>
          <w:color w:val="000000"/>
          <w:sz w:val="24"/>
          <w:szCs w:val="24"/>
          <w:lang w:eastAsia="vi-VN"/>
        </w:rPr>
        <w:t>A.</w:t>
      </w:r>
      <w:r w:rsidRPr="00A85264">
        <w:rPr>
          <w:rStyle w:val="Bodytext2"/>
          <w:color w:val="000000"/>
          <w:sz w:val="24"/>
          <w:szCs w:val="24"/>
          <w:lang w:eastAsia="vi-VN"/>
        </w:rPr>
        <w:t xml:space="preserve"> Tia tử ngoại có bước sóng lớn hơn </w:t>
      </w:r>
      <w:r w:rsidRPr="00A85264">
        <w:rPr>
          <w:rStyle w:val="Bodytext2"/>
          <w:color w:val="000000"/>
          <w:position w:val="-10"/>
          <w:sz w:val="24"/>
          <w:szCs w:val="24"/>
          <w:lang w:eastAsia="vi-VN"/>
        </w:rPr>
        <w:object w:dxaOrig="859" w:dyaOrig="320">
          <v:shape id="_x0000_i1050" type="#_x0000_t75" style="width:42.75pt;height:15.75pt" o:ole="">
            <v:imagedata r:id="rId50" o:title=""/>
          </v:shape>
          <o:OLEObject Type="Embed" ProgID="Equation.DSMT4" ShapeID="_x0000_i1050" DrawAspect="Content" ObjectID="_1611171248" r:id="rId51"/>
        </w:object>
      </w:r>
      <w:r w:rsidRPr="00A85264">
        <w:rPr>
          <w:rStyle w:val="Bodytext2"/>
          <w:color w:val="000000"/>
          <w:sz w:val="24"/>
          <w:szCs w:val="24"/>
          <w:lang w:eastAsia="vi-VN"/>
        </w:rPr>
        <w:t>.</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ind w:left="181"/>
        <w:rPr>
          <w:sz w:val="24"/>
          <w:szCs w:val="24"/>
        </w:rPr>
      </w:pPr>
      <w:r w:rsidRPr="00A85264">
        <w:rPr>
          <w:rStyle w:val="Bodytext2"/>
          <w:b/>
          <w:color w:val="000000"/>
          <w:sz w:val="24"/>
          <w:szCs w:val="24"/>
          <w:lang w:eastAsia="vi-VN"/>
        </w:rPr>
        <w:t>B.</w:t>
      </w:r>
      <w:r w:rsidRPr="00A85264">
        <w:rPr>
          <w:rStyle w:val="Bodytext2"/>
          <w:color w:val="000000"/>
          <w:sz w:val="24"/>
          <w:szCs w:val="24"/>
          <w:lang w:eastAsia="vi-VN"/>
        </w:rPr>
        <w:t xml:space="preserve"> Tia tử ngoại được sử dụng để dò tìm khuyết tật bên trong các vật đúc bằng kim loại.</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ind w:left="181"/>
        <w:rPr>
          <w:sz w:val="24"/>
          <w:szCs w:val="24"/>
        </w:rPr>
      </w:pPr>
      <w:r w:rsidRPr="00A85264">
        <w:rPr>
          <w:rStyle w:val="Bodytext2"/>
          <w:b/>
          <w:color w:val="000000"/>
          <w:sz w:val="24"/>
          <w:szCs w:val="24"/>
          <w:lang w:eastAsia="vi-VN"/>
        </w:rPr>
        <w:t>C.</w:t>
      </w:r>
      <w:r w:rsidRPr="00A85264">
        <w:rPr>
          <w:rStyle w:val="Bodytext2"/>
          <w:color w:val="000000"/>
          <w:sz w:val="24"/>
          <w:szCs w:val="24"/>
          <w:lang w:eastAsia="vi-VN"/>
        </w:rPr>
        <w:t xml:space="preserve"> Tia tử ngoại không có khả năng gây ra hiện tượng quang điện.</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ind w:left="181"/>
        <w:rPr>
          <w:sz w:val="24"/>
          <w:szCs w:val="24"/>
        </w:rPr>
      </w:pPr>
      <w:r w:rsidRPr="00A85264">
        <w:rPr>
          <w:rStyle w:val="Bodytext2"/>
          <w:b/>
          <w:color w:val="000000"/>
          <w:sz w:val="24"/>
          <w:szCs w:val="24"/>
          <w:lang w:eastAsia="vi-VN"/>
        </w:rPr>
        <w:t>D.</w:t>
      </w:r>
      <w:r w:rsidRPr="00A85264">
        <w:rPr>
          <w:rStyle w:val="Bodytext2"/>
          <w:color w:val="000000"/>
          <w:sz w:val="24"/>
          <w:szCs w:val="24"/>
          <w:lang w:eastAsia="vi-VN"/>
        </w:rPr>
        <w:t xml:space="preserve"> Tia tử ngoại bị nước và thủy tinh hấp thụ mạnh.</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jc w:val="left"/>
        <w:rPr>
          <w:sz w:val="24"/>
          <w:szCs w:val="24"/>
        </w:rPr>
      </w:pPr>
      <w:r w:rsidRPr="00A85264">
        <w:rPr>
          <w:rStyle w:val="Bodytext24"/>
          <w:b/>
          <w:color w:val="000000"/>
          <w:sz w:val="24"/>
          <w:szCs w:val="24"/>
          <w:lang w:eastAsia="vi-VN"/>
        </w:rPr>
        <w:t>Câu 9.</w:t>
      </w:r>
      <w:r w:rsidRPr="00A85264">
        <w:rPr>
          <w:rStyle w:val="Bodytext24"/>
          <w:color w:val="000000"/>
          <w:sz w:val="24"/>
          <w:szCs w:val="24"/>
          <w:lang w:eastAsia="vi-VN"/>
        </w:rPr>
        <w:t xml:space="preserve"> </w:t>
      </w:r>
      <w:r w:rsidRPr="00A85264">
        <w:rPr>
          <w:rStyle w:val="Bodytext2"/>
          <w:color w:val="000000"/>
          <w:sz w:val="24"/>
          <w:szCs w:val="24"/>
          <w:lang w:eastAsia="vi-VN"/>
        </w:rPr>
        <w:t>Chiếu ba tia sáng truyền từ không khí đến ba môi trường trong suốt 1, 2,</w:t>
      </w:r>
      <w:r w:rsidRPr="00A85264">
        <w:rPr>
          <w:rStyle w:val="Bodytext2"/>
          <w:color w:val="000000"/>
          <w:sz w:val="24"/>
          <w:szCs w:val="24"/>
          <w:lang w:eastAsia="vi-VN"/>
        </w:rPr>
        <w:tab/>
        <w:t>3</w:t>
      </w:r>
      <w:r w:rsidRPr="00A85264">
        <w:rPr>
          <w:rStyle w:val="Bodytext2"/>
          <w:color w:val="000000"/>
          <w:sz w:val="24"/>
          <w:szCs w:val="24"/>
          <w:lang w:eastAsia="vi-VN"/>
        </w:rPr>
        <w:tab/>
        <w:t>dưới cùng góc tới i thì góc</w:t>
      </w:r>
      <w:r w:rsidRPr="00A85264">
        <w:rPr>
          <w:sz w:val="24"/>
          <w:szCs w:val="24"/>
        </w:rPr>
        <w:t xml:space="preserve"> </w:t>
      </w:r>
      <w:r w:rsidRPr="00A85264">
        <w:rPr>
          <w:rStyle w:val="Bodytext2"/>
          <w:color w:val="000000"/>
          <w:sz w:val="24"/>
          <w:szCs w:val="24"/>
          <w:lang w:eastAsia="vi-VN"/>
        </w:rPr>
        <w:t>khúc xạ lần lượt trong ba môi trường là</w:t>
      </w:r>
      <w:r w:rsidRPr="00A85264">
        <w:rPr>
          <w:rStyle w:val="Bodytext2"/>
          <w:color w:val="000000"/>
          <w:position w:val="-12"/>
          <w:sz w:val="24"/>
          <w:szCs w:val="24"/>
          <w:lang w:eastAsia="vi-VN"/>
        </w:rPr>
        <w:object w:dxaOrig="700" w:dyaOrig="360">
          <v:shape id="_x0000_i1051" type="#_x0000_t75" style="width:35.25pt;height:18.75pt" o:ole="">
            <v:imagedata r:id="rId52" o:title=""/>
          </v:shape>
          <o:OLEObject Type="Embed" ProgID="Equation.DSMT4" ShapeID="_x0000_i1051" DrawAspect="Content" ObjectID="_1611171249" r:id="rId53"/>
        </w:object>
      </w:r>
      <w:r w:rsidRPr="00A85264">
        <w:rPr>
          <w:rStyle w:val="Bodytext2"/>
          <w:color w:val="000000"/>
          <w:sz w:val="24"/>
          <w:szCs w:val="24"/>
          <w:lang w:eastAsia="vi-VN"/>
        </w:rPr>
        <w:t xml:space="preserve"> với </w:t>
      </w:r>
      <w:r w:rsidRPr="00A85264">
        <w:rPr>
          <w:rStyle w:val="Bodytext2"/>
          <w:color w:val="000000"/>
          <w:position w:val="-12"/>
          <w:sz w:val="24"/>
          <w:szCs w:val="24"/>
          <w:lang w:eastAsia="vi-VN"/>
        </w:rPr>
        <w:object w:dxaOrig="999" w:dyaOrig="360">
          <v:shape id="_x0000_i1052" type="#_x0000_t75" style="width:50.25pt;height:18.75pt" o:ole="">
            <v:imagedata r:id="rId54" o:title=""/>
          </v:shape>
          <o:OLEObject Type="Embed" ProgID="Equation.DSMT4" ShapeID="_x0000_i1052" DrawAspect="Content" ObjectID="_1611171250" r:id="rId55"/>
        </w:object>
      </w:r>
      <w:r w:rsidRPr="00A85264">
        <w:rPr>
          <w:rStyle w:val="Bodytext2"/>
          <w:color w:val="000000"/>
          <w:sz w:val="24"/>
          <w:szCs w:val="24"/>
          <w:lang w:eastAsia="vi-VN"/>
        </w:rPr>
        <w:t>. Hiện tượng phản xạ toàn không thể xảy ra khi ánh</w:t>
      </w:r>
      <w:r w:rsidRPr="00A85264">
        <w:rPr>
          <w:sz w:val="24"/>
          <w:szCs w:val="24"/>
        </w:rPr>
        <w:t xml:space="preserve"> </w:t>
      </w:r>
      <w:r w:rsidRPr="00A85264">
        <w:rPr>
          <w:rStyle w:val="Bodytext2"/>
          <w:color w:val="000000"/>
          <w:sz w:val="24"/>
          <w:szCs w:val="24"/>
          <w:lang w:eastAsia="vi-VN"/>
        </w:rPr>
        <w:t>sáng truyền từ môi trường</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ind w:left="320"/>
        <w:rPr>
          <w:sz w:val="24"/>
          <w:szCs w:val="24"/>
        </w:rPr>
      </w:pPr>
      <w:r w:rsidRPr="00A85264">
        <w:rPr>
          <w:rStyle w:val="Bodytext23"/>
          <w:b/>
          <w:color w:val="000000"/>
          <w:sz w:val="24"/>
          <w:szCs w:val="24"/>
          <w:lang w:eastAsia="vi-VN"/>
        </w:rPr>
        <w:t>A.</w:t>
      </w:r>
      <w:r w:rsidRPr="00A85264">
        <w:rPr>
          <w:rStyle w:val="Bodytext23"/>
          <w:color w:val="000000"/>
          <w:sz w:val="24"/>
          <w:szCs w:val="24"/>
          <w:lang w:eastAsia="vi-VN"/>
        </w:rPr>
        <w:t xml:space="preserve"> </w:t>
      </w:r>
      <w:r w:rsidRPr="00A85264">
        <w:rPr>
          <w:rStyle w:val="Bodytext2"/>
          <w:color w:val="000000"/>
          <w:sz w:val="24"/>
          <w:szCs w:val="24"/>
          <w:lang w:eastAsia="vi-VN"/>
        </w:rPr>
        <w:t>2 vào 1.</w:t>
      </w:r>
      <w:r w:rsidRPr="00A85264">
        <w:rPr>
          <w:rStyle w:val="Bodytext2"/>
          <w:color w:val="000000"/>
          <w:sz w:val="24"/>
          <w:szCs w:val="24"/>
          <w:lang w:eastAsia="vi-VN"/>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1 vào 3.</w:t>
      </w:r>
      <w:r w:rsidRPr="00A85264">
        <w:rPr>
          <w:rStyle w:val="Bodytext2"/>
          <w:color w:val="000000"/>
          <w:sz w:val="24"/>
          <w:szCs w:val="24"/>
          <w:lang w:eastAsia="vi-VN"/>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eastAsia="vi-VN"/>
        </w:rPr>
        <w:t>3 vào 2</w:t>
      </w:r>
      <w:r w:rsidRPr="00A85264">
        <w:rPr>
          <w:rStyle w:val="Bodytext2"/>
          <w:color w:val="000000"/>
          <w:sz w:val="24"/>
          <w:szCs w:val="24"/>
          <w:lang w:eastAsia="vi-VN"/>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
          <w:color w:val="000000"/>
          <w:sz w:val="24"/>
          <w:szCs w:val="24"/>
          <w:lang w:eastAsia="vi-VN"/>
        </w:rPr>
        <w:t>3 vào 1.</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10.</w:t>
      </w:r>
      <w:r w:rsidRPr="00A85264">
        <w:rPr>
          <w:rStyle w:val="Bodytext24"/>
          <w:color w:val="000000"/>
          <w:sz w:val="24"/>
          <w:szCs w:val="24"/>
          <w:lang w:eastAsia="vi-VN"/>
        </w:rPr>
        <w:t xml:space="preserve"> </w:t>
      </w:r>
      <w:r w:rsidRPr="00A85264">
        <w:rPr>
          <w:rStyle w:val="Bodytext2"/>
          <w:color w:val="000000"/>
          <w:sz w:val="24"/>
          <w:szCs w:val="24"/>
          <w:lang w:eastAsia="vi-VN"/>
        </w:rPr>
        <w:t>Một sóng điện từ truyền đi theo hướng Đông - Tây. Tại một điểm trên phương truyền sóng, khi vectơ từ trường có độ lớn bằng nửa giá trị cực đại và có phương Nam - Bắc thì vectơ điện trường có độ lớn</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ind w:left="181"/>
        <w:rPr>
          <w:sz w:val="24"/>
          <w:szCs w:val="24"/>
        </w:rPr>
      </w:pPr>
      <w:r w:rsidRPr="00A85264">
        <w:rPr>
          <w:rStyle w:val="Bodytext2"/>
          <w:b/>
          <w:color w:val="000000"/>
          <w:sz w:val="24"/>
          <w:szCs w:val="24"/>
          <w:lang w:eastAsia="vi-VN"/>
        </w:rPr>
        <w:t xml:space="preserve">A. </w:t>
      </w:r>
      <w:r w:rsidRPr="00A85264">
        <w:rPr>
          <w:rStyle w:val="Bodytext2"/>
          <w:color w:val="000000"/>
          <w:sz w:val="24"/>
          <w:szCs w:val="24"/>
          <w:lang w:eastAsia="vi-VN"/>
        </w:rPr>
        <w:t>bằng nửa giá trị cực đại và hướng thẳng đứng từ dưới lên.</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ind w:left="181"/>
        <w:rPr>
          <w:sz w:val="24"/>
          <w:szCs w:val="24"/>
        </w:rPr>
      </w:pPr>
      <w:r w:rsidRPr="00A85264">
        <w:rPr>
          <w:rStyle w:val="Bodytext2"/>
          <w:b/>
          <w:color w:val="000000"/>
          <w:sz w:val="24"/>
          <w:szCs w:val="24"/>
          <w:lang w:eastAsia="vi-VN"/>
        </w:rPr>
        <w:t>B.</w:t>
      </w:r>
      <w:r w:rsidRPr="00A85264">
        <w:rPr>
          <w:rStyle w:val="Bodytext2"/>
          <w:color w:val="000000"/>
          <w:sz w:val="24"/>
          <w:szCs w:val="24"/>
          <w:lang w:eastAsia="vi-VN"/>
        </w:rPr>
        <w:t xml:space="preserve"> bằng nửa giá trị cực đại và hướng thẳng đứng từ trên xuống.</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ind w:left="181"/>
        <w:rPr>
          <w:sz w:val="24"/>
          <w:szCs w:val="24"/>
        </w:rPr>
      </w:pPr>
      <w:r w:rsidRPr="00A85264">
        <w:rPr>
          <w:rStyle w:val="Bodytext2"/>
          <w:b/>
          <w:color w:val="000000"/>
          <w:sz w:val="24"/>
          <w:szCs w:val="24"/>
          <w:lang w:eastAsia="vi-VN"/>
        </w:rPr>
        <w:t>C.</w:t>
      </w:r>
      <w:r w:rsidRPr="00A85264">
        <w:rPr>
          <w:rStyle w:val="Bodytext2"/>
          <w:color w:val="000000"/>
          <w:sz w:val="24"/>
          <w:szCs w:val="24"/>
          <w:lang w:eastAsia="vi-VN"/>
        </w:rPr>
        <w:t xml:space="preserve"> bằng 0.</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ind w:left="181"/>
        <w:rPr>
          <w:sz w:val="24"/>
          <w:szCs w:val="24"/>
        </w:rPr>
      </w:pPr>
      <w:r w:rsidRPr="00A85264">
        <w:rPr>
          <w:rStyle w:val="Bodytext2"/>
          <w:b/>
          <w:color w:val="000000"/>
          <w:sz w:val="24"/>
          <w:szCs w:val="24"/>
          <w:lang w:eastAsia="vi-VN"/>
        </w:rPr>
        <w:t>D.</w:t>
      </w:r>
      <w:r w:rsidRPr="00A85264">
        <w:rPr>
          <w:rStyle w:val="Bodytext2"/>
          <w:color w:val="000000"/>
          <w:sz w:val="24"/>
          <w:szCs w:val="24"/>
          <w:lang w:eastAsia="vi-VN"/>
        </w:rPr>
        <w:t xml:space="preserve"> cực đại và hướng thẳng đứng từ trên xuống.</w:t>
      </w:r>
    </w:p>
    <w:p w:rsidR="00304731" w:rsidRPr="00A85264" w:rsidRDefault="00304731" w:rsidP="00304731">
      <w:pPr>
        <w:pStyle w:val="Heading11"/>
        <w:keepNext/>
        <w:keepLines/>
        <w:shd w:val="clear" w:color="auto" w:fill="auto"/>
        <w:tabs>
          <w:tab w:val="left" w:pos="181"/>
          <w:tab w:val="left" w:pos="2699"/>
          <w:tab w:val="left" w:pos="5222"/>
          <w:tab w:val="left" w:pos="7740"/>
        </w:tabs>
        <w:spacing w:beforeLines="20" w:before="48" w:afterLines="20" w:after="48" w:line="288" w:lineRule="auto"/>
        <w:rPr>
          <w:sz w:val="24"/>
          <w:szCs w:val="24"/>
        </w:rPr>
      </w:pPr>
      <w:bookmarkStart w:id="1" w:name="bookmark7"/>
      <w:r w:rsidRPr="00A85264">
        <w:rPr>
          <w:rStyle w:val="Heading12"/>
          <w:b/>
          <w:bCs/>
          <w:color w:val="000000"/>
          <w:sz w:val="24"/>
          <w:szCs w:val="24"/>
          <w:lang w:eastAsia="vi-VN"/>
        </w:rPr>
        <w:t>Thông Hiểu</w:t>
      </w:r>
      <w:bookmarkEnd w:id="1"/>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11.</w:t>
      </w:r>
      <w:r w:rsidRPr="00A85264">
        <w:rPr>
          <w:rStyle w:val="Bodytext24"/>
          <w:color w:val="000000"/>
          <w:sz w:val="24"/>
          <w:szCs w:val="24"/>
          <w:lang w:eastAsia="vi-VN"/>
        </w:rPr>
        <w:t xml:space="preserve"> </w:t>
      </w:r>
      <w:r w:rsidRPr="00A85264">
        <w:rPr>
          <w:rStyle w:val="Bodytext2"/>
          <w:color w:val="000000"/>
          <w:sz w:val="24"/>
          <w:szCs w:val="24"/>
          <w:lang w:eastAsia="vi-VN"/>
        </w:rPr>
        <w:t>Trong thí nghiệm Iâng (Y-âng) về giao thoa ánh sáng với ánh sáng đơn sắc. Biết khoảng cách giữa hai khe hẹp là 1,2 mm và khoảng cách từ mặt phẳng chứa hai khe hẹp đến màn quan sát là 0,9 m. Quan sát được hệ vân giao thoa trên màn với khoảng cách giữa 9 vân sáng liên tiếp là 3,6 mm. Bước sóng của ánh sáng dùng trong thí nghiệm là</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3"/>
          <w:b/>
          <w:color w:val="000000"/>
          <w:sz w:val="24"/>
          <w:szCs w:val="24"/>
          <w:lang w:val="fr-FR" w:eastAsia="fr-FR"/>
        </w:rPr>
        <w:tab/>
        <w:t>A.</w:t>
      </w:r>
      <w:r w:rsidRPr="00A85264">
        <w:rPr>
          <w:rStyle w:val="Bodytext23"/>
          <w:color w:val="000000"/>
          <w:sz w:val="24"/>
          <w:szCs w:val="24"/>
          <w:lang w:val="fr-FR" w:eastAsia="fr-FR"/>
        </w:rPr>
        <w:t xml:space="preserve"> </w:t>
      </w:r>
      <w:r w:rsidRPr="00A85264">
        <w:rPr>
          <w:rStyle w:val="Bodytext2"/>
          <w:color w:val="000000"/>
          <w:sz w:val="24"/>
          <w:szCs w:val="24"/>
          <w:lang w:eastAsia="vi-VN"/>
        </w:rPr>
        <w:t>0,50.10</w:t>
      </w:r>
      <w:r w:rsidRPr="00A85264">
        <w:rPr>
          <w:rStyle w:val="Bodytext28pt"/>
          <w:color w:val="000000"/>
          <w:sz w:val="24"/>
          <w:szCs w:val="24"/>
          <w:vertAlign w:val="superscript"/>
          <w:lang w:eastAsia="vi-VN"/>
        </w:rPr>
        <w:t>-6</w:t>
      </w:r>
      <w:r w:rsidRPr="00A85264">
        <w:rPr>
          <w:rStyle w:val="Bodytext28pt"/>
          <w:color w:val="000000"/>
          <w:sz w:val="24"/>
          <w:szCs w:val="24"/>
          <w:lang w:eastAsia="vi-VN"/>
        </w:rPr>
        <w:t xml:space="preserve"> </w:t>
      </w:r>
      <w:r w:rsidRPr="00A85264">
        <w:rPr>
          <w:rStyle w:val="Bodytext2"/>
          <w:color w:val="000000"/>
          <w:sz w:val="24"/>
          <w:szCs w:val="24"/>
          <w:lang w:eastAsia="vi-VN"/>
        </w:rPr>
        <w:t>m.</w:t>
      </w:r>
      <w:r w:rsidRPr="00A85264">
        <w:rPr>
          <w:rStyle w:val="Bodytext2"/>
          <w:color w:val="000000"/>
          <w:sz w:val="24"/>
          <w:szCs w:val="24"/>
          <w:lang w:eastAsia="vi-VN"/>
        </w:rPr>
        <w:tab/>
      </w:r>
      <w:r w:rsidRPr="00A85264">
        <w:rPr>
          <w:rStyle w:val="Bodytext23"/>
          <w:b/>
          <w:color w:val="000000"/>
          <w:sz w:val="24"/>
          <w:szCs w:val="24"/>
          <w:lang w:val="fr-FR" w:eastAsia="fr-FR"/>
        </w:rPr>
        <w:t>B.</w:t>
      </w:r>
      <w:r w:rsidRPr="00A85264">
        <w:rPr>
          <w:rStyle w:val="Bodytext23"/>
          <w:color w:val="000000"/>
          <w:sz w:val="24"/>
          <w:szCs w:val="24"/>
          <w:lang w:val="fr-FR" w:eastAsia="fr-FR"/>
        </w:rPr>
        <w:t xml:space="preserve"> </w:t>
      </w:r>
      <w:r w:rsidRPr="00A85264">
        <w:rPr>
          <w:rStyle w:val="Bodytext2"/>
          <w:color w:val="000000"/>
          <w:sz w:val="24"/>
          <w:szCs w:val="24"/>
          <w:lang w:eastAsia="vi-VN"/>
        </w:rPr>
        <w:t>0,55.10</w:t>
      </w:r>
      <w:r w:rsidRPr="00A85264">
        <w:rPr>
          <w:rStyle w:val="Bodytext28pt"/>
          <w:color w:val="000000"/>
          <w:sz w:val="24"/>
          <w:szCs w:val="24"/>
          <w:vertAlign w:val="superscript"/>
          <w:lang w:eastAsia="vi-VN"/>
        </w:rPr>
        <w:t>-6</w:t>
      </w:r>
      <w:r w:rsidRPr="00A85264">
        <w:rPr>
          <w:rStyle w:val="Bodytext28pt"/>
          <w:color w:val="000000"/>
          <w:sz w:val="24"/>
          <w:szCs w:val="24"/>
          <w:lang w:eastAsia="vi-VN"/>
        </w:rPr>
        <w:t xml:space="preserve"> </w:t>
      </w:r>
      <w:r w:rsidRPr="00A85264">
        <w:rPr>
          <w:rStyle w:val="Bodytext2"/>
          <w:color w:val="000000"/>
          <w:sz w:val="24"/>
          <w:szCs w:val="24"/>
          <w:lang w:eastAsia="vi-VN"/>
        </w:rPr>
        <w:t>m.</w:t>
      </w:r>
      <w:r w:rsidRPr="00A85264">
        <w:rPr>
          <w:rStyle w:val="Bodytext2"/>
          <w:color w:val="000000"/>
          <w:sz w:val="24"/>
          <w:szCs w:val="24"/>
          <w:lang w:eastAsia="vi-VN"/>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eastAsia="vi-VN"/>
        </w:rPr>
        <w:t>0,45.10</w:t>
      </w:r>
      <w:r w:rsidRPr="00A85264">
        <w:rPr>
          <w:rStyle w:val="Bodytext28pt"/>
          <w:color w:val="000000"/>
          <w:sz w:val="24"/>
          <w:szCs w:val="24"/>
          <w:vertAlign w:val="superscript"/>
          <w:lang w:eastAsia="vi-VN"/>
        </w:rPr>
        <w:t>-6</w:t>
      </w:r>
      <w:r w:rsidRPr="00A85264">
        <w:rPr>
          <w:rStyle w:val="Bodytext28pt"/>
          <w:color w:val="000000"/>
          <w:sz w:val="24"/>
          <w:szCs w:val="24"/>
          <w:lang w:eastAsia="vi-VN"/>
        </w:rPr>
        <w:t xml:space="preserve"> </w:t>
      </w:r>
      <w:r w:rsidRPr="00A85264">
        <w:rPr>
          <w:rStyle w:val="Bodytext2"/>
          <w:color w:val="000000"/>
          <w:sz w:val="24"/>
          <w:szCs w:val="24"/>
          <w:lang w:eastAsia="vi-VN"/>
        </w:rPr>
        <w:t>m.</w:t>
      </w:r>
      <w:r w:rsidRPr="00A85264">
        <w:rPr>
          <w:rStyle w:val="Bodytext2"/>
          <w:color w:val="000000"/>
          <w:sz w:val="24"/>
          <w:szCs w:val="24"/>
          <w:lang w:eastAsia="vi-VN"/>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
          <w:color w:val="000000"/>
          <w:sz w:val="24"/>
          <w:szCs w:val="24"/>
          <w:lang w:eastAsia="vi-VN"/>
        </w:rPr>
        <w:t>0,60.10</w:t>
      </w:r>
      <w:r w:rsidRPr="00A85264">
        <w:rPr>
          <w:rStyle w:val="Bodytext28pt"/>
          <w:color w:val="000000"/>
          <w:sz w:val="24"/>
          <w:szCs w:val="24"/>
          <w:vertAlign w:val="superscript"/>
          <w:lang w:eastAsia="vi-VN"/>
        </w:rPr>
        <w:t>-6</w:t>
      </w:r>
      <w:r w:rsidRPr="00A85264">
        <w:rPr>
          <w:rStyle w:val="Bodytext28pt"/>
          <w:color w:val="000000"/>
          <w:sz w:val="24"/>
          <w:szCs w:val="24"/>
          <w:lang w:eastAsia="vi-VN"/>
        </w:rPr>
        <w:t xml:space="preserve"> </w:t>
      </w:r>
      <w:r w:rsidRPr="00A85264">
        <w:rPr>
          <w:rStyle w:val="Bodytext2"/>
          <w:color w:val="000000"/>
          <w:sz w:val="24"/>
          <w:szCs w:val="24"/>
          <w:lang w:eastAsia="vi-VN"/>
        </w:rPr>
        <w:t>m.</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12.</w:t>
      </w:r>
      <w:r w:rsidRPr="00A85264">
        <w:rPr>
          <w:rStyle w:val="Bodytext24"/>
          <w:color w:val="000000"/>
          <w:sz w:val="24"/>
          <w:szCs w:val="24"/>
          <w:lang w:eastAsia="vi-VN"/>
        </w:rPr>
        <w:t xml:space="preserve"> </w:t>
      </w:r>
      <w:r w:rsidRPr="00A85264">
        <w:rPr>
          <w:rStyle w:val="Bodytext2"/>
          <w:color w:val="000000"/>
          <w:sz w:val="24"/>
          <w:szCs w:val="24"/>
          <w:lang w:eastAsia="vi-VN"/>
        </w:rPr>
        <w:t xml:space="preserve">Biết công thoát êlectron của các kim loại. canxi, </w:t>
      </w:r>
      <w:r w:rsidRPr="00A85264">
        <w:rPr>
          <w:rStyle w:val="Bodytext2"/>
          <w:color w:val="000000"/>
          <w:sz w:val="24"/>
          <w:szCs w:val="24"/>
        </w:rPr>
        <w:t xml:space="preserve">kali, </w:t>
      </w:r>
      <w:r w:rsidRPr="00A85264">
        <w:rPr>
          <w:rStyle w:val="Bodytext2"/>
          <w:color w:val="000000"/>
          <w:sz w:val="24"/>
          <w:szCs w:val="24"/>
          <w:lang w:eastAsia="vi-VN"/>
        </w:rPr>
        <w:t xml:space="preserve">bạc và đồng lần lượt là. 2,89 eV; 2,26eV; </w:t>
      </w:r>
      <w:r w:rsidRPr="00A85264">
        <w:rPr>
          <w:rStyle w:val="Bodytext2"/>
          <w:color w:val="000000"/>
          <w:sz w:val="24"/>
          <w:szCs w:val="24"/>
          <w:lang w:eastAsia="vi-VN"/>
        </w:rPr>
        <w:lastRenderedPageBreak/>
        <w:t xml:space="preserve">4,78 eV và 4,14 eV. Chiếu ánh sáng có bước sóng </w:t>
      </w:r>
      <w:r w:rsidRPr="00A85264">
        <w:rPr>
          <w:rStyle w:val="Bodytext2"/>
          <w:color w:val="000000"/>
          <w:position w:val="-10"/>
          <w:sz w:val="24"/>
          <w:szCs w:val="24"/>
          <w:lang w:eastAsia="vi-VN"/>
        </w:rPr>
        <w:object w:dxaOrig="840" w:dyaOrig="320">
          <v:shape id="_x0000_i1053" type="#_x0000_t75" style="width:42pt;height:15.75pt" o:ole="">
            <v:imagedata r:id="rId56" o:title=""/>
          </v:shape>
          <o:OLEObject Type="Embed" ProgID="Equation.DSMT4" ShapeID="_x0000_i1053" DrawAspect="Content" ObjectID="_1611171251" r:id="rId57"/>
        </w:object>
      </w:r>
      <w:r w:rsidRPr="00A85264">
        <w:rPr>
          <w:rStyle w:val="Bodytext2"/>
          <w:color w:val="000000"/>
          <w:sz w:val="24"/>
          <w:szCs w:val="24"/>
          <w:lang w:eastAsia="vi-VN"/>
        </w:rPr>
        <w:t xml:space="preserve">  vào bề mặt các kim loại trên. Hiện tượng quang điện không xảy ra với các kim loại nào </w:t>
      </w:r>
      <w:r w:rsidRPr="00A85264">
        <w:rPr>
          <w:rStyle w:val="Bodytext2"/>
          <w:color w:val="000000"/>
          <w:sz w:val="24"/>
          <w:szCs w:val="24"/>
          <w:lang w:val="fr-FR" w:eastAsia="fr-FR"/>
        </w:rPr>
        <w:t xml:space="preserve">sau </w:t>
      </w:r>
      <w:r w:rsidRPr="00A85264">
        <w:rPr>
          <w:rStyle w:val="Bodytext2"/>
          <w:color w:val="000000"/>
          <w:sz w:val="24"/>
          <w:szCs w:val="24"/>
          <w:lang w:eastAsia="vi-VN"/>
        </w:rPr>
        <w:t>đây?</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3"/>
          <w:b/>
          <w:color w:val="000000"/>
          <w:sz w:val="24"/>
          <w:szCs w:val="24"/>
        </w:rPr>
        <w:tab/>
        <w:t>A.</w:t>
      </w:r>
      <w:r w:rsidRPr="00A85264">
        <w:rPr>
          <w:rStyle w:val="Bodytext23"/>
          <w:color w:val="000000"/>
          <w:sz w:val="24"/>
          <w:szCs w:val="24"/>
        </w:rPr>
        <w:t xml:space="preserve"> </w:t>
      </w:r>
      <w:r w:rsidRPr="00A85264">
        <w:rPr>
          <w:rStyle w:val="Bodytext2"/>
          <w:color w:val="000000"/>
          <w:sz w:val="24"/>
          <w:szCs w:val="24"/>
        </w:rPr>
        <w:t xml:space="preserve">Kali </w:t>
      </w:r>
      <w:r w:rsidRPr="00A85264">
        <w:rPr>
          <w:rStyle w:val="Bodytext2"/>
          <w:color w:val="000000"/>
          <w:sz w:val="24"/>
          <w:szCs w:val="24"/>
          <w:lang w:eastAsia="vi-VN"/>
        </w:rPr>
        <w:t>và đồng.</w:t>
      </w:r>
      <w:r w:rsidRPr="00A85264">
        <w:rPr>
          <w:rStyle w:val="Bodytext2"/>
          <w:color w:val="000000"/>
          <w:sz w:val="24"/>
          <w:szCs w:val="24"/>
          <w:lang w:eastAsia="vi-VN"/>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Canxi và bạc.</w:t>
      </w:r>
      <w:r w:rsidRPr="00A85264">
        <w:rPr>
          <w:rStyle w:val="Bodytext2"/>
          <w:color w:val="000000"/>
          <w:sz w:val="24"/>
          <w:szCs w:val="24"/>
          <w:lang w:eastAsia="vi-VN"/>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eastAsia="vi-VN"/>
        </w:rPr>
        <w:t>Bạc và đồng.</w:t>
      </w:r>
      <w:r w:rsidRPr="00A85264">
        <w:rPr>
          <w:rStyle w:val="Bodytext2"/>
          <w:color w:val="000000"/>
          <w:sz w:val="24"/>
          <w:szCs w:val="24"/>
          <w:lang w:eastAsia="vi-VN"/>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
          <w:color w:val="000000"/>
          <w:sz w:val="24"/>
          <w:szCs w:val="24"/>
        </w:rPr>
        <w:t xml:space="preserve">Kali </w:t>
      </w:r>
      <w:r w:rsidRPr="00A85264">
        <w:rPr>
          <w:rStyle w:val="Bodytext2"/>
          <w:color w:val="000000"/>
          <w:sz w:val="24"/>
          <w:szCs w:val="24"/>
          <w:lang w:eastAsia="vi-VN"/>
        </w:rPr>
        <w:t>và canxi.</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13.</w:t>
      </w:r>
      <w:r w:rsidRPr="00A85264">
        <w:rPr>
          <w:rStyle w:val="Bodytext24"/>
          <w:color w:val="000000"/>
          <w:sz w:val="24"/>
          <w:szCs w:val="24"/>
          <w:lang w:eastAsia="vi-VN"/>
        </w:rPr>
        <w:t xml:space="preserve"> </w:t>
      </w:r>
      <w:r w:rsidRPr="00A85264">
        <w:rPr>
          <w:rStyle w:val="Bodytext2"/>
          <w:color w:val="000000"/>
          <w:sz w:val="24"/>
          <w:szCs w:val="24"/>
          <w:lang w:eastAsia="vi-VN"/>
        </w:rPr>
        <w:t>Chiết suất của thuỷ tinh đối với ánh sáng đỏ n</w:t>
      </w:r>
      <w:r w:rsidRPr="00A85264">
        <w:rPr>
          <w:rStyle w:val="Bodytext2"/>
          <w:color w:val="000000"/>
          <w:sz w:val="24"/>
          <w:szCs w:val="24"/>
          <w:vertAlign w:val="subscript"/>
          <w:lang w:eastAsia="vi-VN"/>
        </w:rPr>
        <w:t>đ</w:t>
      </w:r>
      <w:r w:rsidRPr="00A85264">
        <w:rPr>
          <w:rStyle w:val="Bodytext28pt"/>
          <w:color w:val="000000"/>
          <w:sz w:val="24"/>
          <w:szCs w:val="24"/>
          <w:lang w:eastAsia="vi-VN"/>
        </w:rPr>
        <w:t xml:space="preserve"> </w:t>
      </w:r>
      <w:r w:rsidRPr="00A85264">
        <w:rPr>
          <w:rStyle w:val="Bodytext2"/>
          <w:color w:val="000000"/>
          <w:sz w:val="24"/>
          <w:szCs w:val="24"/>
          <w:lang w:eastAsia="vi-VN"/>
        </w:rPr>
        <w:t xml:space="preserve">và ánh sáng tím </w:t>
      </w:r>
      <w:r w:rsidRPr="00A85264">
        <w:rPr>
          <w:rStyle w:val="Bodytext2"/>
          <w:color w:val="000000"/>
          <w:position w:val="-12"/>
          <w:sz w:val="24"/>
          <w:szCs w:val="24"/>
          <w:lang w:eastAsia="vi-VN"/>
        </w:rPr>
        <w:object w:dxaOrig="240" w:dyaOrig="360">
          <v:shape id="_x0000_i1054" type="#_x0000_t75" style="width:12pt;height:18.75pt" o:ole="">
            <v:imagedata r:id="rId58" o:title=""/>
          </v:shape>
          <o:OLEObject Type="Embed" ProgID="Equation.DSMT4" ShapeID="_x0000_i1054" DrawAspect="Content" ObjectID="_1611171252" r:id="rId59"/>
        </w:object>
      </w:r>
      <w:r w:rsidRPr="00A85264">
        <w:rPr>
          <w:rStyle w:val="Bodytext28pt"/>
          <w:color w:val="000000"/>
          <w:sz w:val="24"/>
          <w:szCs w:val="24"/>
          <w:lang w:eastAsia="vi-VN"/>
        </w:rPr>
        <w:t xml:space="preserve"> </w:t>
      </w:r>
      <w:r w:rsidRPr="00A85264">
        <w:rPr>
          <w:rStyle w:val="Bodytext2"/>
          <w:color w:val="000000"/>
          <w:sz w:val="24"/>
          <w:szCs w:val="24"/>
          <w:lang w:eastAsia="vi-VN"/>
        </w:rPr>
        <w:t>hơn kém nhau 0,07. Nếu trong thủy tinh tốc độ truyền ánh sáng đỏ lớn hơn tốc độ truyền ánh sáng tím 9,154.10</w:t>
      </w:r>
      <w:r w:rsidRPr="00A85264">
        <w:rPr>
          <w:rStyle w:val="Bodytext28pt"/>
          <w:color w:val="000000"/>
          <w:sz w:val="24"/>
          <w:szCs w:val="24"/>
          <w:vertAlign w:val="superscript"/>
          <w:lang w:eastAsia="vi-VN"/>
        </w:rPr>
        <w:t>6</w:t>
      </w:r>
      <w:r w:rsidRPr="00A85264">
        <w:rPr>
          <w:rStyle w:val="Bodytext28pt"/>
          <w:color w:val="000000"/>
          <w:sz w:val="24"/>
          <w:szCs w:val="24"/>
          <w:lang w:eastAsia="vi-VN"/>
        </w:rPr>
        <w:t xml:space="preserve"> </w:t>
      </w:r>
      <w:r w:rsidRPr="00A85264">
        <w:rPr>
          <w:rStyle w:val="Bodytext2"/>
          <w:color w:val="000000"/>
          <w:sz w:val="24"/>
          <w:szCs w:val="24"/>
          <w:lang w:eastAsia="vi-VN"/>
        </w:rPr>
        <w:t>m/s thì giá trị của n</w:t>
      </w:r>
      <w:r w:rsidRPr="00A85264">
        <w:rPr>
          <w:rStyle w:val="Bodytext2"/>
          <w:color w:val="000000"/>
          <w:sz w:val="24"/>
          <w:szCs w:val="24"/>
          <w:vertAlign w:val="subscript"/>
          <w:lang w:eastAsia="vi-VN"/>
        </w:rPr>
        <w:t>đ</w:t>
      </w:r>
      <w:r w:rsidRPr="00A85264">
        <w:rPr>
          <w:rStyle w:val="Bodytext28pt"/>
          <w:color w:val="000000"/>
          <w:sz w:val="24"/>
          <w:szCs w:val="24"/>
          <w:lang w:eastAsia="vi-VN"/>
        </w:rPr>
        <w:t xml:space="preserve"> </w:t>
      </w:r>
      <w:r w:rsidRPr="00A85264">
        <w:rPr>
          <w:rStyle w:val="Bodytext2"/>
          <w:color w:val="000000"/>
          <w:sz w:val="24"/>
          <w:szCs w:val="24"/>
          <w:lang w:eastAsia="vi-VN"/>
        </w:rPr>
        <w:t>bằng</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3"/>
          <w:b/>
          <w:color w:val="000000"/>
          <w:sz w:val="24"/>
          <w:szCs w:val="24"/>
          <w:lang w:eastAsia="vi-VN"/>
        </w:rPr>
        <w:tab/>
        <w:t>A.</w:t>
      </w:r>
      <w:r w:rsidRPr="00A85264">
        <w:rPr>
          <w:rStyle w:val="Bodytext23"/>
          <w:color w:val="000000"/>
          <w:sz w:val="24"/>
          <w:szCs w:val="24"/>
          <w:lang w:eastAsia="vi-VN"/>
        </w:rPr>
        <w:t xml:space="preserve"> </w:t>
      </w:r>
      <w:r w:rsidRPr="00A85264">
        <w:rPr>
          <w:rStyle w:val="Bodytext2"/>
          <w:color w:val="000000"/>
          <w:sz w:val="24"/>
          <w:szCs w:val="24"/>
          <w:lang w:eastAsia="vi-VN"/>
        </w:rPr>
        <w:t>1,48.</w:t>
      </w:r>
      <w:r w:rsidRPr="00A85264">
        <w:rPr>
          <w:rStyle w:val="Bodytext2"/>
          <w:color w:val="000000"/>
          <w:sz w:val="24"/>
          <w:szCs w:val="24"/>
          <w:lang w:eastAsia="vi-VN"/>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1,50.</w:t>
      </w:r>
      <w:r w:rsidRPr="00A85264">
        <w:rPr>
          <w:rStyle w:val="Bodytext2"/>
          <w:color w:val="000000"/>
          <w:sz w:val="24"/>
          <w:szCs w:val="24"/>
          <w:lang w:eastAsia="vi-VN"/>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eastAsia="vi-VN"/>
        </w:rPr>
        <w:t>1,53.</w:t>
      </w:r>
      <w:r w:rsidRPr="00A85264">
        <w:rPr>
          <w:rStyle w:val="Bodytext2"/>
          <w:color w:val="000000"/>
          <w:sz w:val="24"/>
          <w:szCs w:val="24"/>
          <w:lang w:eastAsia="vi-VN"/>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
          <w:color w:val="000000"/>
          <w:sz w:val="24"/>
          <w:szCs w:val="24"/>
          <w:lang w:eastAsia="vi-VN"/>
        </w:rPr>
        <w:t>1,55.</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14.</w:t>
      </w:r>
      <w:r w:rsidRPr="00A85264">
        <w:rPr>
          <w:rStyle w:val="Bodytext24"/>
          <w:color w:val="000000"/>
          <w:sz w:val="24"/>
          <w:szCs w:val="24"/>
          <w:lang w:eastAsia="vi-VN"/>
        </w:rPr>
        <w:t xml:space="preserve"> </w:t>
      </w:r>
      <w:r w:rsidRPr="00A85264">
        <w:rPr>
          <w:rStyle w:val="Bodytext2"/>
          <w:color w:val="000000"/>
          <w:sz w:val="24"/>
          <w:szCs w:val="24"/>
          <w:lang w:eastAsia="vi-VN"/>
        </w:rPr>
        <w:t xml:space="preserve">Mắt thường có khoảng cách từ thấu kính mắt tới màng lưới là 16 mm. Điểm cực cận cách mắt 25 </w:t>
      </w:r>
      <w:r w:rsidRPr="00A85264">
        <w:rPr>
          <w:rStyle w:val="Bodytext2"/>
          <w:color w:val="000000"/>
          <w:sz w:val="24"/>
          <w:szCs w:val="24"/>
        </w:rPr>
        <w:t xml:space="preserve">cm. </w:t>
      </w:r>
      <w:r w:rsidRPr="00A85264">
        <w:rPr>
          <w:rStyle w:val="Bodytext2"/>
          <w:color w:val="000000"/>
          <w:sz w:val="24"/>
          <w:szCs w:val="24"/>
          <w:lang w:eastAsia="vi-VN"/>
        </w:rPr>
        <w:t>Tiêu cự thấu kính mắt khi không điều tiết và điều tiết tối đa lần lượt là</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3"/>
          <w:b/>
          <w:color w:val="000000"/>
          <w:sz w:val="24"/>
          <w:szCs w:val="24"/>
          <w:lang w:eastAsia="vi-VN"/>
        </w:rPr>
        <w:tab/>
        <w:t>A.</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17 mm và 16 </w:t>
      </w:r>
      <w:r w:rsidRPr="00A85264">
        <w:rPr>
          <w:rStyle w:val="Bodytext2"/>
          <w:color w:val="000000"/>
          <w:sz w:val="24"/>
          <w:szCs w:val="24"/>
          <w:lang w:val="fr-FR" w:eastAsia="fr-FR"/>
        </w:rPr>
        <w:t>mm.</w:t>
      </w:r>
      <w:r w:rsidRPr="00A85264">
        <w:rPr>
          <w:rStyle w:val="Bodytext2"/>
          <w:color w:val="000000"/>
          <w:sz w:val="24"/>
          <w:szCs w:val="24"/>
          <w:lang w:val="fr-FR" w:eastAsia="fr-FR"/>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16 mm và 15 </w:t>
      </w:r>
      <w:r w:rsidRPr="00A85264">
        <w:rPr>
          <w:rStyle w:val="Bodytext2"/>
          <w:color w:val="000000"/>
          <w:sz w:val="24"/>
          <w:szCs w:val="24"/>
          <w:lang w:val="fr-FR" w:eastAsia="fr-FR"/>
        </w:rPr>
        <w:t>mm.</w:t>
      </w:r>
      <w:r w:rsidRPr="00A85264">
        <w:rPr>
          <w:rStyle w:val="Bodytext2"/>
          <w:color w:val="000000"/>
          <w:sz w:val="24"/>
          <w:szCs w:val="24"/>
          <w:lang w:val="fr-FR" w:eastAsia="fr-FR"/>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16 mm và 17 </w:t>
      </w:r>
      <w:r w:rsidRPr="00A85264">
        <w:rPr>
          <w:rStyle w:val="Bodytext2"/>
          <w:color w:val="000000"/>
          <w:sz w:val="24"/>
          <w:szCs w:val="24"/>
          <w:lang w:val="fr-FR" w:eastAsia="fr-FR"/>
        </w:rPr>
        <w:t>mm.</w:t>
      </w:r>
      <w:r w:rsidRPr="00A85264">
        <w:rPr>
          <w:rStyle w:val="Bodytext2"/>
          <w:color w:val="000000"/>
          <w:sz w:val="24"/>
          <w:szCs w:val="24"/>
          <w:lang w:val="fr-FR" w:eastAsia="fr-FR"/>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
          <w:color w:val="000000"/>
          <w:sz w:val="24"/>
          <w:szCs w:val="24"/>
          <w:lang w:eastAsia="vi-VN"/>
        </w:rPr>
        <w:t>15 mm và 16 mm.</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15.</w:t>
      </w:r>
      <w:r w:rsidRPr="00A85264">
        <w:rPr>
          <w:rStyle w:val="Bodytext24"/>
          <w:color w:val="000000"/>
          <w:sz w:val="24"/>
          <w:szCs w:val="24"/>
          <w:lang w:eastAsia="vi-VN"/>
        </w:rPr>
        <w:t xml:space="preserve"> </w:t>
      </w:r>
      <w:r w:rsidRPr="00A85264">
        <w:rPr>
          <w:rStyle w:val="Bodytext2"/>
          <w:color w:val="000000"/>
          <w:sz w:val="24"/>
          <w:szCs w:val="24"/>
          <w:lang w:eastAsia="vi-VN"/>
        </w:rPr>
        <w:t>Một mạch dao động LC lí tưởng gồm tụ điện có điện dung 18 nF và cuộn cảm thuần có độ tự cảm 6</w:t>
      </w:r>
      <w:r w:rsidRPr="00A85264">
        <w:rPr>
          <w:rStyle w:val="Bodytext2"/>
          <w:color w:val="000000"/>
          <w:position w:val="-10"/>
          <w:sz w:val="24"/>
          <w:szCs w:val="24"/>
          <w:lang w:eastAsia="vi-VN"/>
        </w:rPr>
        <w:object w:dxaOrig="240" w:dyaOrig="260">
          <v:shape id="_x0000_i1055" type="#_x0000_t75" style="width:12pt;height:13.5pt" o:ole="">
            <v:imagedata r:id="rId60" o:title=""/>
          </v:shape>
          <o:OLEObject Type="Embed" ProgID="Equation.DSMT4" ShapeID="_x0000_i1055" DrawAspect="Content" ObjectID="_1611171253" r:id="rId61"/>
        </w:object>
      </w:r>
      <w:r w:rsidRPr="00A85264">
        <w:rPr>
          <w:rStyle w:val="Bodytext2"/>
          <w:color w:val="000000"/>
          <w:sz w:val="24"/>
          <w:szCs w:val="24"/>
          <w:lang w:eastAsia="vi-VN"/>
        </w:rPr>
        <w:t>H</w:t>
      </w:r>
      <w:r w:rsidRPr="00A85264">
        <w:rPr>
          <w:rStyle w:val="Bodytext2"/>
          <w:color w:val="000000"/>
          <w:sz w:val="24"/>
          <w:szCs w:val="24"/>
        </w:rPr>
        <w:t xml:space="preserve"> </w:t>
      </w:r>
      <w:r w:rsidRPr="00A85264">
        <w:rPr>
          <w:rStyle w:val="Bodytext2"/>
          <w:color w:val="000000"/>
          <w:sz w:val="24"/>
          <w:szCs w:val="24"/>
          <w:lang w:eastAsia="vi-VN"/>
        </w:rPr>
        <w:t>. Trong mạch đang có dao động điện từ với hiệu điện thế cực đại giữa hai bản tụ điện là 2,4 V. Cường độ dòng điện hiệu dụng trong mạch có giá trị là</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3"/>
          <w:b/>
          <w:color w:val="000000"/>
          <w:sz w:val="24"/>
          <w:szCs w:val="24"/>
          <w:lang w:eastAsia="vi-VN"/>
        </w:rPr>
        <w:tab/>
        <w:t>A.</w:t>
      </w:r>
      <w:r w:rsidRPr="00A85264">
        <w:rPr>
          <w:rStyle w:val="Bodytext23"/>
          <w:color w:val="000000"/>
          <w:sz w:val="24"/>
          <w:szCs w:val="24"/>
          <w:lang w:eastAsia="vi-VN"/>
        </w:rPr>
        <w:t xml:space="preserve"> </w:t>
      </w:r>
      <w:r w:rsidRPr="00A85264">
        <w:rPr>
          <w:rStyle w:val="Bodytext2"/>
          <w:color w:val="000000"/>
          <w:sz w:val="24"/>
          <w:szCs w:val="24"/>
          <w:lang w:eastAsia="vi-VN"/>
        </w:rPr>
        <w:t>92,95 mA.</w:t>
      </w:r>
      <w:r w:rsidRPr="00A85264">
        <w:rPr>
          <w:rStyle w:val="Bodytext2"/>
          <w:color w:val="000000"/>
          <w:sz w:val="24"/>
          <w:szCs w:val="24"/>
          <w:lang w:eastAsia="vi-VN"/>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131,45 mA.</w:t>
      </w:r>
      <w:r w:rsidRPr="00A85264">
        <w:rPr>
          <w:rStyle w:val="Bodytext2"/>
          <w:color w:val="000000"/>
          <w:sz w:val="24"/>
          <w:szCs w:val="24"/>
          <w:lang w:eastAsia="vi-VN"/>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eastAsia="vi-VN"/>
        </w:rPr>
        <w:t>65,73 mA.</w:t>
      </w:r>
      <w:r w:rsidRPr="00A85264">
        <w:rPr>
          <w:rStyle w:val="Bodytext2"/>
          <w:color w:val="000000"/>
          <w:sz w:val="24"/>
          <w:szCs w:val="24"/>
          <w:lang w:eastAsia="vi-VN"/>
        </w:rPr>
        <w:tab/>
      </w:r>
      <w:r w:rsidRPr="00A85264">
        <w:rPr>
          <w:rStyle w:val="Bodytext23"/>
          <w:color w:val="000000"/>
          <w:sz w:val="24"/>
          <w:szCs w:val="24"/>
          <w:lang w:eastAsia="vi-VN"/>
        </w:rPr>
        <w:t xml:space="preserve">D. </w:t>
      </w:r>
      <w:r w:rsidRPr="00A85264">
        <w:rPr>
          <w:rStyle w:val="Bodytext2"/>
          <w:color w:val="000000"/>
          <w:sz w:val="24"/>
          <w:szCs w:val="24"/>
          <w:lang w:eastAsia="vi-VN"/>
        </w:rPr>
        <w:t>212,54 mA.</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16.</w:t>
      </w:r>
      <w:r w:rsidRPr="00A85264">
        <w:rPr>
          <w:rStyle w:val="Bodytext24"/>
          <w:color w:val="000000"/>
          <w:sz w:val="24"/>
          <w:szCs w:val="24"/>
          <w:lang w:eastAsia="vi-VN"/>
        </w:rPr>
        <w:t xml:space="preserve"> </w:t>
      </w:r>
      <w:r w:rsidRPr="00A85264">
        <w:rPr>
          <w:rStyle w:val="Bodytext2"/>
          <w:color w:val="000000"/>
          <w:sz w:val="24"/>
          <w:szCs w:val="24"/>
          <w:lang w:eastAsia="vi-VN"/>
        </w:rPr>
        <w:t>Một người sử dụng kính thiên văn để ngắm chừng ở vô cực. Vật kính có tiêu cự 1 m, vật kính và thị kính</w:t>
      </w:r>
      <w:r w:rsidRPr="00A85264">
        <w:rPr>
          <w:sz w:val="24"/>
          <w:szCs w:val="24"/>
        </w:rPr>
        <w:t xml:space="preserve"> </w:t>
      </w:r>
      <w:r w:rsidRPr="00A85264">
        <w:rPr>
          <w:rStyle w:val="Bodytext2"/>
          <w:color w:val="000000"/>
          <w:sz w:val="24"/>
          <w:szCs w:val="24"/>
          <w:lang w:eastAsia="vi-VN"/>
        </w:rPr>
        <w:t xml:space="preserve">cách nhau 104 </w:t>
      </w:r>
      <w:r w:rsidRPr="00A85264">
        <w:rPr>
          <w:rStyle w:val="Bodytext2"/>
          <w:color w:val="000000"/>
          <w:sz w:val="24"/>
          <w:szCs w:val="24"/>
        </w:rPr>
        <w:t xml:space="preserve">cm. </w:t>
      </w:r>
      <w:r w:rsidRPr="00A85264">
        <w:rPr>
          <w:rStyle w:val="Bodytext2"/>
          <w:color w:val="000000"/>
          <w:sz w:val="24"/>
          <w:szCs w:val="24"/>
          <w:lang w:eastAsia="vi-VN"/>
        </w:rPr>
        <w:t>Số bội giác của kính là?</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ind w:left="320"/>
        <w:rPr>
          <w:sz w:val="24"/>
          <w:szCs w:val="24"/>
        </w:rPr>
      </w:pPr>
      <w:r w:rsidRPr="00A85264">
        <w:rPr>
          <w:rStyle w:val="Bodytext23"/>
          <w:b/>
          <w:color w:val="000000"/>
          <w:sz w:val="24"/>
          <w:szCs w:val="24"/>
          <w:lang w:eastAsia="vi-VN"/>
        </w:rPr>
        <w:t>A.</w:t>
      </w:r>
      <w:r w:rsidRPr="00A85264">
        <w:rPr>
          <w:rStyle w:val="Bodytext23"/>
          <w:color w:val="000000"/>
          <w:sz w:val="24"/>
          <w:szCs w:val="24"/>
          <w:lang w:eastAsia="vi-VN"/>
        </w:rPr>
        <w:t xml:space="preserve"> </w:t>
      </w:r>
      <w:r w:rsidRPr="00A85264">
        <w:rPr>
          <w:rStyle w:val="Bodytext2"/>
          <w:color w:val="000000"/>
          <w:sz w:val="24"/>
          <w:szCs w:val="24"/>
          <w:lang w:eastAsia="vi-VN"/>
        </w:rPr>
        <w:t>25.</w:t>
      </w:r>
      <w:r w:rsidRPr="00A85264">
        <w:rPr>
          <w:rStyle w:val="Bodytext2"/>
          <w:color w:val="000000"/>
          <w:sz w:val="24"/>
          <w:szCs w:val="24"/>
          <w:lang w:eastAsia="vi-VN"/>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10.</w:t>
      </w:r>
      <w:r w:rsidRPr="00A85264">
        <w:rPr>
          <w:rStyle w:val="Bodytext2"/>
          <w:color w:val="000000"/>
          <w:sz w:val="24"/>
          <w:szCs w:val="24"/>
          <w:lang w:eastAsia="vi-VN"/>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eastAsia="vi-VN"/>
        </w:rPr>
        <w:t>10,4.</w:t>
      </w:r>
      <w:r w:rsidRPr="00A85264">
        <w:rPr>
          <w:rStyle w:val="Bodytext2"/>
          <w:color w:val="000000"/>
          <w:sz w:val="24"/>
          <w:szCs w:val="24"/>
          <w:lang w:eastAsia="vi-VN"/>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
          <w:color w:val="000000"/>
          <w:sz w:val="24"/>
          <w:szCs w:val="24"/>
          <w:lang w:eastAsia="vi-VN"/>
        </w:rPr>
        <w:t>15.</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17.</w:t>
      </w:r>
      <w:r w:rsidRPr="00A85264">
        <w:rPr>
          <w:rStyle w:val="Bodytext24"/>
          <w:color w:val="000000"/>
          <w:sz w:val="24"/>
          <w:szCs w:val="24"/>
          <w:lang w:eastAsia="vi-VN"/>
        </w:rPr>
        <w:t xml:space="preserve"> </w:t>
      </w:r>
      <w:r w:rsidRPr="00A85264">
        <w:rPr>
          <w:rStyle w:val="Bodytext2"/>
          <w:color w:val="000000"/>
          <w:sz w:val="24"/>
          <w:szCs w:val="24"/>
          <w:lang w:eastAsia="vi-VN"/>
        </w:rPr>
        <w:t xml:space="preserve">Đặt điện áp xoay chiều 120 V - 50 </w:t>
      </w:r>
      <w:r w:rsidRPr="00A85264">
        <w:rPr>
          <w:rStyle w:val="Bodytext2"/>
          <w:color w:val="000000"/>
          <w:sz w:val="24"/>
          <w:szCs w:val="24"/>
          <w:lang w:val="fr-FR" w:eastAsia="fr-FR"/>
        </w:rPr>
        <w:t xml:space="preserve">Hz </w:t>
      </w:r>
      <w:r w:rsidRPr="00A85264">
        <w:rPr>
          <w:rStyle w:val="Bodytext2"/>
          <w:color w:val="000000"/>
          <w:sz w:val="24"/>
          <w:szCs w:val="24"/>
          <w:lang w:eastAsia="vi-VN"/>
        </w:rPr>
        <w:t>vào hai đầu đoạn mạch gồm điện trở thuần R = 50</w:t>
      </w:r>
      <w:r w:rsidRPr="00A85264">
        <w:rPr>
          <w:rStyle w:val="Bodytext2"/>
          <w:color w:val="000000"/>
          <w:position w:val="-4"/>
          <w:sz w:val="24"/>
          <w:szCs w:val="24"/>
          <w:lang w:eastAsia="vi-VN"/>
        </w:rPr>
        <w:object w:dxaOrig="260" w:dyaOrig="260">
          <v:shape id="_x0000_i1056" type="#_x0000_t75" style="width:13.5pt;height:13.5pt" o:ole="">
            <v:imagedata r:id="rId62" o:title=""/>
          </v:shape>
          <o:OLEObject Type="Embed" ProgID="Equation.DSMT4" ShapeID="_x0000_i1056" DrawAspect="Content" ObjectID="_1611171254" r:id="rId63"/>
        </w:object>
      </w:r>
      <w:r w:rsidRPr="00A85264">
        <w:rPr>
          <w:rStyle w:val="Bodytext2"/>
          <w:color w:val="000000"/>
          <w:sz w:val="24"/>
          <w:szCs w:val="24"/>
          <w:lang w:eastAsia="vi-VN"/>
        </w:rPr>
        <w:t xml:space="preserve">  mắc nối tiếp</w:t>
      </w:r>
      <w:r w:rsidRPr="00A85264">
        <w:rPr>
          <w:sz w:val="24"/>
          <w:szCs w:val="24"/>
        </w:rPr>
        <w:t xml:space="preserve"> </w:t>
      </w:r>
      <w:r w:rsidRPr="00A85264">
        <w:rPr>
          <w:rStyle w:val="Bodytext2"/>
          <w:color w:val="000000"/>
          <w:sz w:val="24"/>
          <w:szCs w:val="24"/>
          <w:lang w:eastAsia="vi-VN"/>
        </w:rPr>
        <w:t>với tụ điện có điện dung C. Điện áp hiệu dụng giữa hai bảng tụ điện là 96 V. Giá trị của C là</w:t>
      </w:r>
    </w:p>
    <w:p w:rsidR="00304731" w:rsidRPr="00A85264" w:rsidRDefault="00304731" w:rsidP="00304731">
      <w:pPr>
        <w:pStyle w:val="Heading21"/>
        <w:keepNext/>
        <w:keepLines/>
        <w:shd w:val="clear" w:color="auto" w:fill="auto"/>
        <w:tabs>
          <w:tab w:val="left" w:pos="181"/>
          <w:tab w:val="left" w:pos="2699"/>
          <w:tab w:val="left" w:pos="5222"/>
          <w:tab w:val="left" w:pos="7740"/>
        </w:tabs>
        <w:spacing w:beforeLines="20" w:before="48" w:afterLines="20" w:after="48" w:line="288" w:lineRule="auto"/>
        <w:rPr>
          <w:b/>
          <w:sz w:val="24"/>
          <w:szCs w:val="24"/>
        </w:rPr>
      </w:pPr>
      <w:bookmarkStart w:id="2" w:name="bookmark8"/>
      <w:r w:rsidRPr="00A85264">
        <w:rPr>
          <w:rStyle w:val="Heading23"/>
          <w:b/>
          <w:color w:val="000000"/>
          <w:sz w:val="24"/>
          <w:szCs w:val="24"/>
        </w:rPr>
        <w:tab/>
        <w:t xml:space="preserve">A. </w:t>
      </w:r>
      <w:r w:rsidRPr="00A85264">
        <w:rPr>
          <w:rStyle w:val="Heading20"/>
          <w:b/>
          <w:color w:val="000000"/>
          <w:position w:val="-24"/>
          <w:sz w:val="24"/>
          <w:szCs w:val="24"/>
        </w:rPr>
        <w:object w:dxaOrig="920" w:dyaOrig="660">
          <v:shape id="_x0000_i1057" type="#_x0000_t75" style="width:45.75pt;height:33pt" o:ole="">
            <v:imagedata r:id="rId64" o:title=""/>
          </v:shape>
          <o:OLEObject Type="Embed" ProgID="Equation.DSMT4" ShapeID="_x0000_i1057" DrawAspect="Content" ObjectID="_1611171255" r:id="rId65"/>
        </w:object>
      </w:r>
      <w:r w:rsidRPr="00A85264">
        <w:rPr>
          <w:rStyle w:val="Heading20"/>
          <w:b/>
          <w:color w:val="000000"/>
          <w:sz w:val="24"/>
          <w:szCs w:val="24"/>
        </w:rPr>
        <w:t xml:space="preserve"> </w:t>
      </w:r>
      <w:r w:rsidRPr="00A85264">
        <w:rPr>
          <w:rStyle w:val="Heading20"/>
          <w:b/>
          <w:color w:val="000000"/>
          <w:sz w:val="24"/>
          <w:szCs w:val="24"/>
        </w:rPr>
        <w:tab/>
      </w:r>
      <w:r w:rsidRPr="00A85264">
        <w:rPr>
          <w:rStyle w:val="Heading23"/>
          <w:b/>
          <w:color w:val="000000"/>
          <w:sz w:val="24"/>
          <w:szCs w:val="24"/>
        </w:rPr>
        <w:t xml:space="preserve">B. </w:t>
      </w:r>
      <w:r w:rsidRPr="00A85264">
        <w:rPr>
          <w:rStyle w:val="Heading20"/>
          <w:b/>
          <w:color w:val="000000"/>
          <w:position w:val="-24"/>
          <w:sz w:val="24"/>
          <w:szCs w:val="24"/>
        </w:rPr>
        <w:object w:dxaOrig="920" w:dyaOrig="660">
          <v:shape id="_x0000_i1058" type="#_x0000_t75" style="width:45.75pt;height:33pt" o:ole="">
            <v:imagedata r:id="rId66" o:title=""/>
          </v:shape>
          <o:OLEObject Type="Embed" ProgID="Equation.DSMT4" ShapeID="_x0000_i1058" DrawAspect="Content" ObjectID="_1611171256" r:id="rId67"/>
        </w:object>
      </w:r>
      <w:r w:rsidRPr="00A85264">
        <w:rPr>
          <w:rStyle w:val="Heading20"/>
          <w:b/>
          <w:color w:val="000000"/>
          <w:sz w:val="24"/>
          <w:szCs w:val="24"/>
          <w:lang w:val="vi-VN" w:eastAsia="vi-VN"/>
        </w:rPr>
        <w:tab/>
      </w:r>
      <w:r w:rsidRPr="00A85264">
        <w:rPr>
          <w:rStyle w:val="Heading23"/>
          <w:b/>
          <w:color w:val="000000"/>
          <w:sz w:val="24"/>
          <w:szCs w:val="24"/>
          <w:lang w:val="vi-VN" w:eastAsia="vi-VN"/>
        </w:rPr>
        <w:t xml:space="preserve">C. </w:t>
      </w:r>
      <w:r w:rsidRPr="00A85264">
        <w:rPr>
          <w:rStyle w:val="Heading20"/>
          <w:b/>
          <w:color w:val="000000"/>
          <w:position w:val="-24"/>
          <w:sz w:val="24"/>
          <w:szCs w:val="24"/>
        </w:rPr>
        <w:object w:dxaOrig="920" w:dyaOrig="660">
          <v:shape id="_x0000_i1059" type="#_x0000_t75" style="width:45.75pt;height:33pt" o:ole="">
            <v:imagedata r:id="rId68" o:title=""/>
          </v:shape>
          <o:OLEObject Type="Embed" ProgID="Equation.DSMT4" ShapeID="_x0000_i1059" DrawAspect="Content" ObjectID="_1611171257" r:id="rId69"/>
        </w:object>
      </w:r>
      <w:r w:rsidRPr="00A85264">
        <w:rPr>
          <w:rStyle w:val="Heading20"/>
          <w:b/>
          <w:color w:val="000000"/>
          <w:sz w:val="24"/>
          <w:szCs w:val="24"/>
        </w:rPr>
        <w:tab/>
      </w:r>
      <w:r w:rsidRPr="00A85264">
        <w:rPr>
          <w:rStyle w:val="Heading23"/>
          <w:b/>
          <w:color w:val="000000"/>
          <w:sz w:val="24"/>
          <w:szCs w:val="24"/>
          <w:lang w:val="vi-VN" w:eastAsia="vi-VN"/>
        </w:rPr>
        <w:t xml:space="preserve">D. </w:t>
      </w:r>
      <w:bookmarkEnd w:id="2"/>
      <w:r w:rsidRPr="00A85264">
        <w:rPr>
          <w:rStyle w:val="Heading20"/>
          <w:b/>
          <w:color w:val="000000"/>
          <w:position w:val="-24"/>
          <w:sz w:val="24"/>
          <w:szCs w:val="24"/>
        </w:rPr>
        <w:object w:dxaOrig="920" w:dyaOrig="660">
          <v:shape id="_x0000_i1060" type="#_x0000_t75" style="width:45.75pt;height:33pt" o:ole="">
            <v:imagedata r:id="rId70" o:title=""/>
          </v:shape>
          <o:OLEObject Type="Embed" ProgID="Equation.DSMT4" ShapeID="_x0000_i1060" DrawAspect="Content" ObjectID="_1611171258" r:id="rId71"/>
        </w:objec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18.</w:t>
      </w:r>
      <w:r w:rsidRPr="00A85264">
        <w:rPr>
          <w:rStyle w:val="Bodytext24"/>
          <w:color w:val="000000"/>
          <w:sz w:val="24"/>
          <w:szCs w:val="24"/>
          <w:lang w:eastAsia="vi-VN"/>
        </w:rPr>
        <w:t xml:space="preserve"> </w:t>
      </w:r>
      <w:r w:rsidRPr="00A85264">
        <w:rPr>
          <w:rStyle w:val="Bodytext2"/>
          <w:color w:val="000000"/>
          <w:sz w:val="24"/>
          <w:szCs w:val="24"/>
          <w:lang w:eastAsia="vi-VN"/>
        </w:rPr>
        <w:t>Một điện tích điểm q = 10</w:t>
      </w:r>
      <w:r w:rsidRPr="00A85264">
        <w:rPr>
          <w:rStyle w:val="Bodytext2"/>
          <w:color w:val="000000"/>
          <w:sz w:val="24"/>
          <w:szCs w:val="24"/>
          <w:vertAlign w:val="superscript"/>
          <w:lang w:eastAsia="vi-VN"/>
        </w:rPr>
        <w:t>-9</w:t>
      </w:r>
      <w:r w:rsidRPr="00A85264">
        <w:rPr>
          <w:rStyle w:val="Bodytext2"/>
          <w:color w:val="000000"/>
          <w:sz w:val="24"/>
          <w:szCs w:val="24"/>
          <w:lang w:eastAsia="vi-VN"/>
        </w:rPr>
        <w:t xml:space="preserve"> C chuyển động từ </w:t>
      </w:r>
      <w:r w:rsidRPr="00A85264">
        <w:rPr>
          <w:rStyle w:val="Bodytext2"/>
          <w:color w:val="000000"/>
          <w:sz w:val="24"/>
          <w:szCs w:val="24"/>
          <w:lang w:val="fr-FR" w:eastAsia="fr-FR"/>
        </w:rPr>
        <w:t xml:space="preserve">A </w:t>
      </w:r>
      <w:r w:rsidRPr="00A85264">
        <w:rPr>
          <w:rStyle w:val="Bodytext2"/>
          <w:color w:val="000000"/>
          <w:sz w:val="24"/>
          <w:szCs w:val="24"/>
          <w:lang w:eastAsia="vi-VN"/>
        </w:rPr>
        <w:t>tới B của một tam giác đều ABC trong điện trường đều</w:t>
      </w:r>
      <w:r w:rsidRPr="00A85264">
        <w:rPr>
          <w:sz w:val="24"/>
          <w:szCs w:val="24"/>
        </w:rPr>
        <w:t xml:space="preserve"> </w:t>
      </w:r>
      <w:r w:rsidRPr="00A85264">
        <w:rPr>
          <w:rStyle w:val="Bodytext2"/>
          <w:color w:val="000000"/>
          <w:sz w:val="24"/>
          <w:szCs w:val="24"/>
          <w:lang w:eastAsia="vi-VN"/>
        </w:rPr>
        <w:t>có đường sức điện song song với BC, chiều hướng từ B đến C và E = 2.10</w:t>
      </w:r>
      <w:r w:rsidRPr="00A85264">
        <w:rPr>
          <w:rStyle w:val="Bodytext2"/>
          <w:color w:val="000000"/>
          <w:sz w:val="24"/>
          <w:szCs w:val="24"/>
          <w:vertAlign w:val="superscript"/>
          <w:lang w:eastAsia="vi-VN"/>
        </w:rPr>
        <w:t>4</w:t>
      </w:r>
      <w:r w:rsidRPr="00A85264">
        <w:rPr>
          <w:rStyle w:val="Bodytext2"/>
          <w:color w:val="000000"/>
          <w:sz w:val="24"/>
          <w:szCs w:val="24"/>
          <w:lang w:eastAsia="vi-VN"/>
        </w:rPr>
        <w:t xml:space="preserve"> V/m. Tam giác ABC đều có cạnh </w:t>
      </w:r>
      <w:r w:rsidRPr="00A85264">
        <w:rPr>
          <w:rStyle w:val="Bodytext2"/>
          <w:color w:val="000000"/>
          <w:sz w:val="24"/>
          <w:szCs w:val="24"/>
          <w:lang w:val="fr-FR" w:eastAsia="fr-FR"/>
        </w:rPr>
        <w:t xml:space="preserve">a </w:t>
      </w:r>
      <w:r w:rsidRPr="00A85264">
        <w:rPr>
          <w:rStyle w:val="Bodytext2"/>
          <w:color w:val="000000"/>
          <w:sz w:val="24"/>
          <w:szCs w:val="24"/>
          <w:lang w:eastAsia="vi-VN"/>
        </w:rPr>
        <w:t>=</w:t>
      </w:r>
      <w:r w:rsidRPr="00A85264">
        <w:rPr>
          <w:sz w:val="24"/>
          <w:szCs w:val="24"/>
        </w:rPr>
        <w:t xml:space="preserve"> </w:t>
      </w:r>
      <w:r w:rsidRPr="00A85264">
        <w:rPr>
          <w:rStyle w:val="Bodytext2"/>
          <w:color w:val="000000"/>
          <w:sz w:val="24"/>
          <w:szCs w:val="24"/>
          <w:lang w:eastAsia="vi-VN"/>
        </w:rPr>
        <w:t xml:space="preserve">20 </w:t>
      </w:r>
      <w:r w:rsidRPr="00A85264">
        <w:rPr>
          <w:rStyle w:val="Bodytext2"/>
          <w:color w:val="000000"/>
          <w:sz w:val="24"/>
          <w:szCs w:val="24"/>
          <w:lang w:val="fr-FR" w:eastAsia="fr-FR"/>
        </w:rPr>
        <w:t xml:space="preserve">cm. </w:t>
      </w:r>
      <w:r w:rsidRPr="00A85264">
        <w:rPr>
          <w:rStyle w:val="Bodytext2"/>
          <w:color w:val="000000"/>
          <w:sz w:val="24"/>
          <w:szCs w:val="24"/>
          <w:lang w:eastAsia="vi-VN"/>
        </w:rPr>
        <w:t>Công của lực điện là?</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3"/>
          <w:b/>
          <w:color w:val="000000"/>
          <w:sz w:val="24"/>
          <w:szCs w:val="24"/>
          <w:lang w:val="fr-FR" w:eastAsia="fr-FR"/>
        </w:rPr>
        <w:tab/>
        <w:t>A.</w:t>
      </w:r>
      <w:r w:rsidRPr="00A85264">
        <w:rPr>
          <w:rStyle w:val="Bodytext23"/>
          <w:color w:val="000000"/>
          <w:sz w:val="24"/>
          <w:szCs w:val="24"/>
          <w:lang w:val="fr-FR" w:eastAsia="fr-FR"/>
        </w:rPr>
        <w:t xml:space="preserve"> </w:t>
      </w:r>
      <w:r w:rsidRPr="00A85264">
        <w:rPr>
          <w:rStyle w:val="Bodytext2"/>
          <w:color w:val="000000"/>
          <w:sz w:val="24"/>
          <w:szCs w:val="24"/>
          <w:lang w:eastAsia="vi-VN"/>
        </w:rPr>
        <w:t>4.10</w:t>
      </w:r>
      <w:r w:rsidRPr="00A85264">
        <w:rPr>
          <w:rStyle w:val="Bodytext2"/>
          <w:color w:val="000000"/>
          <w:sz w:val="24"/>
          <w:szCs w:val="24"/>
          <w:vertAlign w:val="superscript"/>
          <w:lang w:eastAsia="vi-VN"/>
        </w:rPr>
        <w:t>-6</w:t>
      </w:r>
      <w:r w:rsidRPr="00A85264">
        <w:rPr>
          <w:rStyle w:val="Bodytext2"/>
          <w:color w:val="000000"/>
          <w:sz w:val="24"/>
          <w:szCs w:val="24"/>
          <w:lang w:eastAsia="vi-VN"/>
        </w:rPr>
        <w:t xml:space="preserve"> </w:t>
      </w:r>
      <w:r w:rsidRPr="00A85264">
        <w:rPr>
          <w:rStyle w:val="Bodytext2"/>
          <w:color w:val="000000"/>
          <w:sz w:val="24"/>
          <w:szCs w:val="24"/>
          <w:lang w:val="fr-FR" w:eastAsia="fr-FR"/>
        </w:rPr>
        <w:t>J.</w:t>
      </w:r>
      <w:r w:rsidRPr="00A85264">
        <w:rPr>
          <w:rStyle w:val="Bodytext2"/>
          <w:color w:val="000000"/>
          <w:sz w:val="24"/>
          <w:szCs w:val="24"/>
          <w:lang w:val="fr-FR" w:eastAsia="fr-FR"/>
        </w:rPr>
        <w:tab/>
      </w:r>
      <w:r w:rsidRPr="00A85264">
        <w:rPr>
          <w:rStyle w:val="Bodytext23"/>
          <w:b/>
          <w:color w:val="000000"/>
          <w:sz w:val="24"/>
          <w:szCs w:val="24"/>
          <w:lang w:val="fr-FR" w:eastAsia="fr-FR"/>
        </w:rPr>
        <w:t>B.</w:t>
      </w:r>
      <w:r w:rsidRPr="00A85264">
        <w:rPr>
          <w:rStyle w:val="Bodytext23"/>
          <w:color w:val="000000"/>
          <w:sz w:val="24"/>
          <w:szCs w:val="24"/>
          <w:lang w:val="fr-FR" w:eastAsia="fr-FR"/>
        </w:rPr>
        <w:t xml:space="preserve"> </w:t>
      </w:r>
      <w:r w:rsidRPr="00A85264">
        <w:rPr>
          <w:rStyle w:val="Bodytext2"/>
          <w:color w:val="000000"/>
          <w:sz w:val="24"/>
          <w:szCs w:val="24"/>
          <w:lang w:eastAsia="vi-VN"/>
        </w:rPr>
        <w:t>- 4.10</w:t>
      </w:r>
      <w:r w:rsidRPr="00A85264">
        <w:rPr>
          <w:rStyle w:val="Bodytext2"/>
          <w:color w:val="000000"/>
          <w:sz w:val="24"/>
          <w:szCs w:val="24"/>
          <w:vertAlign w:val="superscript"/>
          <w:lang w:eastAsia="vi-VN"/>
        </w:rPr>
        <w:t>-6</w:t>
      </w:r>
      <w:r w:rsidRPr="00A85264">
        <w:rPr>
          <w:rStyle w:val="Bodytext2"/>
          <w:color w:val="000000"/>
          <w:sz w:val="24"/>
          <w:szCs w:val="24"/>
          <w:lang w:eastAsia="vi-VN"/>
        </w:rPr>
        <w:t xml:space="preserve"> </w:t>
      </w:r>
      <w:r w:rsidRPr="00A85264">
        <w:rPr>
          <w:rStyle w:val="Bodytext2"/>
          <w:color w:val="000000"/>
          <w:sz w:val="24"/>
          <w:szCs w:val="24"/>
          <w:lang w:val="fr-FR" w:eastAsia="fr-FR"/>
        </w:rPr>
        <w:t>J.</w:t>
      </w:r>
      <w:r w:rsidRPr="00A85264">
        <w:rPr>
          <w:rStyle w:val="Bodytext2"/>
          <w:color w:val="000000"/>
          <w:sz w:val="24"/>
          <w:szCs w:val="24"/>
          <w:lang w:val="fr-FR" w:eastAsia="fr-FR"/>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eastAsia="vi-VN"/>
        </w:rPr>
        <w:t>2.10</w:t>
      </w:r>
      <w:r w:rsidRPr="00A85264">
        <w:rPr>
          <w:rStyle w:val="Bodytext2"/>
          <w:color w:val="000000"/>
          <w:sz w:val="24"/>
          <w:szCs w:val="24"/>
          <w:vertAlign w:val="superscript"/>
          <w:lang w:eastAsia="vi-VN"/>
        </w:rPr>
        <w:t>-6</w:t>
      </w:r>
      <w:r w:rsidRPr="00A85264">
        <w:rPr>
          <w:rStyle w:val="Bodytext2"/>
          <w:color w:val="000000"/>
          <w:sz w:val="24"/>
          <w:szCs w:val="24"/>
          <w:lang w:eastAsia="vi-VN"/>
        </w:rPr>
        <w:t xml:space="preserve"> </w:t>
      </w:r>
      <w:r w:rsidRPr="00A85264">
        <w:rPr>
          <w:rStyle w:val="Bodytext2"/>
          <w:color w:val="000000"/>
          <w:sz w:val="24"/>
          <w:szCs w:val="24"/>
          <w:lang w:val="fr-FR" w:eastAsia="fr-FR"/>
        </w:rPr>
        <w:t>J.</w:t>
      </w:r>
      <w:r w:rsidRPr="00A85264">
        <w:rPr>
          <w:rStyle w:val="Bodytext2"/>
          <w:color w:val="000000"/>
          <w:sz w:val="24"/>
          <w:szCs w:val="24"/>
          <w:lang w:val="fr-FR" w:eastAsia="fr-FR"/>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
          <w:color w:val="000000"/>
          <w:sz w:val="24"/>
          <w:szCs w:val="24"/>
          <w:lang w:eastAsia="vi-VN"/>
        </w:rPr>
        <w:t>- 2.10</w:t>
      </w:r>
      <w:r w:rsidRPr="00A85264">
        <w:rPr>
          <w:rStyle w:val="Bodytext2"/>
          <w:color w:val="000000"/>
          <w:sz w:val="24"/>
          <w:szCs w:val="24"/>
          <w:vertAlign w:val="superscript"/>
          <w:lang w:eastAsia="vi-VN"/>
        </w:rPr>
        <w:t>-6</w:t>
      </w:r>
      <w:r w:rsidRPr="00A85264">
        <w:rPr>
          <w:rStyle w:val="Bodytext2"/>
          <w:color w:val="000000"/>
          <w:sz w:val="24"/>
          <w:szCs w:val="24"/>
          <w:lang w:eastAsia="vi-VN"/>
        </w:rPr>
        <w:t xml:space="preserve"> J.</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19.</w:t>
      </w:r>
      <w:r w:rsidRPr="00A85264">
        <w:rPr>
          <w:rStyle w:val="Bodytext24"/>
          <w:color w:val="000000"/>
          <w:sz w:val="24"/>
          <w:szCs w:val="24"/>
          <w:lang w:eastAsia="vi-VN"/>
        </w:rPr>
        <w:t xml:space="preserve"> </w:t>
      </w:r>
      <w:r w:rsidRPr="00A85264">
        <w:rPr>
          <w:rStyle w:val="Bodytext2"/>
          <w:color w:val="000000"/>
          <w:sz w:val="24"/>
          <w:szCs w:val="24"/>
          <w:lang w:eastAsia="vi-VN"/>
        </w:rPr>
        <w:t xml:space="preserve">Đối với nguyên tử hiđrô, khi </w:t>
      </w:r>
      <w:r w:rsidRPr="00A85264">
        <w:rPr>
          <w:rStyle w:val="Bodytext2"/>
          <w:color w:val="000000"/>
          <w:sz w:val="24"/>
          <w:szCs w:val="24"/>
          <w:lang w:val="fr-FR" w:eastAsia="fr-FR"/>
        </w:rPr>
        <w:t xml:space="preserve">êlectron </w:t>
      </w:r>
      <w:r w:rsidRPr="00A85264">
        <w:rPr>
          <w:rStyle w:val="Bodytext2"/>
          <w:color w:val="000000"/>
          <w:sz w:val="24"/>
          <w:szCs w:val="24"/>
          <w:lang w:eastAsia="vi-VN"/>
        </w:rPr>
        <w:t>chuyển từ quỹ đạo L về quỹ đạo K thì nguyên tử phát ra phôtôn ứng với bước sóng 121,8 nm. Khi êlectron chuyển từ quỹ đạo M về quỹ đạo L. nguyên tử phát ra phôtôn ứng với bước sóng 656,3 nm. Khi êlectron chuyển từ quỹ đại M về quỹ đạo K, nguyên tử phát ra phôtôn ứng với bước sóng</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3"/>
          <w:b/>
          <w:color w:val="000000"/>
          <w:sz w:val="24"/>
          <w:szCs w:val="24"/>
          <w:lang w:eastAsia="vi-VN"/>
        </w:rPr>
        <w:tab/>
        <w:t>A.</w:t>
      </w:r>
      <w:r w:rsidRPr="00A85264">
        <w:rPr>
          <w:rStyle w:val="Bodytext23"/>
          <w:color w:val="000000"/>
          <w:sz w:val="24"/>
          <w:szCs w:val="24"/>
          <w:lang w:eastAsia="vi-VN"/>
        </w:rPr>
        <w:t xml:space="preserve"> </w:t>
      </w:r>
      <w:r w:rsidRPr="00A85264">
        <w:rPr>
          <w:rStyle w:val="Bodytext2"/>
          <w:color w:val="000000"/>
          <w:sz w:val="24"/>
          <w:szCs w:val="24"/>
          <w:lang w:eastAsia="vi-VN"/>
        </w:rPr>
        <w:t>534,5 nm.</w:t>
      </w:r>
      <w:r w:rsidRPr="00A85264">
        <w:rPr>
          <w:rStyle w:val="Bodytext2"/>
          <w:color w:val="000000"/>
          <w:sz w:val="24"/>
          <w:szCs w:val="24"/>
          <w:lang w:eastAsia="vi-VN"/>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95,7 nm.</w:t>
      </w:r>
      <w:r w:rsidRPr="00A85264">
        <w:rPr>
          <w:rStyle w:val="Bodytext2"/>
          <w:color w:val="000000"/>
          <w:sz w:val="24"/>
          <w:szCs w:val="24"/>
          <w:lang w:eastAsia="vi-VN"/>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eastAsia="vi-VN"/>
        </w:rPr>
        <w:t>102,7 nm.</w:t>
      </w:r>
      <w:r w:rsidRPr="00A85264">
        <w:rPr>
          <w:rStyle w:val="Bodytext2"/>
          <w:color w:val="000000"/>
          <w:sz w:val="24"/>
          <w:szCs w:val="24"/>
          <w:lang w:eastAsia="vi-VN"/>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
          <w:color w:val="000000"/>
          <w:sz w:val="24"/>
          <w:szCs w:val="24"/>
          <w:lang w:eastAsia="vi-VN"/>
        </w:rPr>
        <w:t>309,1 nm.</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20.</w:t>
      </w:r>
      <w:r w:rsidRPr="00A85264">
        <w:rPr>
          <w:rStyle w:val="Bodytext24"/>
          <w:color w:val="000000"/>
          <w:sz w:val="24"/>
          <w:szCs w:val="24"/>
          <w:lang w:eastAsia="vi-VN"/>
        </w:rPr>
        <w:t xml:space="preserve"> </w:t>
      </w:r>
      <w:r w:rsidRPr="00A85264">
        <w:rPr>
          <w:rStyle w:val="Bodytext2"/>
          <w:color w:val="000000"/>
          <w:sz w:val="24"/>
          <w:szCs w:val="24"/>
          <w:lang w:eastAsia="vi-VN"/>
        </w:rPr>
        <w:t>Một cơn động đất phát đồng thời hai sóng cơ trong đất. sóng ngang (S) và sóng dọc (P). Biết rằng tốc độ của sóng (S) là 34,5 km/s và của sóng (P) là 8 km/s. Một máy địa chấn ghi được cả sóng (S) và sóng (P) cho thấy rằng sóng (S) đến sớm hơn sóng (P) là 4 phút. Tâm động đất ở cách máy ghi là</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3"/>
          <w:b/>
          <w:color w:val="000000"/>
          <w:sz w:val="24"/>
          <w:szCs w:val="24"/>
          <w:lang w:eastAsia="vi-VN"/>
        </w:rPr>
        <w:tab/>
        <w:t>A.</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250 </w:t>
      </w:r>
      <w:r w:rsidRPr="00A85264">
        <w:rPr>
          <w:rStyle w:val="Bodytext2"/>
          <w:color w:val="000000"/>
          <w:sz w:val="24"/>
          <w:szCs w:val="24"/>
          <w:lang w:val="fr-FR" w:eastAsia="fr-FR"/>
        </w:rPr>
        <w:t>km.</w:t>
      </w:r>
      <w:r w:rsidRPr="00A85264">
        <w:rPr>
          <w:rStyle w:val="Bodytext2"/>
          <w:color w:val="000000"/>
          <w:sz w:val="24"/>
          <w:szCs w:val="24"/>
          <w:lang w:val="fr-FR" w:eastAsia="fr-FR"/>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25 </w:t>
      </w:r>
      <w:r w:rsidRPr="00A85264">
        <w:rPr>
          <w:rStyle w:val="Bodytext2"/>
          <w:color w:val="000000"/>
          <w:sz w:val="24"/>
          <w:szCs w:val="24"/>
          <w:lang w:val="fr-FR" w:eastAsia="fr-FR"/>
        </w:rPr>
        <w:t>km.</w:t>
      </w:r>
      <w:r w:rsidRPr="00A85264">
        <w:rPr>
          <w:rStyle w:val="Bodytext2"/>
          <w:color w:val="000000"/>
          <w:sz w:val="24"/>
          <w:szCs w:val="24"/>
          <w:lang w:val="fr-FR" w:eastAsia="fr-FR"/>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5000 </w:t>
      </w:r>
      <w:r w:rsidRPr="00A85264">
        <w:rPr>
          <w:rStyle w:val="Bodytext2"/>
          <w:color w:val="000000"/>
          <w:sz w:val="24"/>
          <w:szCs w:val="24"/>
          <w:lang w:val="fr-FR" w:eastAsia="fr-FR"/>
        </w:rPr>
        <w:t>km.</w:t>
      </w:r>
      <w:r w:rsidRPr="00A85264">
        <w:rPr>
          <w:rStyle w:val="Bodytext2"/>
          <w:color w:val="000000"/>
          <w:sz w:val="24"/>
          <w:szCs w:val="24"/>
          <w:lang w:val="fr-FR" w:eastAsia="fr-FR"/>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2500 </w:t>
      </w:r>
      <w:r w:rsidRPr="00A85264">
        <w:rPr>
          <w:rStyle w:val="Bodytext2"/>
          <w:color w:val="000000"/>
          <w:sz w:val="24"/>
          <w:szCs w:val="24"/>
          <w:lang w:val="fr-FR" w:eastAsia="fr-FR"/>
        </w:rPr>
        <w:t>km.</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21.</w:t>
      </w:r>
      <w:r w:rsidRPr="00A85264">
        <w:rPr>
          <w:rStyle w:val="Bodytext24"/>
          <w:color w:val="000000"/>
          <w:sz w:val="24"/>
          <w:szCs w:val="24"/>
          <w:lang w:eastAsia="vi-VN"/>
        </w:rPr>
        <w:t xml:space="preserve"> </w:t>
      </w:r>
      <w:r w:rsidRPr="00A85264">
        <w:rPr>
          <w:rStyle w:val="Bodytext2"/>
          <w:color w:val="000000"/>
          <w:sz w:val="24"/>
          <w:szCs w:val="24"/>
          <w:lang w:eastAsia="vi-VN"/>
        </w:rPr>
        <w:t>Trong một máy gia tốc, các ion He</w:t>
      </w:r>
      <w:r w:rsidRPr="00A85264">
        <w:rPr>
          <w:rStyle w:val="Bodytext2"/>
          <w:color w:val="000000"/>
          <w:sz w:val="24"/>
          <w:szCs w:val="24"/>
          <w:vertAlign w:val="superscript"/>
          <w:lang w:eastAsia="vi-VN"/>
        </w:rPr>
        <w:t>2+</w:t>
      </w:r>
      <w:r w:rsidRPr="00A85264">
        <w:rPr>
          <w:rStyle w:val="Bodytext2"/>
          <w:color w:val="000000"/>
          <w:sz w:val="24"/>
          <w:szCs w:val="24"/>
          <w:lang w:eastAsia="vi-VN"/>
        </w:rPr>
        <w:t xml:space="preserve"> (mỗi ion có khối lượng 6,64.10</w:t>
      </w:r>
      <w:r w:rsidRPr="00A85264">
        <w:rPr>
          <w:rStyle w:val="Bodytext2"/>
          <w:color w:val="000000"/>
          <w:sz w:val="24"/>
          <w:szCs w:val="24"/>
          <w:vertAlign w:val="superscript"/>
          <w:lang w:eastAsia="vi-VN"/>
        </w:rPr>
        <w:t>-27</w:t>
      </w:r>
      <w:r w:rsidRPr="00A85264">
        <w:rPr>
          <w:rStyle w:val="Bodytext2"/>
          <w:color w:val="000000"/>
          <w:sz w:val="24"/>
          <w:szCs w:val="24"/>
          <w:lang w:eastAsia="vi-VN"/>
        </w:rPr>
        <w:t xml:space="preserve"> </w:t>
      </w:r>
      <w:r w:rsidRPr="00A85264">
        <w:rPr>
          <w:rStyle w:val="Bodytext2"/>
          <w:color w:val="000000"/>
          <w:sz w:val="24"/>
          <w:szCs w:val="24"/>
          <w:lang w:val="fr-FR" w:eastAsia="fr-FR"/>
        </w:rPr>
        <w:t xml:space="preserve">kg), </w:t>
      </w:r>
      <w:r w:rsidRPr="00A85264">
        <w:rPr>
          <w:rStyle w:val="Bodytext2"/>
          <w:color w:val="000000"/>
          <w:sz w:val="24"/>
          <w:szCs w:val="24"/>
          <w:lang w:eastAsia="vi-VN"/>
        </w:rPr>
        <w:t>được gia tốc tới vận tốc có</w:t>
      </w:r>
      <w:r w:rsidRPr="00A85264">
        <w:rPr>
          <w:sz w:val="24"/>
          <w:szCs w:val="24"/>
        </w:rPr>
        <w:t xml:space="preserve"> </w:t>
      </w:r>
      <w:r w:rsidRPr="00A85264">
        <w:rPr>
          <w:rStyle w:val="Bodytext2"/>
          <w:color w:val="000000"/>
          <w:sz w:val="24"/>
          <w:szCs w:val="24"/>
          <w:lang w:eastAsia="vi-VN"/>
        </w:rPr>
        <w:t>độ lớn là 1,25.10</w:t>
      </w:r>
      <w:r w:rsidRPr="00A85264">
        <w:rPr>
          <w:rStyle w:val="Bodytext2"/>
          <w:color w:val="000000"/>
          <w:sz w:val="24"/>
          <w:szCs w:val="24"/>
          <w:vertAlign w:val="superscript"/>
          <w:lang w:eastAsia="vi-VN"/>
        </w:rPr>
        <w:t>7</w:t>
      </w:r>
      <w:r w:rsidRPr="00A85264">
        <w:rPr>
          <w:rStyle w:val="Bodytext2"/>
          <w:color w:val="000000"/>
          <w:sz w:val="24"/>
          <w:szCs w:val="24"/>
          <w:lang w:eastAsia="vi-VN"/>
        </w:rPr>
        <w:t xml:space="preserve"> m/s. Nó đi vào từ trường đều có cảm ứng từ B = 1,3 T, vecto cảm ứng từ vuông góc với vận tốc các hạt. Lực từ tác dụng lên các ion có độ lớn là</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3"/>
          <w:b/>
          <w:color w:val="000000"/>
          <w:sz w:val="24"/>
          <w:szCs w:val="24"/>
          <w:lang w:eastAsia="vi-VN"/>
        </w:rPr>
        <w:tab/>
        <w:t>A.</w:t>
      </w:r>
      <w:r w:rsidRPr="00A85264">
        <w:rPr>
          <w:rStyle w:val="Bodytext23"/>
          <w:color w:val="000000"/>
          <w:sz w:val="24"/>
          <w:szCs w:val="24"/>
          <w:lang w:eastAsia="vi-VN"/>
        </w:rPr>
        <w:t xml:space="preserve"> </w:t>
      </w:r>
      <w:r w:rsidRPr="00A85264">
        <w:rPr>
          <w:rStyle w:val="Bodytext2"/>
          <w:color w:val="000000"/>
          <w:sz w:val="24"/>
          <w:szCs w:val="24"/>
          <w:lang w:eastAsia="vi-VN"/>
        </w:rPr>
        <w:t>5,2 mN.</w:t>
      </w:r>
      <w:r w:rsidRPr="00A85264">
        <w:rPr>
          <w:rStyle w:val="Bodytext2"/>
          <w:color w:val="000000"/>
          <w:sz w:val="24"/>
          <w:szCs w:val="24"/>
          <w:lang w:eastAsia="vi-VN"/>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5,2 </w:t>
      </w:r>
      <w:r w:rsidRPr="00A85264">
        <w:rPr>
          <w:rStyle w:val="Bodytext2"/>
          <w:color w:val="000000"/>
          <w:position w:val="-10"/>
          <w:sz w:val="24"/>
          <w:szCs w:val="24"/>
          <w:lang w:eastAsia="vi-VN"/>
        </w:rPr>
        <w:object w:dxaOrig="240" w:dyaOrig="260">
          <v:shape id="_x0000_i1061" type="#_x0000_t75" style="width:12pt;height:13.5pt" o:ole="">
            <v:imagedata r:id="rId72" o:title=""/>
          </v:shape>
          <o:OLEObject Type="Embed" ProgID="Equation.DSMT4" ShapeID="_x0000_i1061" DrawAspect="Content" ObjectID="_1611171259" r:id="rId73"/>
        </w:object>
      </w:r>
      <w:r w:rsidRPr="00A85264">
        <w:rPr>
          <w:rStyle w:val="Bodytext2"/>
          <w:color w:val="000000"/>
          <w:sz w:val="24"/>
          <w:szCs w:val="24"/>
          <w:lang w:eastAsia="vi-VN"/>
        </w:rPr>
        <w:t>N.</w:t>
      </w:r>
      <w:r w:rsidRPr="00A85264">
        <w:rPr>
          <w:rStyle w:val="Bodytext2"/>
          <w:color w:val="000000"/>
          <w:sz w:val="24"/>
          <w:szCs w:val="24"/>
          <w:lang w:eastAsia="vi-VN"/>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eastAsia="vi-VN"/>
        </w:rPr>
        <w:t>5,2 nN.</w:t>
      </w:r>
      <w:r w:rsidRPr="00A85264">
        <w:rPr>
          <w:rStyle w:val="Bodytext2"/>
          <w:color w:val="000000"/>
          <w:sz w:val="24"/>
          <w:szCs w:val="24"/>
          <w:lang w:eastAsia="vi-VN"/>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
          <w:color w:val="000000"/>
          <w:sz w:val="24"/>
          <w:szCs w:val="24"/>
          <w:lang w:eastAsia="vi-VN"/>
        </w:rPr>
        <w:t>5,2 pN.</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20" w:line="288" w:lineRule="auto"/>
        <w:rPr>
          <w:color w:val="000000"/>
          <w:sz w:val="24"/>
          <w:szCs w:val="24"/>
          <w:lang w:eastAsia="vi-VN"/>
        </w:rPr>
      </w:pPr>
      <w:r w:rsidRPr="00A85264">
        <w:rPr>
          <w:rStyle w:val="Bodytext24"/>
          <w:b/>
          <w:color w:val="000000"/>
          <w:sz w:val="24"/>
          <w:szCs w:val="24"/>
          <w:lang w:eastAsia="vi-VN"/>
        </w:rPr>
        <w:t>Câu 22.</w:t>
      </w:r>
      <w:r w:rsidRPr="00A85264">
        <w:rPr>
          <w:rStyle w:val="Bodytext24"/>
          <w:color w:val="000000"/>
          <w:sz w:val="24"/>
          <w:szCs w:val="24"/>
          <w:lang w:eastAsia="vi-VN"/>
        </w:rPr>
        <w:t xml:space="preserve"> </w:t>
      </w:r>
      <w:r w:rsidRPr="00A85264">
        <w:rPr>
          <w:rStyle w:val="Bodytext2"/>
          <w:color w:val="000000"/>
          <w:sz w:val="24"/>
          <w:szCs w:val="24"/>
          <w:lang w:eastAsia="vi-VN"/>
        </w:rPr>
        <w:t>Một vật thực hiện đồng thời hai dao động điều hòa cùng phương là.</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20" w:line="288" w:lineRule="auto"/>
        <w:jc w:val="left"/>
        <w:rPr>
          <w:rStyle w:val="Bodytext2"/>
          <w:color w:val="000000"/>
          <w:sz w:val="24"/>
          <w:szCs w:val="24"/>
          <w:lang w:eastAsia="vi-VN"/>
        </w:rPr>
      </w:pPr>
      <w:r w:rsidRPr="00A85264">
        <w:rPr>
          <w:rStyle w:val="Bodytext2"/>
          <w:color w:val="000000"/>
          <w:position w:val="-28"/>
          <w:sz w:val="24"/>
          <w:szCs w:val="24"/>
          <w:lang w:eastAsia="vi-VN"/>
        </w:rPr>
        <w:object w:dxaOrig="2360" w:dyaOrig="680">
          <v:shape id="_x0000_i1062" type="#_x0000_t75" style="width:117.75pt;height:34.5pt" o:ole="">
            <v:imagedata r:id="rId74" o:title=""/>
          </v:shape>
          <o:OLEObject Type="Embed" ProgID="Equation.DSMT4" ShapeID="_x0000_i1062" DrawAspect="Content" ObjectID="_1611171260" r:id="rId75"/>
        </w:object>
      </w:r>
      <w:r w:rsidRPr="00A85264">
        <w:rPr>
          <w:rStyle w:val="Bodytext2"/>
          <w:color w:val="000000"/>
          <w:sz w:val="24"/>
          <w:szCs w:val="24"/>
          <w:lang w:eastAsia="vi-VN"/>
        </w:rPr>
        <w:t xml:space="preserve"> và </w:t>
      </w:r>
      <w:r w:rsidRPr="00A85264">
        <w:rPr>
          <w:rStyle w:val="Bodytext2"/>
          <w:color w:val="000000"/>
          <w:position w:val="-28"/>
          <w:sz w:val="24"/>
          <w:szCs w:val="24"/>
          <w:lang w:eastAsia="vi-VN"/>
        </w:rPr>
        <w:object w:dxaOrig="2380" w:dyaOrig="680">
          <v:shape id="_x0000_i1063" type="#_x0000_t75" style="width:119.25pt;height:34.5pt" o:ole="">
            <v:imagedata r:id="rId76" o:title=""/>
          </v:shape>
          <o:OLEObject Type="Embed" ProgID="Equation.DSMT4" ShapeID="_x0000_i1063" DrawAspect="Content" ObjectID="_1611171261" r:id="rId77"/>
        </w:object>
      </w:r>
      <w:r w:rsidRPr="00A85264">
        <w:rPr>
          <w:rStyle w:val="Bodytext2"/>
          <w:color w:val="000000"/>
          <w:sz w:val="24"/>
          <w:szCs w:val="24"/>
          <w:lang w:eastAsia="vi-VN"/>
        </w:rPr>
        <w:t xml:space="preserve"> </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20" w:line="288" w:lineRule="auto"/>
        <w:jc w:val="left"/>
        <w:rPr>
          <w:sz w:val="24"/>
          <w:szCs w:val="24"/>
        </w:rPr>
      </w:pPr>
      <w:r w:rsidRPr="00A85264">
        <w:rPr>
          <w:rStyle w:val="Bodytext2"/>
          <w:color w:val="000000"/>
          <w:sz w:val="24"/>
          <w:szCs w:val="24"/>
          <w:lang w:eastAsia="vi-VN"/>
        </w:rPr>
        <w:lastRenderedPageBreak/>
        <w:t>Tốc độ trung bình của vật từ t = 0 đến khi qua vị trí cân bằng lần đầu là</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20" w:line="288" w:lineRule="auto"/>
        <w:rPr>
          <w:sz w:val="24"/>
          <w:szCs w:val="24"/>
        </w:rPr>
      </w:pPr>
      <w:r w:rsidRPr="00A85264">
        <w:rPr>
          <w:rStyle w:val="Bodytext23"/>
          <w:b/>
          <w:color w:val="000000"/>
          <w:sz w:val="24"/>
          <w:szCs w:val="24"/>
          <w:lang w:eastAsia="vi-VN"/>
        </w:rPr>
        <w:tab/>
        <w:t>A.</w:t>
      </w:r>
      <w:r w:rsidRPr="00A85264">
        <w:rPr>
          <w:rStyle w:val="Bodytext23"/>
          <w:color w:val="000000"/>
          <w:sz w:val="24"/>
          <w:szCs w:val="24"/>
          <w:lang w:eastAsia="vi-VN"/>
        </w:rPr>
        <w:t xml:space="preserve"> </w:t>
      </w:r>
      <w:r w:rsidRPr="00A85264">
        <w:rPr>
          <w:rStyle w:val="Bodytext2"/>
          <w:color w:val="000000"/>
          <w:sz w:val="24"/>
          <w:szCs w:val="24"/>
          <w:lang w:eastAsia="vi-VN"/>
        </w:rPr>
        <w:t>0,47 m/s.</w:t>
      </w:r>
      <w:r w:rsidRPr="00A85264">
        <w:rPr>
          <w:rStyle w:val="Bodytext2"/>
          <w:color w:val="000000"/>
          <w:sz w:val="24"/>
          <w:szCs w:val="24"/>
          <w:lang w:eastAsia="vi-VN"/>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2,47 m/s.</w:t>
      </w:r>
      <w:r w:rsidRPr="00A85264">
        <w:rPr>
          <w:rStyle w:val="Bodytext2"/>
          <w:color w:val="000000"/>
          <w:sz w:val="24"/>
          <w:szCs w:val="24"/>
          <w:lang w:eastAsia="vi-VN"/>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eastAsia="vi-VN"/>
        </w:rPr>
        <w:t>0,87 m/s.</w:t>
      </w:r>
      <w:r w:rsidRPr="00A85264">
        <w:rPr>
          <w:rStyle w:val="Bodytext2"/>
          <w:color w:val="000000"/>
          <w:sz w:val="24"/>
          <w:szCs w:val="24"/>
          <w:lang w:eastAsia="vi-VN"/>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
          <w:color w:val="000000"/>
          <w:sz w:val="24"/>
          <w:szCs w:val="24"/>
          <w:lang w:eastAsia="vi-VN"/>
        </w:rPr>
        <w:t>1,47 m/s.</w:t>
      </w:r>
    </w:p>
    <w:p w:rsidR="00304731" w:rsidRPr="00A85264" w:rsidRDefault="00304731" w:rsidP="00304731">
      <w:pPr>
        <w:pStyle w:val="Heading11"/>
        <w:keepNext/>
        <w:keepLines/>
        <w:shd w:val="clear" w:color="auto" w:fill="auto"/>
        <w:tabs>
          <w:tab w:val="left" w:pos="181"/>
          <w:tab w:val="left" w:pos="2699"/>
          <w:tab w:val="left" w:pos="5222"/>
          <w:tab w:val="left" w:pos="7740"/>
        </w:tabs>
        <w:spacing w:beforeLines="20" w:before="48" w:afterLines="20" w:after="48" w:line="288" w:lineRule="auto"/>
        <w:jc w:val="left"/>
        <w:rPr>
          <w:sz w:val="24"/>
          <w:szCs w:val="24"/>
        </w:rPr>
      </w:pPr>
      <w:bookmarkStart w:id="3" w:name="bookmark9"/>
      <w:r w:rsidRPr="00A85264">
        <w:rPr>
          <w:rStyle w:val="Heading12"/>
          <w:b/>
          <w:bCs/>
          <w:color w:val="000000"/>
          <w:sz w:val="24"/>
          <w:szCs w:val="24"/>
          <w:lang w:eastAsia="vi-VN"/>
        </w:rPr>
        <w:t>Vận Dụng</w:t>
      </w:r>
      <w:bookmarkEnd w:id="3"/>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jc w:val="left"/>
        <w:rPr>
          <w:rStyle w:val="Bodytext2"/>
          <w:color w:val="000000"/>
          <w:sz w:val="24"/>
          <w:szCs w:val="24"/>
          <w:lang w:eastAsia="vi-VN"/>
        </w:rPr>
      </w:pPr>
      <w:r w:rsidRPr="00A85264">
        <w:rPr>
          <w:rStyle w:val="Bodytext24"/>
          <w:b/>
          <w:color w:val="000000"/>
          <w:sz w:val="24"/>
          <w:szCs w:val="24"/>
          <w:lang w:eastAsia="vi-VN"/>
        </w:rPr>
        <w:t>Câu 23.</w:t>
      </w:r>
      <w:r w:rsidRPr="00A85264">
        <w:rPr>
          <w:rStyle w:val="Bodytext24"/>
          <w:color w:val="000000"/>
          <w:sz w:val="24"/>
          <w:szCs w:val="24"/>
          <w:lang w:eastAsia="vi-VN"/>
        </w:rPr>
        <w:t xml:space="preserve"> </w:t>
      </w:r>
      <w:r w:rsidRPr="00A85264">
        <w:rPr>
          <w:rStyle w:val="Bodytext2"/>
          <w:color w:val="000000"/>
          <w:sz w:val="24"/>
          <w:szCs w:val="24"/>
          <w:lang w:eastAsia="vi-VN"/>
        </w:rPr>
        <w:t xml:space="preserve">Một vật dao động điều hòa trên trục Ox (vị trí cân bằng O là gốc thế năng). Gọi </w:t>
      </w:r>
      <w:r w:rsidRPr="00A85264">
        <w:rPr>
          <w:rStyle w:val="Bodytext2"/>
          <w:color w:val="000000"/>
          <w:position w:val="-6"/>
          <w:sz w:val="24"/>
          <w:szCs w:val="24"/>
        </w:rPr>
        <w:object w:dxaOrig="300" w:dyaOrig="279">
          <v:shape id="_x0000_i1064" type="#_x0000_t75" style="width:15pt;height:14.25pt" o:ole="">
            <v:imagedata r:id="rId78" o:title=""/>
          </v:shape>
          <o:OLEObject Type="Embed" ProgID="Equation.DSMT4" ShapeID="_x0000_i1064" DrawAspect="Content" ObjectID="_1611171262" r:id="rId79"/>
        </w:object>
      </w:r>
      <w:r w:rsidRPr="00A85264">
        <w:rPr>
          <w:rStyle w:val="Bodytext2"/>
          <w:color w:val="000000"/>
          <w:sz w:val="24"/>
          <w:szCs w:val="24"/>
        </w:rPr>
        <w:t xml:space="preserve"> </w:t>
      </w:r>
      <w:r w:rsidRPr="00A85264">
        <w:rPr>
          <w:rStyle w:val="Bodytext2"/>
          <w:color w:val="000000"/>
          <w:sz w:val="24"/>
          <w:szCs w:val="24"/>
          <w:lang w:eastAsia="vi-VN"/>
        </w:rPr>
        <w:t xml:space="preserve">là khoảng thời gian giữa hai lần liên tiếp vật động năng và thế năng bằng nhau. Tại thời điểm t, vật có tốc độ </w:t>
      </w:r>
      <w:r w:rsidRPr="00A85264">
        <w:rPr>
          <w:rStyle w:val="Bodytext2"/>
          <w:color w:val="000000"/>
          <w:position w:val="-8"/>
          <w:sz w:val="24"/>
          <w:szCs w:val="24"/>
          <w:lang w:eastAsia="vi-VN"/>
        </w:rPr>
        <w:object w:dxaOrig="1160" w:dyaOrig="360">
          <v:shape id="_x0000_i1065" type="#_x0000_t75" style="width:57.75pt;height:18.75pt" o:ole="">
            <v:imagedata r:id="rId80" o:title=""/>
          </v:shape>
          <o:OLEObject Type="Embed" ProgID="Equation.DSMT4" ShapeID="_x0000_i1065" DrawAspect="Content" ObjectID="_1611171263" r:id="rId81"/>
        </w:object>
      </w:r>
      <w:r w:rsidRPr="00A85264">
        <w:rPr>
          <w:rStyle w:val="Bodytext2"/>
          <w:color w:val="000000"/>
          <w:sz w:val="24"/>
          <w:szCs w:val="24"/>
          <w:lang w:eastAsia="vi-VN"/>
        </w:rPr>
        <w:t xml:space="preserve"> và độ lớn gia tốc là </w:t>
      </w:r>
      <w:r w:rsidRPr="00A85264">
        <w:rPr>
          <w:rStyle w:val="Bodytext2"/>
          <w:color w:val="000000"/>
          <w:position w:val="-6"/>
          <w:sz w:val="24"/>
          <w:szCs w:val="24"/>
          <w:lang w:eastAsia="vi-VN"/>
        </w:rPr>
        <w:object w:dxaOrig="540" w:dyaOrig="320">
          <v:shape id="_x0000_i1066" type="#_x0000_t75" style="width:27pt;height:15.75pt" o:ole="">
            <v:imagedata r:id="rId82" o:title=""/>
          </v:shape>
          <o:OLEObject Type="Embed" ProgID="Equation.DSMT4" ShapeID="_x0000_i1066" DrawAspect="Content" ObjectID="_1611171264" r:id="rId83"/>
        </w:object>
      </w:r>
      <w:r w:rsidRPr="00A85264">
        <w:rPr>
          <w:rStyle w:val="Bodytext2"/>
          <w:color w:val="000000"/>
          <w:sz w:val="24"/>
          <w:szCs w:val="24"/>
          <w:lang w:eastAsia="vi-VN"/>
        </w:rPr>
        <w:t>(cm/s</w:t>
      </w:r>
      <w:r w:rsidRPr="00A85264">
        <w:rPr>
          <w:rStyle w:val="Bodytext28pt"/>
          <w:color w:val="000000"/>
          <w:sz w:val="24"/>
          <w:szCs w:val="24"/>
          <w:vertAlign w:val="superscript"/>
          <w:lang w:eastAsia="vi-VN"/>
        </w:rPr>
        <w:t>2</w:t>
      </w:r>
      <w:r w:rsidRPr="00A85264">
        <w:rPr>
          <w:rStyle w:val="Bodytext2"/>
          <w:color w:val="000000"/>
          <w:sz w:val="24"/>
          <w:szCs w:val="24"/>
          <w:lang w:eastAsia="vi-VN"/>
        </w:rPr>
        <w:t xml:space="preserve">); sau đó khoảng thời gian đúng bằng </w:t>
      </w:r>
      <w:r w:rsidRPr="00A85264">
        <w:rPr>
          <w:rStyle w:val="Bodytext2"/>
          <w:color w:val="000000"/>
          <w:position w:val="-6"/>
          <w:sz w:val="24"/>
          <w:szCs w:val="24"/>
        </w:rPr>
        <w:object w:dxaOrig="300" w:dyaOrig="279">
          <v:shape id="_x0000_i1067" type="#_x0000_t75" style="width:15pt;height:14.25pt" o:ole="">
            <v:imagedata r:id="rId78" o:title=""/>
          </v:shape>
          <o:OLEObject Type="Embed" ProgID="Equation.DSMT4" ShapeID="_x0000_i1067" DrawAspect="Content" ObjectID="_1611171265" r:id="rId84"/>
        </w:object>
      </w:r>
      <w:r w:rsidRPr="00A85264">
        <w:rPr>
          <w:rStyle w:val="Bodytext2"/>
          <w:color w:val="000000"/>
          <w:sz w:val="24"/>
          <w:szCs w:val="24"/>
        </w:rPr>
        <w:t xml:space="preserve"> </w:t>
      </w:r>
      <w:r w:rsidRPr="00A85264">
        <w:rPr>
          <w:rStyle w:val="Bodytext2"/>
          <w:color w:val="000000"/>
          <w:sz w:val="24"/>
          <w:szCs w:val="24"/>
          <w:lang w:eastAsia="vi-VN"/>
        </w:rPr>
        <w:t xml:space="preserve">vật có tốc độ </w:t>
      </w:r>
      <w:r w:rsidRPr="00A85264">
        <w:rPr>
          <w:rStyle w:val="Bodytext2"/>
          <w:color w:val="000000"/>
          <w:position w:val="-6"/>
          <w:sz w:val="24"/>
          <w:szCs w:val="24"/>
        </w:rPr>
        <w:object w:dxaOrig="480" w:dyaOrig="279">
          <v:shape id="_x0000_i1068" type="#_x0000_t75" style="width:24pt;height:14.25pt" o:ole="">
            <v:imagedata r:id="rId85" o:title=""/>
          </v:shape>
          <o:OLEObject Type="Embed" ProgID="Equation.DSMT4" ShapeID="_x0000_i1068" DrawAspect="Content" ObjectID="_1611171266" r:id="rId86"/>
        </w:object>
      </w:r>
      <w:r w:rsidRPr="00A85264">
        <w:rPr>
          <w:rStyle w:val="Bodytext2"/>
          <w:color w:val="000000"/>
          <w:sz w:val="24"/>
          <w:szCs w:val="24"/>
          <w:lang w:eastAsia="vi-VN"/>
        </w:rPr>
        <w:t xml:space="preserve"> (cm/s). Biên độ dao động của vật là </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jc w:val="left"/>
        <w:rPr>
          <w:sz w:val="24"/>
          <w:szCs w:val="24"/>
        </w:rPr>
      </w:pPr>
      <w:r w:rsidRPr="00A85264">
        <w:rPr>
          <w:rStyle w:val="Bodytext23"/>
          <w:b/>
          <w:color w:val="000000"/>
          <w:sz w:val="24"/>
          <w:szCs w:val="24"/>
        </w:rPr>
        <w:tab/>
        <w:t xml:space="preserve">A. </w:t>
      </w:r>
      <w:r w:rsidRPr="00A85264">
        <w:rPr>
          <w:rStyle w:val="Bodytext2Georgia"/>
          <w:rFonts w:ascii="Times New Roman" w:hAnsi="Times New Roman" w:cs="Times New Roman"/>
          <w:b/>
          <w:color w:val="000000"/>
          <w:position w:val="-6"/>
        </w:rPr>
        <w:object w:dxaOrig="760" w:dyaOrig="340">
          <v:shape id="_x0000_i1069" type="#_x0000_t75" style="width:37.5pt;height:16.5pt" o:ole="">
            <v:imagedata r:id="rId87" o:title=""/>
          </v:shape>
          <o:OLEObject Type="Embed" ProgID="Equation.DSMT4" ShapeID="_x0000_i1069" DrawAspect="Content" ObjectID="_1611171267" r:id="rId88"/>
        </w:object>
      </w:r>
      <w:r w:rsidRPr="00A85264">
        <w:rPr>
          <w:rStyle w:val="Bodytext2Georgia"/>
          <w:rFonts w:ascii="Times New Roman" w:hAnsi="Times New Roman" w:cs="Times New Roman"/>
          <w:b/>
          <w:color w:val="000000"/>
        </w:rPr>
        <w:t xml:space="preserve"> </w:t>
      </w:r>
      <w:r w:rsidRPr="00A85264">
        <w:rPr>
          <w:rStyle w:val="Bodytext2"/>
          <w:b/>
          <w:color w:val="000000"/>
          <w:sz w:val="24"/>
          <w:szCs w:val="24"/>
          <w:lang w:val="fr-FR" w:eastAsia="fr-FR"/>
        </w:rPr>
        <w:tab/>
      </w:r>
      <w:r w:rsidRPr="00A85264">
        <w:rPr>
          <w:rStyle w:val="Bodytext23"/>
          <w:b/>
          <w:color w:val="000000"/>
          <w:sz w:val="24"/>
          <w:szCs w:val="24"/>
          <w:lang w:val="fr-FR" w:eastAsia="fr-FR"/>
        </w:rPr>
        <w:t xml:space="preserve">B. </w:t>
      </w:r>
      <w:r w:rsidRPr="00A85264">
        <w:rPr>
          <w:rStyle w:val="Bodytext22"/>
          <w:b/>
          <w:color w:val="000000"/>
          <w:position w:val="-6"/>
          <w:sz w:val="24"/>
          <w:szCs w:val="24"/>
        </w:rPr>
        <w:object w:dxaOrig="760" w:dyaOrig="340">
          <v:shape id="_x0000_i1070" type="#_x0000_t75" style="width:37.5pt;height:16.5pt" o:ole="">
            <v:imagedata r:id="rId89" o:title=""/>
          </v:shape>
          <o:OLEObject Type="Embed" ProgID="Equation.DSMT4" ShapeID="_x0000_i1070" DrawAspect="Content" ObjectID="_1611171268" r:id="rId90"/>
        </w:object>
      </w:r>
      <w:r w:rsidRPr="00A85264">
        <w:rPr>
          <w:rStyle w:val="Bodytext2"/>
          <w:b/>
          <w:color w:val="000000"/>
          <w:sz w:val="24"/>
          <w:szCs w:val="24"/>
        </w:rPr>
        <w:tab/>
      </w:r>
      <w:r w:rsidRPr="00A85264">
        <w:rPr>
          <w:rStyle w:val="Bodytext23"/>
          <w:b/>
          <w:color w:val="000000"/>
          <w:sz w:val="24"/>
          <w:szCs w:val="24"/>
          <w:lang w:eastAsia="vi-VN"/>
        </w:rPr>
        <w:t>C.</w:t>
      </w:r>
      <w:r w:rsidRPr="00A85264">
        <w:rPr>
          <w:rStyle w:val="Bodytext23"/>
          <w:b/>
          <w:color w:val="000000"/>
          <w:position w:val="-6"/>
          <w:sz w:val="24"/>
          <w:szCs w:val="24"/>
          <w:lang w:eastAsia="vi-VN"/>
        </w:rPr>
        <w:object w:dxaOrig="760" w:dyaOrig="340">
          <v:shape id="_x0000_i1071" type="#_x0000_t75" style="width:37.5pt;height:16.5pt" o:ole="">
            <v:imagedata r:id="rId91" o:title=""/>
          </v:shape>
          <o:OLEObject Type="Embed" ProgID="Equation.DSMT4" ShapeID="_x0000_i1071" DrawAspect="Content" ObjectID="_1611171269" r:id="rId92"/>
        </w:object>
      </w:r>
      <w:r w:rsidRPr="00A85264">
        <w:rPr>
          <w:rStyle w:val="Bodytext2"/>
          <w:b/>
          <w:color w:val="000000"/>
          <w:sz w:val="24"/>
          <w:szCs w:val="24"/>
        </w:rPr>
        <w:tab/>
      </w:r>
      <w:r w:rsidRPr="00A85264">
        <w:rPr>
          <w:rStyle w:val="Bodytext23"/>
          <w:b/>
          <w:color w:val="000000"/>
          <w:sz w:val="24"/>
          <w:szCs w:val="24"/>
          <w:lang w:eastAsia="vi-VN"/>
        </w:rPr>
        <w:t>D.</w:t>
      </w:r>
      <w:r w:rsidRPr="00A85264">
        <w:rPr>
          <w:rStyle w:val="Bodytext23"/>
          <w:b/>
          <w:color w:val="000000"/>
          <w:sz w:val="24"/>
          <w:szCs w:val="24"/>
          <w:lang w:eastAsia="vi-VN"/>
        </w:rPr>
        <w:tab/>
      </w:r>
      <w:r w:rsidRPr="00A85264">
        <w:rPr>
          <w:rStyle w:val="Bodytext2"/>
          <w:color w:val="000000"/>
          <w:sz w:val="24"/>
          <w:szCs w:val="24"/>
          <w:lang w:eastAsia="vi-VN"/>
        </w:rPr>
        <w:t xml:space="preserve">8 </w:t>
      </w:r>
      <w:r w:rsidRPr="00A85264">
        <w:rPr>
          <w:rStyle w:val="Bodytext2"/>
          <w:color w:val="000000"/>
          <w:sz w:val="24"/>
          <w:szCs w:val="24"/>
        </w:rPr>
        <w:t>cm.</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24.</w:t>
      </w:r>
      <w:r w:rsidRPr="00A85264">
        <w:rPr>
          <w:rStyle w:val="Bodytext24"/>
          <w:color w:val="000000"/>
          <w:sz w:val="24"/>
          <w:szCs w:val="24"/>
          <w:lang w:eastAsia="vi-VN"/>
        </w:rPr>
        <w:t xml:space="preserve"> </w:t>
      </w:r>
      <w:r w:rsidRPr="00A85264">
        <w:rPr>
          <w:rStyle w:val="Bodytext2"/>
          <w:color w:val="000000"/>
          <w:sz w:val="24"/>
          <w:szCs w:val="24"/>
          <w:lang w:eastAsia="vi-VN"/>
        </w:rPr>
        <w:t>Nối cặp nhiệt điện đồng - constantan với một milivôn kế tạo thành một mạch kín. Nhúng mối hàn hàn thứ nhất vào nước đá đang tan và mối hàn thứ hai vào hơi nước sôi. Biết hệ số nhiệt điện động của cặp nhiệt điện này là</w:t>
      </w:r>
      <w:r w:rsidRPr="00A85264">
        <w:rPr>
          <w:rStyle w:val="Bodytext2"/>
          <w:color w:val="000000"/>
          <w:position w:val="-10"/>
          <w:sz w:val="24"/>
          <w:szCs w:val="24"/>
          <w:lang w:eastAsia="vi-VN"/>
        </w:rPr>
        <w:object w:dxaOrig="1180" w:dyaOrig="320">
          <v:shape id="_x0000_i1072" type="#_x0000_t75" style="width:58.5pt;height:15.75pt" o:ole="">
            <v:imagedata r:id="rId93" o:title=""/>
          </v:shape>
          <o:OLEObject Type="Embed" ProgID="Equation.DSMT4" ShapeID="_x0000_i1072" DrawAspect="Content" ObjectID="_1611171270" r:id="rId94"/>
        </w:object>
      </w:r>
      <w:r w:rsidRPr="00A85264">
        <w:rPr>
          <w:rStyle w:val="Bodytext2"/>
          <w:color w:val="000000"/>
          <w:sz w:val="24"/>
          <w:szCs w:val="24"/>
          <w:lang w:eastAsia="vi-VN"/>
        </w:rPr>
        <w:t xml:space="preserve"> . Số chỉ của milivôn kế là?</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3"/>
          <w:b/>
          <w:color w:val="000000"/>
          <w:sz w:val="24"/>
          <w:szCs w:val="24"/>
          <w:lang w:eastAsia="vi-VN"/>
        </w:rPr>
        <w:tab/>
        <w:t>A.</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4,25 </w:t>
      </w:r>
      <w:r w:rsidRPr="00A85264">
        <w:rPr>
          <w:rStyle w:val="Bodytext2"/>
          <w:color w:val="000000"/>
          <w:sz w:val="24"/>
          <w:szCs w:val="24"/>
        </w:rPr>
        <w:t>V.</w:t>
      </w:r>
      <w:r w:rsidRPr="00A85264">
        <w:rPr>
          <w:rStyle w:val="Bodytext2"/>
          <w:color w:val="000000"/>
          <w:sz w:val="24"/>
          <w:szCs w:val="24"/>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42,5 </w:t>
      </w:r>
      <w:r w:rsidRPr="00A85264">
        <w:rPr>
          <w:rStyle w:val="Bodytext2"/>
          <w:color w:val="000000"/>
          <w:sz w:val="24"/>
          <w:szCs w:val="24"/>
          <w:lang w:val="de-DE" w:eastAsia="de-DE"/>
        </w:rPr>
        <w:t>mV.</w:t>
      </w:r>
      <w:r w:rsidRPr="00A85264">
        <w:rPr>
          <w:rStyle w:val="Bodytext2"/>
          <w:color w:val="000000"/>
          <w:sz w:val="24"/>
          <w:szCs w:val="24"/>
          <w:lang w:val="de-DE" w:eastAsia="de-DE"/>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eastAsia="vi-VN"/>
        </w:rPr>
        <w:t>42,5 V.</w:t>
      </w:r>
      <w:r w:rsidRPr="00A85264">
        <w:rPr>
          <w:rStyle w:val="Bodytext2"/>
          <w:color w:val="000000"/>
          <w:sz w:val="24"/>
          <w:szCs w:val="24"/>
          <w:lang w:eastAsia="vi-VN"/>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
          <w:color w:val="000000"/>
          <w:sz w:val="24"/>
          <w:szCs w:val="24"/>
          <w:lang w:eastAsia="vi-VN"/>
        </w:rPr>
        <w:t>4,25</w:t>
      </w:r>
      <w:r w:rsidRPr="00A85264">
        <w:rPr>
          <w:rStyle w:val="Bodytext2"/>
          <w:color w:val="000000"/>
          <w:sz w:val="24"/>
          <w:szCs w:val="24"/>
          <w:lang w:eastAsia="vi-VN"/>
        </w:rPr>
        <w:tab/>
      </w:r>
      <w:r w:rsidRPr="00A85264">
        <w:rPr>
          <w:rStyle w:val="Bodytext2"/>
          <w:color w:val="000000"/>
          <w:sz w:val="24"/>
          <w:szCs w:val="24"/>
          <w:lang w:val="de-DE" w:eastAsia="de-DE"/>
        </w:rPr>
        <w:t>mV.</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25.</w:t>
      </w:r>
      <w:r w:rsidRPr="00A85264">
        <w:rPr>
          <w:rStyle w:val="Bodytext24"/>
          <w:color w:val="000000"/>
          <w:sz w:val="24"/>
          <w:szCs w:val="24"/>
          <w:lang w:eastAsia="vi-VN"/>
        </w:rPr>
        <w:t xml:space="preserve"> </w:t>
      </w:r>
      <w:r w:rsidRPr="00A85264">
        <w:rPr>
          <w:rStyle w:val="Bodytext2"/>
          <w:color w:val="000000"/>
          <w:sz w:val="24"/>
          <w:szCs w:val="24"/>
          <w:lang w:eastAsia="vi-VN"/>
        </w:rPr>
        <w:t xml:space="preserve">Hai điện trở </w:t>
      </w:r>
      <w:r w:rsidRPr="00A85264">
        <w:rPr>
          <w:rStyle w:val="Bodytext2"/>
          <w:color w:val="000000"/>
          <w:position w:val="-12"/>
          <w:sz w:val="24"/>
          <w:szCs w:val="24"/>
          <w:lang w:eastAsia="vi-VN"/>
        </w:rPr>
        <w:object w:dxaOrig="840" w:dyaOrig="360">
          <v:shape id="_x0000_i1073" type="#_x0000_t75" style="width:42pt;height:18.75pt" o:ole="">
            <v:imagedata r:id="rId95" o:title=""/>
          </v:shape>
          <o:OLEObject Type="Embed" ProgID="Equation.DSMT4" ShapeID="_x0000_i1073" DrawAspect="Content" ObjectID="_1611171271" r:id="rId96"/>
        </w:object>
      </w:r>
      <w:r w:rsidRPr="00A85264">
        <w:rPr>
          <w:rStyle w:val="Bodytext2"/>
          <w:color w:val="000000"/>
          <w:sz w:val="24"/>
          <w:szCs w:val="24"/>
          <w:lang w:eastAsia="vi-VN"/>
        </w:rPr>
        <w:t xml:space="preserve"> và </w:t>
      </w:r>
      <w:r w:rsidRPr="00A85264">
        <w:rPr>
          <w:rStyle w:val="Bodytext2"/>
          <w:color w:val="000000"/>
          <w:position w:val="-12"/>
          <w:sz w:val="24"/>
          <w:szCs w:val="24"/>
          <w:lang w:eastAsia="vi-VN"/>
        </w:rPr>
        <w:object w:dxaOrig="960" w:dyaOrig="360">
          <v:shape id="_x0000_i1074" type="#_x0000_t75" style="width:48pt;height:18.75pt" o:ole="">
            <v:imagedata r:id="rId97" o:title=""/>
          </v:shape>
          <o:OLEObject Type="Embed" ProgID="Equation.DSMT4" ShapeID="_x0000_i1074" DrawAspect="Content" ObjectID="_1611171272" r:id="rId98"/>
        </w:object>
      </w:r>
      <w:r w:rsidRPr="00A85264">
        <w:rPr>
          <w:rStyle w:val="Bodytext2"/>
          <w:color w:val="000000"/>
          <w:sz w:val="24"/>
          <w:szCs w:val="24"/>
          <w:lang w:eastAsia="vi-VN"/>
        </w:rPr>
        <w:t xml:space="preserve"> mắc song song rồi nối vào hai cực của nguồn điện một chiều có điện trở trong là </w:t>
      </w:r>
      <w:r w:rsidRPr="00A85264">
        <w:rPr>
          <w:rStyle w:val="Bodytext2"/>
          <w:color w:val="000000"/>
          <w:position w:val="-4"/>
          <w:sz w:val="24"/>
          <w:szCs w:val="24"/>
          <w:lang w:eastAsia="vi-VN"/>
        </w:rPr>
        <w:object w:dxaOrig="380" w:dyaOrig="260">
          <v:shape id="_x0000_i1075" type="#_x0000_t75" style="width:19.5pt;height:13.5pt" o:ole="">
            <v:imagedata r:id="rId99" o:title=""/>
          </v:shape>
          <o:OLEObject Type="Embed" ProgID="Equation.DSMT4" ShapeID="_x0000_i1075" DrawAspect="Content" ObjectID="_1611171273" r:id="rId100"/>
        </w:object>
      </w:r>
      <w:r w:rsidRPr="00A85264">
        <w:rPr>
          <w:rStyle w:val="Bodytext2"/>
          <w:color w:val="000000"/>
          <w:sz w:val="24"/>
          <w:szCs w:val="24"/>
          <w:lang w:eastAsia="vi-VN"/>
        </w:rPr>
        <w:t xml:space="preserve">, khi đó cường độ dòng điện chay qua nguồn là 2 A. Nếu tháo điện trở </w:t>
      </w:r>
      <w:r w:rsidRPr="00A85264">
        <w:rPr>
          <w:rStyle w:val="Bodytext2"/>
          <w:color w:val="000000"/>
          <w:position w:val="-12"/>
          <w:sz w:val="24"/>
          <w:szCs w:val="24"/>
          <w:lang w:eastAsia="vi-VN"/>
        </w:rPr>
        <w:object w:dxaOrig="300" w:dyaOrig="360">
          <v:shape id="_x0000_i1076" type="#_x0000_t75" style="width:15pt;height:18.75pt" o:ole="">
            <v:imagedata r:id="rId101" o:title=""/>
          </v:shape>
          <o:OLEObject Type="Embed" ProgID="Equation.DSMT4" ShapeID="_x0000_i1076" DrawAspect="Content" ObjectID="_1611171274" r:id="rId102"/>
        </w:object>
      </w:r>
      <w:r w:rsidRPr="00A85264">
        <w:rPr>
          <w:rStyle w:val="Bodytext28pt"/>
          <w:color w:val="000000"/>
          <w:sz w:val="24"/>
          <w:szCs w:val="24"/>
          <w:lang w:eastAsia="vi-VN"/>
        </w:rPr>
        <w:t xml:space="preserve"> </w:t>
      </w:r>
      <w:r w:rsidRPr="00A85264">
        <w:rPr>
          <w:rStyle w:val="Bodytext2"/>
          <w:color w:val="000000"/>
          <w:sz w:val="24"/>
          <w:szCs w:val="24"/>
          <w:lang w:eastAsia="vi-VN"/>
        </w:rPr>
        <w:t xml:space="preserve">ra khỏi mạch điện thì cường độ dòng điện chạy qua </w:t>
      </w:r>
      <w:r w:rsidRPr="00A85264">
        <w:rPr>
          <w:rStyle w:val="Bodytext2"/>
          <w:color w:val="000000"/>
          <w:position w:val="-12"/>
          <w:sz w:val="24"/>
          <w:szCs w:val="24"/>
          <w:lang w:eastAsia="vi-VN"/>
        </w:rPr>
        <w:object w:dxaOrig="260" w:dyaOrig="360">
          <v:shape id="_x0000_i1077" type="#_x0000_t75" style="width:13.5pt;height:18.75pt" o:ole="">
            <v:imagedata r:id="rId103" o:title=""/>
          </v:shape>
          <o:OLEObject Type="Embed" ProgID="Equation.DSMT4" ShapeID="_x0000_i1077" DrawAspect="Content" ObjectID="_1611171275" r:id="rId104"/>
        </w:object>
      </w:r>
      <w:r w:rsidRPr="00A85264">
        <w:rPr>
          <w:rStyle w:val="Bodytext28pt"/>
          <w:color w:val="000000"/>
          <w:sz w:val="24"/>
          <w:szCs w:val="24"/>
          <w:lang w:eastAsia="vi-VN"/>
        </w:rPr>
        <w:t xml:space="preserve"> </w:t>
      </w:r>
      <w:r w:rsidRPr="00A85264">
        <w:rPr>
          <w:rStyle w:val="Bodytext2"/>
          <w:color w:val="000000"/>
          <w:sz w:val="24"/>
          <w:szCs w:val="24"/>
          <w:lang w:eastAsia="vi-VN"/>
        </w:rPr>
        <w:t>là?</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3"/>
          <w:b/>
          <w:color w:val="000000"/>
          <w:sz w:val="24"/>
          <w:szCs w:val="24"/>
          <w:lang w:eastAsia="vi-VN"/>
        </w:rPr>
        <w:tab/>
        <w:t>A.</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1,5 </w:t>
      </w:r>
      <w:r w:rsidRPr="00A85264">
        <w:rPr>
          <w:rStyle w:val="Bodytext2"/>
          <w:color w:val="000000"/>
          <w:sz w:val="24"/>
          <w:szCs w:val="24"/>
        </w:rPr>
        <w:t>A.</w:t>
      </w:r>
      <w:r w:rsidRPr="00A85264">
        <w:rPr>
          <w:rStyle w:val="Bodytext2"/>
          <w:color w:val="000000"/>
          <w:sz w:val="24"/>
          <w:szCs w:val="24"/>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2 </w:t>
      </w:r>
      <w:r w:rsidRPr="00A85264">
        <w:rPr>
          <w:rStyle w:val="Bodytext2"/>
          <w:color w:val="000000"/>
          <w:sz w:val="24"/>
          <w:szCs w:val="24"/>
        </w:rPr>
        <w:t>A.</w:t>
      </w:r>
      <w:r w:rsidRPr="00A85264">
        <w:rPr>
          <w:rStyle w:val="Bodytext2"/>
          <w:color w:val="000000"/>
          <w:sz w:val="24"/>
          <w:szCs w:val="24"/>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0,67 </w:t>
      </w:r>
      <w:r w:rsidRPr="00A85264">
        <w:rPr>
          <w:rStyle w:val="Bodytext2"/>
          <w:color w:val="000000"/>
          <w:sz w:val="24"/>
          <w:szCs w:val="24"/>
        </w:rPr>
        <w:t>A.</w:t>
      </w:r>
      <w:r w:rsidRPr="00A85264">
        <w:rPr>
          <w:rStyle w:val="Bodytext2"/>
          <w:color w:val="000000"/>
          <w:sz w:val="24"/>
          <w:szCs w:val="24"/>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
          <w:color w:val="000000"/>
          <w:sz w:val="24"/>
          <w:szCs w:val="24"/>
          <w:lang w:eastAsia="vi-VN"/>
        </w:rPr>
        <w:t>6 A.</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26.</w:t>
      </w:r>
      <w:r w:rsidRPr="00A85264">
        <w:rPr>
          <w:rStyle w:val="Bodytext24"/>
          <w:color w:val="000000"/>
          <w:sz w:val="24"/>
          <w:szCs w:val="24"/>
          <w:lang w:eastAsia="vi-VN"/>
        </w:rPr>
        <w:t xml:space="preserve"> </w:t>
      </w:r>
      <w:r w:rsidRPr="00A85264">
        <w:rPr>
          <w:rStyle w:val="Bodytext2"/>
          <w:color w:val="000000"/>
          <w:sz w:val="24"/>
          <w:szCs w:val="24"/>
          <w:lang w:eastAsia="vi-VN"/>
        </w:rPr>
        <w:t>Con lắc đơn đang dao động điều hòa với chu kì 1 s tại nơi có gia tốc rơi tự do bằng 10 m/s</w:t>
      </w:r>
      <w:r w:rsidRPr="00A85264">
        <w:rPr>
          <w:rStyle w:val="Bodytext2"/>
          <w:color w:val="000000"/>
          <w:sz w:val="24"/>
          <w:szCs w:val="24"/>
          <w:vertAlign w:val="superscript"/>
          <w:lang w:eastAsia="vi-VN"/>
        </w:rPr>
        <w:t>2</w:t>
      </w:r>
      <w:r w:rsidRPr="00A85264">
        <w:rPr>
          <w:rStyle w:val="Bodytext2"/>
          <w:color w:val="000000"/>
          <w:sz w:val="24"/>
          <w:szCs w:val="24"/>
          <w:lang w:eastAsia="vi-VN"/>
        </w:rPr>
        <w:t>. Lấy</w:t>
      </w:r>
      <w:r w:rsidRPr="00A85264">
        <w:rPr>
          <w:rStyle w:val="Bodytext2"/>
          <w:color w:val="000000"/>
          <w:position w:val="-6"/>
          <w:sz w:val="24"/>
          <w:szCs w:val="24"/>
          <w:lang w:eastAsia="vi-VN"/>
        </w:rPr>
        <w:object w:dxaOrig="780" w:dyaOrig="320">
          <v:shape id="_x0000_i1078" type="#_x0000_t75" style="width:39pt;height:15.75pt" o:ole="">
            <v:imagedata r:id="rId105" o:title=""/>
          </v:shape>
          <o:OLEObject Type="Embed" ProgID="Equation.DSMT4" ShapeID="_x0000_i1078" DrawAspect="Content" ObjectID="_1611171276" r:id="rId106"/>
        </w:object>
      </w:r>
      <w:r w:rsidRPr="00A85264">
        <w:rPr>
          <w:rStyle w:val="Bodytext2"/>
          <w:color w:val="000000"/>
          <w:sz w:val="24"/>
          <w:szCs w:val="24"/>
          <w:lang w:eastAsia="vi-VN"/>
        </w:rPr>
        <w:t>. Vật nhỏ của con lắc có khối lượng 50 g. Lực kéo về cực đại tác dụng lên vật bằng 0,05 N. Lực căng dây khi vật nhỏ đi qua vị trí mà thế năng bằng một nửa động năng là</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3"/>
          <w:b/>
          <w:color w:val="000000"/>
          <w:sz w:val="24"/>
          <w:szCs w:val="24"/>
          <w:lang w:eastAsia="vi-VN"/>
        </w:rPr>
        <w:tab/>
        <w:t>A.</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0,5050 </w:t>
      </w:r>
      <w:r w:rsidRPr="00A85264">
        <w:rPr>
          <w:rStyle w:val="Bodytext2"/>
          <w:color w:val="000000"/>
          <w:sz w:val="24"/>
          <w:szCs w:val="24"/>
          <w:lang w:val="fr-FR" w:eastAsia="fr-FR"/>
        </w:rPr>
        <w:t>N.</w:t>
      </w:r>
      <w:r w:rsidRPr="00A85264">
        <w:rPr>
          <w:rStyle w:val="Bodytext2"/>
          <w:color w:val="000000"/>
          <w:sz w:val="24"/>
          <w:szCs w:val="24"/>
          <w:lang w:val="fr-FR" w:eastAsia="fr-FR"/>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0,5025 </w:t>
      </w:r>
      <w:r w:rsidRPr="00A85264">
        <w:rPr>
          <w:rStyle w:val="Bodytext2"/>
          <w:color w:val="000000"/>
          <w:sz w:val="24"/>
          <w:szCs w:val="24"/>
          <w:lang w:val="fr-FR" w:eastAsia="fr-FR"/>
        </w:rPr>
        <w:t>N.</w:t>
      </w:r>
      <w:r w:rsidRPr="00A85264">
        <w:rPr>
          <w:rStyle w:val="Bodytext2"/>
          <w:color w:val="000000"/>
          <w:sz w:val="24"/>
          <w:szCs w:val="24"/>
          <w:lang w:val="fr-FR" w:eastAsia="fr-FR"/>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0,4950 </w:t>
      </w:r>
      <w:r w:rsidRPr="00A85264">
        <w:rPr>
          <w:rStyle w:val="Bodytext2"/>
          <w:color w:val="000000"/>
          <w:sz w:val="24"/>
          <w:szCs w:val="24"/>
          <w:lang w:val="fr-FR" w:eastAsia="fr-FR"/>
        </w:rPr>
        <w:t>N.</w:t>
      </w:r>
      <w:r w:rsidRPr="00A85264">
        <w:rPr>
          <w:rStyle w:val="Bodytext2"/>
          <w:color w:val="000000"/>
          <w:sz w:val="24"/>
          <w:szCs w:val="24"/>
          <w:lang w:val="fr-FR" w:eastAsia="fr-FR"/>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
          <w:color w:val="000000"/>
          <w:sz w:val="24"/>
          <w:szCs w:val="24"/>
          <w:lang w:eastAsia="vi-VN"/>
        </w:rPr>
        <w:t>0,4975 N.</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jc w:val="left"/>
        <w:rPr>
          <w:rStyle w:val="Bodytext2"/>
          <w:color w:val="000000"/>
          <w:sz w:val="24"/>
          <w:szCs w:val="24"/>
          <w:lang w:eastAsia="vi-VN"/>
        </w:rPr>
      </w:pPr>
      <w:r w:rsidRPr="00A85264">
        <w:rPr>
          <w:rStyle w:val="Bodytext24"/>
          <w:b/>
          <w:color w:val="000000"/>
          <w:sz w:val="24"/>
          <w:szCs w:val="24"/>
          <w:lang w:eastAsia="vi-VN"/>
        </w:rPr>
        <w:t>Câu 27.</w:t>
      </w:r>
      <w:r w:rsidRPr="00A85264">
        <w:rPr>
          <w:rStyle w:val="Bodytext24"/>
          <w:color w:val="000000"/>
          <w:sz w:val="24"/>
          <w:szCs w:val="24"/>
          <w:lang w:eastAsia="vi-VN"/>
        </w:rPr>
        <w:t xml:space="preserve"> </w:t>
      </w:r>
      <w:r w:rsidRPr="00A85264">
        <w:rPr>
          <w:rStyle w:val="Bodytext2"/>
          <w:color w:val="000000"/>
          <w:sz w:val="24"/>
          <w:szCs w:val="24"/>
          <w:lang w:eastAsia="vi-VN"/>
        </w:rPr>
        <w:t xml:space="preserve">Một sợi dây </w:t>
      </w:r>
      <w:r w:rsidRPr="00A85264">
        <w:rPr>
          <w:rStyle w:val="Bodytext2"/>
          <w:color w:val="000000"/>
          <w:sz w:val="24"/>
          <w:szCs w:val="24"/>
          <w:lang w:val="de-DE" w:eastAsia="de-DE"/>
        </w:rPr>
        <w:t xml:space="preserve">AB </w:t>
      </w:r>
      <w:r w:rsidRPr="00A85264">
        <w:rPr>
          <w:rStyle w:val="Bodytext2"/>
          <w:color w:val="000000"/>
          <w:sz w:val="24"/>
          <w:szCs w:val="24"/>
          <w:lang w:eastAsia="vi-VN"/>
        </w:rPr>
        <w:t xml:space="preserve">dài 24 </w:t>
      </w:r>
      <w:r w:rsidRPr="00A85264">
        <w:rPr>
          <w:rStyle w:val="Bodytext2"/>
          <w:color w:val="000000"/>
          <w:sz w:val="24"/>
          <w:szCs w:val="24"/>
        </w:rPr>
        <w:t xml:space="preserve">cm, </w:t>
      </w:r>
      <w:r w:rsidRPr="00A85264">
        <w:rPr>
          <w:rStyle w:val="Bodytext2"/>
          <w:color w:val="000000"/>
          <w:sz w:val="24"/>
          <w:szCs w:val="24"/>
          <w:lang w:eastAsia="vi-VN"/>
        </w:rPr>
        <w:t xml:space="preserve">hai đầu cố định, đang có sóng dừng với hai bụng sóng. Khi dây duỗi thẳng, M và N là hai điểm trên dây chia sợi dây thành ba đoạn bằng nhau. Tỉ số khoảng cách lớn nhất và nhỏ nhất giữa hai điểm M và N trong quá trình sợi dây dao động là 1,25. Biên độ dao động bụng sóng là </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jc w:val="left"/>
        <w:rPr>
          <w:sz w:val="24"/>
          <w:szCs w:val="24"/>
        </w:rPr>
      </w:pPr>
      <w:r w:rsidRPr="00A85264">
        <w:rPr>
          <w:rStyle w:val="Bodytext2"/>
          <w:color w:val="000000"/>
          <w:sz w:val="24"/>
          <w:szCs w:val="24"/>
          <w:lang w:eastAsia="vi-VN"/>
        </w:rPr>
        <w:tab/>
      </w:r>
      <w:r w:rsidRPr="00A85264">
        <w:rPr>
          <w:rStyle w:val="Bodytext23"/>
          <w:b/>
          <w:color w:val="000000"/>
          <w:sz w:val="24"/>
          <w:szCs w:val="24"/>
          <w:lang w:eastAsia="vi-VN"/>
        </w:rPr>
        <w:t>A.</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4 </w:t>
      </w:r>
      <w:r w:rsidRPr="00A85264">
        <w:rPr>
          <w:rStyle w:val="Bodytext2"/>
          <w:color w:val="000000"/>
          <w:sz w:val="24"/>
          <w:szCs w:val="24"/>
        </w:rPr>
        <w:t>cm.</w:t>
      </w:r>
      <w:r w:rsidRPr="00A85264">
        <w:rPr>
          <w:rStyle w:val="Bodytext2"/>
          <w:color w:val="000000"/>
          <w:sz w:val="24"/>
          <w:szCs w:val="24"/>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5 </w:t>
      </w:r>
      <w:r w:rsidRPr="00A85264">
        <w:rPr>
          <w:rStyle w:val="Bodytext2"/>
          <w:color w:val="000000"/>
          <w:sz w:val="24"/>
          <w:szCs w:val="24"/>
        </w:rPr>
        <w:t>cm.</w:t>
      </w:r>
      <w:r w:rsidRPr="00A85264">
        <w:rPr>
          <w:rStyle w:val="Bodytext2"/>
          <w:color w:val="000000"/>
          <w:sz w:val="24"/>
          <w:szCs w:val="24"/>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2"/>
          <w:color w:val="000000"/>
          <w:position w:val="-8"/>
          <w:sz w:val="24"/>
          <w:szCs w:val="24"/>
        </w:rPr>
        <w:object w:dxaOrig="480" w:dyaOrig="360">
          <v:shape id="_x0000_i1079" type="#_x0000_t75" style="width:24pt;height:18.75pt" o:ole="">
            <v:imagedata r:id="rId107" o:title=""/>
          </v:shape>
          <o:OLEObject Type="Embed" ProgID="Equation.DSMT4" ShapeID="_x0000_i1079" DrawAspect="Content" ObjectID="_1611171277" r:id="rId108"/>
        </w:object>
      </w:r>
      <w:r w:rsidRPr="00A85264">
        <w:rPr>
          <w:rStyle w:val="Bodytext22"/>
          <w:color w:val="000000"/>
          <w:sz w:val="24"/>
          <w:szCs w:val="24"/>
        </w:rPr>
        <w:t xml:space="preserve"> </w:t>
      </w:r>
      <w:r w:rsidRPr="00A85264">
        <w:rPr>
          <w:rStyle w:val="Bodytext2"/>
          <w:color w:val="000000"/>
          <w:sz w:val="24"/>
          <w:szCs w:val="24"/>
        </w:rPr>
        <w:t xml:space="preserve"> cm.</w:t>
      </w:r>
      <w:r w:rsidRPr="00A85264">
        <w:rPr>
          <w:rStyle w:val="Bodytext2"/>
          <w:color w:val="000000"/>
          <w:sz w:val="24"/>
          <w:szCs w:val="24"/>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2"/>
          <w:color w:val="000000"/>
          <w:position w:val="-8"/>
          <w:sz w:val="24"/>
          <w:szCs w:val="24"/>
        </w:rPr>
        <w:object w:dxaOrig="460" w:dyaOrig="360">
          <v:shape id="_x0000_i1080" type="#_x0000_t75" style="width:22.5pt;height:18.75pt" o:ole="">
            <v:imagedata r:id="rId109" o:title=""/>
          </v:shape>
          <o:OLEObject Type="Embed" ProgID="Equation.DSMT4" ShapeID="_x0000_i1080" DrawAspect="Content" ObjectID="_1611171278" r:id="rId110"/>
        </w:object>
      </w:r>
      <w:r w:rsidRPr="00A85264">
        <w:rPr>
          <w:rStyle w:val="Bodytext2"/>
          <w:color w:val="000000"/>
          <w:sz w:val="24"/>
          <w:szCs w:val="24"/>
        </w:rPr>
        <w:t xml:space="preserve"> cm.</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28.</w:t>
      </w:r>
      <w:r w:rsidRPr="00A85264">
        <w:rPr>
          <w:rStyle w:val="Bodytext24"/>
          <w:color w:val="000000"/>
          <w:sz w:val="24"/>
          <w:szCs w:val="24"/>
          <w:lang w:eastAsia="vi-VN"/>
        </w:rPr>
        <w:t xml:space="preserve"> </w:t>
      </w:r>
      <w:r w:rsidRPr="00A85264">
        <w:rPr>
          <w:rStyle w:val="Bodytext2"/>
          <w:color w:val="000000"/>
          <w:sz w:val="24"/>
          <w:szCs w:val="24"/>
          <w:lang w:eastAsia="vi-VN"/>
        </w:rPr>
        <w:t xml:space="preserve">Điện năng được truyền từ một nhà máy điện </w:t>
      </w:r>
      <w:r w:rsidRPr="00A85264">
        <w:rPr>
          <w:rStyle w:val="Bodytext2"/>
          <w:color w:val="000000"/>
          <w:sz w:val="24"/>
          <w:szCs w:val="24"/>
          <w:lang w:val="fr-FR" w:eastAsia="fr-FR"/>
        </w:rPr>
        <w:t xml:space="preserve">A </w:t>
      </w:r>
      <w:r w:rsidRPr="00A85264">
        <w:rPr>
          <w:rStyle w:val="Bodytext2"/>
          <w:color w:val="000000"/>
          <w:sz w:val="24"/>
          <w:szCs w:val="24"/>
          <w:lang w:eastAsia="vi-VN"/>
        </w:rPr>
        <w:t>có công suất không đổi tới nơi tiêu thụ B bằng đường dây một pha. Nếu điện áp truyền đi là U và ở B lắp một máy hạ áp với tỉ số vòng dây cuộn sơ cấp và thứ cấp là k =</w:t>
      </w:r>
      <w:r w:rsidRPr="00A85264">
        <w:rPr>
          <w:sz w:val="24"/>
          <w:szCs w:val="24"/>
        </w:rPr>
        <w:t xml:space="preserve"> </w:t>
      </w:r>
      <w:r w:rsidRPr="00A85264">
        <w:rPr>
          <w:rStyle w:val="Bodytext2"/>
          <w:color w:val="000000"/>
          <w:sz w:val="24"/>
          <w:szCs w:val="24"/>
          <w:lang w:eastAsia="vi-VN"/>
        </w:rPr>
        <w:t xml:space="preserve">30 thì đáp ứng được </w:t>
      </w:r>
      <w:r w:rsidRPr="00A85264">
        <w:rPr>
          <w:rStyle w:val="Bodytext2"/>
          <w:color w:val="000000"/>
          <w:position w:val="-24"/>
          <w:sz w:val="24"/>
          <w:szCs w:val="24"/>
          <w:lang w:eastAsia="vi-VN"/>
        </w:rPr>
        <w:object w:dxaOrig="360" w:dyaOrig="620">
          <v:shape id="_x0000_i1081" type="#_x0000_t75" style="width:18.75pt;height:30.75pt" o:ole="">
            <v:imagedata r:id="rId111" o:title=""/>
          </v:shape>
          <o:OLEObject Type="Embed" ProgID="Equation.DSMT4" ShapeID="_x0000_i1081" DrawAspect="Content" ObjectID="_1611171279" r:id="rId112"/>
        </w:object>
      </w:r>
      <w:r w:rsidRPr="00A85264">
        <w:rPr>
          <w:rStyle w:val="Bodytext2"/>
          <w:color w:val="000000"/>
          <w:sz w:val="24"/>
          <w:szCs w:val="24"/>
          <w:lang w:eastAsia="vi-VN"/>
        </w:rPr>
        <w:t xml:space="preserve"> nhu cầu điện năng ở B. Bây giờ muốn cung cấp đủ điện năng cho B với điện áp truyền</w:t>
      </w:r>
      <w:r w:rsidRPr="00A85264">
        <w:rPr>
          <w:sz w:val="24"/>
          <w:szCs w:val="24"/>
        </w:rPr>
        <w:t xml:space="preserve"> </w:t>
      </w:r>
      <w:r w:rsidRPr="00A85264">
        <w:rPr>
          <w:rStyle w:val="Bodytext2"/>
          <w:color w:val="000000"/>
          <w:sz w:val="24"/>
          <w:szCs w:val="24"/>
          <w:lang w:eastAsia="vi-VN"/>
        </w:rPr>
        <w:t xml:space="preserve">đi </w:t>
      </w:r>
      <w:r w:rsidRPr="00A85264">
        <w:rPr>
          <w:rStyle w:val="Bodytext2"/>
          <w:color w:val="000000"/>
          <w:sz w:val="24"/>
          <w:szCs w:val="24"/>
          <w:lang w:val="fr-FR" w:eastAsia="fr-FR"/>
        </w:rPr>
        <w:t xml:space="preserve">là </w:t>
      </w:r>
      <w:r w:rsidRPr="00A85264">
        <w:rPr>
          <w:rStyle w:val="Bodytext2"/>
          <w:color w:val="000000"/>
          <w:sz w:val="24"/>
          <w:szCs w:val="24"/>
          <w:lang w:eastAsia="vi-VN"/>
        </w:rPr>
        <w:t>2U thì ở B phải dùng máy hạ áp có k bằng</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3"/>
          <w:b/>
          <w:color w:val="000000"/>
          <w:sz w:val="24"/>
          <w:szCs w:val="24"/>
          <w:lang w:eastAsia="vi-VN"/>
        </w:rPr>
        <w:tab/>
        <w:t>A.</w:t>
      </w:r>
      <w:r w:rsidRPr="00A85264">
        <w:rPr>
          <w:rStyle w:val="Bodytext23"/>
          <w:color w:val="000000"/>
          <w:sz w:val="24"/>
          <w:szCs w:val="24"/>
          <w:lang w:eastAsia="vi-VN"/>
        </w:rPr>
        <w:t xml:space="preserve"> </w:t>
      </w:r>
      <w:r w:rsidRPr="00A85264">
        <w:rPr>
          <w:rStyle w:val="Bodytext2"/>
          <w:color w:val="000000"/>
          <w:sz w:val="24"/>
          <w:szCs w:val="24"/>
          <w:lang w:eastAsia="vi-VN"/>
        </w:rPr>
        <w:t>63.</w:t>
      </w:r>
      <w:r w:rsidRPr="00A85264">
        <w:rPr>
          <w:rStyle w:val="Bodytext2"/>
          <w:color w:val="000000"/>
          <w:sz w:val="24"/>
          <w:szCs w:val="24"/>
          <w:lang w:eastAsia="vi-VN"/>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58.</w:t>
      </w:r>
      <w:r w:rsidRPr="00A85264">
        <w:rPr>
          <w:rStyle w:val="Bodytext2"/>
          <w:color w:val="000000"/>
          <w:sz w:val="24"/>
          <w:szCs w:val="24"/>
          <w:lang w:eastAsia="vi-VN"/>
        </w:rPr>
        <w:tab/>
      </w:r>
      <w:r w:rsidRPr="00A85264">
        <w:rPr>
          <w:rStyle w:val="Bodytext2Spacing1pt1"/>
          <w:b/>
          <w:color w:val="000000"/>
          <w:sz w:val="24"/>
          <w:szCs w:val="24"/>
          <w:lang w:eastAsia="vi-VN"/>
        </w:rPr>
        <w:t>C</w:t>
      </w:r>
      <w:r w:rsidRPr="00A85264">
        <w:rPr>
          <w:rStyle w:val="Bodytext2Spacing1pt1"/>
          <w:color w:val="000000"/>
          <w:sz w:val="24"/>
          <w:szCs w:val="24"/>
          <w:lang w:eastAsia="vi-VN"/>
        </w:rPr>
        <w:t>.</w:t>
      </w:r>
      <w:r w:rsidRPr="00A85264">
        <w:rPr>
          <w:rStyle w:val="Bodytext2Spacing1pt"/>
          <w:color w:val="000000"/>
          <w:sz w:val="24"/>
          <w:szCs w:val="24"/>
          <w:lang w:eastAsia="vi-VN"/>
        </w:rPr>
        <w:t>53.</w:t>
      </w:r>
      <w:r w:rsidRPr="00A85264">
        <w:rPr>
          <w:rStyle w:val="Bodytext2Spacing1pt"/>
          <w:color w:val="000000"/>
          <w:sz w:val="24"/>
          <w:szCs w:val="24"/>
          <w:lang w:eastAsia="vi-VN"/>
        </w:rPr>
        <w:tab/>
      </w:r>
      <w:r w:rsidRPr="00A85264">
        <w:rPr>
          <w:rStyle w:val="Bodytext2Spacing1pt1"/>
          <w:b/>
          <w:color w:val="000000"/>
          <w:sz w:val="24"/>
          <w:szCs w:val="24"/>
          <w:lang w:eastAsia="vi-VN"/>
        </w:rPr>
        <w:t>D.</w:t>
      </w:r>
      <w:r w:rsidRPr="00A85264">
        <w:rPr>
          <w:rStyle w:val="Bodytext2Spacing1pt1"/>
          <w:color w:val="000000"/>
          <w:sz w:val="24"/>
          <w:szCs w:val="24"/>
          <w:lang w:eastAsia="vi-VN"/>
        </w:rPr>
        <w:t xml:space="preserve"> </w:t>
      </w:r>
      <w:r w:rsidRPr="00A85264">
        <w:rPr>
          <w:rStyle w:val="Bodytext2Spacing1pt"/>
          <w:color w:val="000000"/>
          <w:sz w:val="24"/>
          <w:szCs w:val="24"/>
          <w:lang w:eastAsia="vi-VN"/>
        </w:rPr>
        <w:t>44.</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29.</w:t>
      </w:r>
      <w:r w:rsidRPr="00A85264">
        <w:rPr>
          <w:rStyle w:val="Bodytext24"/>
          <w:color w:val="000000"/>
          <w:sz w:val="24"/>
          <w:szCs w:val="24"/>
          <w:lang w:eastAsia="vi-VN"/>
        </w:rPr>
        <w:t xml:space="preserve"> </w:t>
      </w:r>
      <w:r w:rsidRPr="00A85264">
        <w:rPr>
          <w:rStyle w:val="Bodytext2"/>
          <w:color w:val="000000"/>
          <w:sz w:val="24"/>
          <w:szCs w:val="24"/>
          <w:lang w:eastAsia="vi-VN"/>
        </w:rPr>
        <w:t xml:space="preserve">Hai dây dẫn thẳng dài vô hạn đặt song song trong không khí cách nhau 5 </w:t>
      </w:r>
      <w:r w:rsidRPr="00A85264">
        <w:rPr>
          <w:rStyle w:val="Bodytext2"/>
          <w:color w:val="000000"/>
          <w:sz w:val="24"/>
          <w:szCs w:val="24"/>
        </w:rPr>
        <w:t xml:space="preserve">cm, </w:t>
      </w:r>
      <w:r w:rsidRPr="00A85264">
        <w:rPr>
          <w:rStyle w:val="Bodytext2"/>
          <w:color w:val="000000"/>
          <w:sz w:val="24"/>
          <w:szCs w:val="24"/>
          <w:lang w:eastAsia="vi-VN"/>
        </w:rPr>
        <w:t xml:space="preserve">có cường độ dòng điện 2 </w:t>
      </w:r>
      <w:r w:rsidRPr="00A85264">
        <w:rPr>
          <w:rStyle w:val="Bodytext2"/>
          <w:color w:val="000000"/>
          <w:sz w:val="24"/>
          <w:szCs w:val="24"/>
          <w:lang w:val="fr-FR" w:eastAsia="fr-FR"/>
        </w:rPr>
        <w:t xml:space="preserve">A </w:t>
      </w:r>
      <w:r w:rsidRPr="00A85264">
        <w:rPr>
          <w:rStyle w:val="Bodytext2"/>
          <w:color w:val="000000"/>
          <w:sz w:val="24"/>
          <w:szCs w:val="24"/>
          <w:lang w:eastAsia="vi-VN"/>
        </w:rPr>
        <w:t xml:space="preserve">ngược chiều nhau. Cảm ứng từ tại điểm cách hai dây lần lượt 3 </w:t>
      </w:r>
      <w:r w:rsidRPr="00A85264">
        <w:rPr>
          <w:rStyle w:val="Bodytext2"/>
          <w:color w:val="000000"/>
          <w:sz w:val="24"/>
          <w:szCs w:val="24"/>
        </w:rPr>
        <w:t xml:space="preserve">cm </w:t>
      </w:r>
      <w:r w:rsidRPr="00A85264">
        <w:rPr>
          <w:rStyle w:val="Bodytext2"/>
          <w:color w:val="000000"/>
          <w:sz w:val="24"/>
          <w:szCs w:val="24"/>
          <w:lang w:eastAsia="vi-VN"/>
        </w:rPr>
        <w:t xml:space="preserve">và 4 </w:t>
      </w:r>
      <w:r w:rsidRPr="00A85264">
        <w:rPr>
          <w:rStyle w:val="Bodytext2"/>
          <w:color w:val="000000"/>
          <w:sz w:val="24"/>
          <w:szCs w:val="24"/>
          <w:lang w:val="fr-FR" w:eastAsia="fr-FR"/>
        </w:rPr>
        <w:t xml:space="preserve">cm </w:t>
      </w:r>
      <w:r w:rsidRPr="00A85264">
        <w:rPr>
          <w:rStyle w:val="Bodytext2"/>
          <w:color w:val="000000"/>
          <w:sz w:val="24"/>
          <w:szCs w:val="24"/>
          <w:lang w:eastAsia="vi-VN"/>
        </w:rPr>
        <w:t>là ?</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3"/>
          <w:b/>
          <w:color w:val="000000"/>
          <w:sz w:val="24"/>
          <w:szCs w:val="24"/>
        </w:rPr>
        <w:tab/>
        <w:t>A.</w:t>
      </w:r>
      <w:r w:rsidRPr="00A85264">
        <w:rPr>
          <w:rStyle w:val="Bodytext23"/>
          <w:color w:val="000000"/>
          <w:sz w:val="24"/>
          <w:szCs w:val="24"/>
        </w:rPr>
        <w:t xml:space="preserve"> </w:t>
      </w:r>
      <w:r w:rsidRPr="00A85264">
        <w:rPr>
          <w:rStyle w:val="Bodytext2"/>
          <w:color w:val="000000"/>
          <w:sz w:val="24"/>
          <w:szCs w:val="24"/>
          <w:lang w:eastAsia="vi-VN"/>
        </w:rPr>
        <w:t>0,167.10</w:t>
      </w:r>
      <w:r w:rsidRPr="00A85264">
        <w:rPr>
          <w:rStyle w:val="Bodytext2"/>
          <w:color w:val="000000"/>
          <w:sz w:val="24"/>
          <w:szCs w:val="24"/>
          <w:vertAlign w:val="superscript"/>
          <w:lang w:eastAsia="vi-VN"/>
        </w:rPr>
        <w:t>-5</w:t>
      </w:r>
      <w:r w:rsidRPr="00A85264">
        <w:rPr>
          <w:rStyle w:val="Bodytext2"/>
          <w:color w:val="000000"/>
          <w:sz w:val="24"/>
          <w:szCs w:val="24"/>
          <w:lang w:eastAsia="vi-VN"/>
        </w:rPr>
        <w:t xml:space="preserve"> T.</w:t>
      </w:r>
      <w:r w:rsidRPr="00A85264">
        <w:rPr>
          <w:rStyle w:val="Bodytext2"/>
          <w:color w:val="000000"/>
          <w:sz w:val="24"/>
          <w:szCs w:val="24"/>
          <w:lang w:eastAsia="vi-VN"/>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1,15.10</w:t>
      </w:r>
      <w:r w:rsidRPr="00A85264">
        <w:rPr>
          <w:rStyle w:val="Bodytext2"/>
          <w:color w:val="000000"/>
          <w:sz w:val="24"/>
          <w:szCs w:val="24"/>
          <w:vertAlign w:val="superscript"/>
          <w:lang w:eastAsia="vi-VN"/>
        </w:rPr>
        <w:t>-5</w:t>
      </w:r>
      <w:r w:rsidRPr="00A85264">
        <w:rPr>
          <w:rStyle w:val="Bodytext2"/>
          <w:color w:val="000000"/>
          <w:sz w:val="24"/>
          <w:szCs w:val="24"/>
          <w:lang w:eastAsia="vi-VN"/>
        </w:rPr>
        <w:t xml:space="preserve"> T.</w:t>
      </w:r>
      <w:r w:rsidRPr="00A85264">
        <w:rPr>
          <w:rStyle w:val="Bodytext2"/>
          <w:color w:val="000000"/>
          <w:sz w:val="24"/>
          <w:szCs w:val="24"/>
          <w:lang w:eastAsia="vi-VN"/>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eastAsia="vi-VN"/>
        </w:rPr>
        <w:t>1,67.10</w:t>
      </w:r>
      <w:r w:rsidRPr="00A85264">
        <w:rPr>
          <w:rStyle w:val="Bodytext2"/>
          <w:color w:val="000000"/>
          <w:sz w:val="24"/>
          <w:szCs w:val="24"/>
          <w:vertAlign w:val="superscript"/>
          <w:lang w:eastAsia="vi-VN"/>
        </w:rPr>
        <w:t>-5</w:t>
      </w:r>
      <w:r w:rsidRPr="00A85264">
        <w:rPr>
          <w:rStyle w:val="Bodytext2"/>
          <w:color w:val="000000"/>
          <w:sz w:val="24"/>
          <w:szCs w:val="24"/>
          <w:lang w:eastAsia="vi-VN"/>
        </w:rPr>
        <w:t xml:space="preserve"> T.</w:t>
      </w:r>
      <w:r w:rsidRPr="00A85264">
        <w:rPr>
          <w:rStyle w:val="Bodytext2"/>
          <w:color w:val="000000"/>
          <w:sz w:val="24"/>
          <w:szCs w:val="24"/>
          <w:lang w:eastAsia="vi-VN"/>
        </w:rPr>
        <w:tab/>
      </w:r>
      <w:r w:rsidRPr="00A85264">
        <w:rPr>
          <w:rStyle w:val="Bodytext23"/>
          <w:color w:val="000000"/>
          <w:sz w:val="24"/>
          <w:szCs w:val="24"/>
          <w:lang w:eastAsia="vi-VN"/>
        </w:rPr>
        <w:t xml:space="preserve">D. </w:t>
      </w:r>
      <w:r w:rsidRPr="00A85264">
        <w:rPr>
          <w:rStyle w:val="Bodytext2"/>
          <w:color w:val="000000"/>
          <w:sz w:val="24"/>
          <w:szCs w:val="24"/>
          <w:lang w:eastAsia="vi-VN"/>
        </w:rPr>
        <w:t>1,15.10</w:t>
      </w:r>
      <w:r w:rsidRPr="00A85264">
        <w:rPr>
          <w:rStyle w:val="Bodytext2"/>
          <w:color w:val="000000"/>
          <w:sz w:val="24"/>
          <w:szCs w:val="24"/>
          <w:vertAlign w:val="superscript"/>
          <w:lang w:eastAsia="vi-VN"/>
        </w:rPr>
        <w:t>-10</w:t>
      </w:r>
      <w:r w:rsidRPr="00A85264">
        <w:rPr>
          <w:rStyle w:val="Bodytext2"/>
          <w:color w:val="000000"/>
          <w:sz w:val="24"/>
          <w:szCs w:val="24"/>
          <w:lang w:eastAsia="vi-VN"/>
        </w:rPr>
        <w:t xml:space="preserve"> T.</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30.</w:t>
      </w:r>
      <w:r w:rsidRPr="00A85264">
        <w:rPr>
          <w:rStyle w:val="Bodytext24"/>
          <w:color w:val="000000"/>
          <w:sz w:val="24"/>
          <w:szCs w:val="24"/>
          <w:lang w:eastAsia="vi-VN"/>
        </w:rPr>
        <w:t xml:space="preserve"> </w:t>
      </w:r>
      <w:r w:rsidRPr="00A85264">
        <w:rPr>
          <w:rStyle w:val="Bodytext2"/>
          <w:color w:val="000000"/>
          <w:sz w:val="24"/>
          <w:szCs w:val="24"/>
          <w:lang w:eastAsia="vi-VN"/>
        </w:rPr>
        <w:t xml:space="preserve">Hai nguồn giống nhau có suất điện động và điện trở trong lần lượt là E và r được ghép thành bộ. Mạch ngoài được mắc với điện trở </w:t>
      </w:r>
      <w:r w:rsidRPr="00A85264">
        <w:rPr>
          <w:rStyle w:val="Bodytext2"/>
          <w:color w:val="000000"/>
          <w:position w:val="-6"/>
          <w:sz w:val="24"/>
          <w:szCs w:val="24"/>
          <w:lang w:eastAsia="vi-VN"/>
        </w:rPr>
        <w:object w:dxaOrig="760" w:dyaOrig="279">
          <v:shape id="_x0000_i1082" type="#_x0000_t75" style="width:37.5pt;height:14.25pt" o:ole="">
            <v:imagedata r:id="rId113" o:title=""/>
          </v:shape>
          <o:OLEObject Type="Embed" ProgID="Equation.DSMT4" ShapeID="_x0000_i1082" DrawAspect="Content" ObjectID="_1611171280" r:id="rId114"/>
        </w:object>
      </w:r>
      <w:r w:rsidRPr="00A85264">
        <w:rPr>
          <w:rStyle w:val="Bodytext2"/>
          <w:color w:val="000000"/>
          <w:sz w:val="24"/>
          <w:szCs w:val="24"/>
          <w:lang w:eastAsia="vi-VN"/>
        </w:rPr>
        <w:t>. Nếu hai nguồn mắc song song thì cường độ dòng điện chạy qua R là 1,5 A, nếu mắc nối tiếp thì cường độ dòng điện chạy qua R là 2 A. Giá trị của E và r lần lượt là</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rStyle w:val="Bodytext2"/>
          <w:color w:val="000000"/>
          <w:sz w:val="24"/>
          <w:szCs w:val="24"/>
          <w:lang w:eastAsia="vi-VN"/>
        </w:rPr>
      </w:pPr>
      <w:r w:rsidRPr="00A85264">
        <w:rPr>
          <w:rStyle w:val="Bodytext23"/>
          <w:b/>
          <w:color w:val="000000"/>
          <w:sz w:val="24"/>
          <w:szCs w:val="24"/>
          <w:lang w:eastAsia="vi-VN"/>
        </w:rPr>
        <w:tab/>
        <w:t>A.</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5,4 V và </w:t>
      </w:r>
      <w:r w:rsidRPr="00A85264">
        <w:rPr>
          <w:rStyle w:val="Bodytext2"/>
          <w:color w:val="000000"/>
          <w:position w:val="-10"/>
          <w:sz w:val="24"/>
          <w:szCs w:val="24"/>
          <w:lang w:eastAsia="vi-VN"/>
        </w:rPr>
        <w:object w:dxaOrig="540" w:dyaOrig="320">
          <v:shape id="_x0000_i1083" type="#_x0000_t75" style="width:27pt;height:15.75pt" o:ole="">
            <v:imagedata r:id="rId115" o:title=""/>
          </v:shape>
          <o:OLEObject Type="Embed" ProgID="Equation.DSMT4" ShapeID="_x0000_i1083" DrawAspect="Content" ObjectID="_1611171281" r:id="rId116"/>
        </w:object>
      </w:r>
      <w:r w:rsidRPr="00A85264">
        <w:rPr>
          <w:rStyle w:val="Bodytext2"/>
          <w:color w:val="000000"/>
          <w:sz w:val="24"/>
          <w:szCs w:val="24"/>
          <w:lang w:eastAsia="vi-VN"/>
        </w:rPr>
        <w:t xml:space="preserve"> </w:t>
      </w:r>
      <w:r w:rsidRPr="00A85264">
        <w:rPr>
          <w:rStyle w:val="Bodytext2"/>
          <w:color w:val="000000"/>
          <w:sz w:val="24"/>
          <w:szCs w:val="24"/>
          <w:lang w:eastAsia="vi-VN"/>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3,6 V và </w:t>
      </w:r>
      <w:r w:rsidRPr="00A85264">
        <w:rPr>
          <w:rStyle w:val="Bodytext2"/>
          <w:color w:val="000000"/>
          <w:position w:val="-10"/>
          <w:sz w:val="24"/>
          <w:szCs w:val="24"/>
          <w:lang w:eastAsia="vi-VN"/>
        </w:rPr>
        <w:object w:dxaOrig="520" w:dyaOrig="320">
          <v:shape id="_x0000_i1084" type="#_x0000_t75" style="width:26.25pt;height:15.75pt" o:ole="">
            <v:imagedata r:id="rId117" o:title=""/>
          </v:shape>
          <o:OLEObject Type="Embed" ProgID="Equation.DSMT4" ShapeID="_x0000_i1084" DrawAspect="Content" ObjectID="_1611171282" r:id="rId118"/>
        </w:object>
      </w:r>
      <w:r w:rsidRPr="00A85264">
        <w:rPr>
          <w:rStyle w:val="Bodytext2"/>
          <w:color w:val="000000"/>
          <w:sz w:val="24"/>
          <w:szCs w:val="24"/>
          <w:lang w:eastAsia="vi-VN"/>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4,8 V và </w:t>
      </w:r>
      <w:r w:rsidRPr="00A85264">
        <w:rPr>
          <w:rStyle w:val="Bodytext2"/>
          <w:color w:val="000000"/>
          <w:position w:val="-10"/>
          <w:sz w:val="24"/>
          <w:szCs w:val="24"/>
          <w:lang w:eastAsia="vi-VN"/>
        </w:rPr>
        <w:object w:dxaOrig="540" w:dyaOrig="320">
          <v:shape id="_x0000_i1085" type="#_x0000_t75" style="width:27pt;height:15.75pt" o:ole="">
            <v:imagedata r:id="rId119" o:title=""/>
          </v:shape>
          <o:OLEObject Type="Embed" ProgID="Equation.DSMT4" ShapeID="_x0000_i1085" DrawAspect="Content" ObjectID="_1611171283" r:id="rId120"/>
        </w:object>
      </w:r>
      <w:r w:rsidRPr="00A85264">
        <w:rPr>
          <w:rStyle w:val="Bodytext2"/>
          <w:color w:val="000000"/>
          <w:sz w:val="24"/>
          <w:szCs w:val="24"/>
          <w:lang w:eastAsia="vi-VN"/>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
          <w:color w:val="000000"/>
          <w:sz w:val="24"/>
          <w:szCs w:val="24"/>
          <w:lang w:eastAsia="vi-VN"/>
        </w:rPr>
        <w:t xml:space="preserve">6,4 V và </w:t>
      </w:r>
      <w:r w:rsidRPr="00A85264">
        <w:rPr>
          <w:rStyle w:val="Bodytext2"/>
          <w:color w:val="000000"/>
          <w:position w:val="-4"/>
          <w:sz w:val="24"/>
          <w:szCs w:val="24"/>
          <w:lang w:eastAsia="vi-VN"/>
        </w:rPr>
        <w:object w:dxaOrig="380" w:dyaOrig="260">
          <v:shape id="_x0000_i1086" type="#_x0000_t75" style="width:19.5pt;height:13.5pt" o:ole="">
            <v:imagedata r:id="rId121" o:title=""/>
          </v:shape>
          <o:OLEObject Type="Embed" ProgID="Equation.DSMT4" ShapeID="_x0000_i1086" DrawAspect="Content" ObjectID="_1611171284" r:id="rId122"/>
        </w:objec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b/>
          <w:bCs/>
          <w:sz w:val="24"/>
          <w:szCs w:val="24"/>
        </w:rPr>
        <w:t xml:space="preserve">Câu 31. </w:t>
      </w:r>
      <w:r w:rsidRPr="00A85264">
        <w:rPr>
          <w:sz w:val="24"/>
          <w:szCs w:val="24"/>
        </w:rPr>
        <w:t xml:space="preserve">Hai thanh kim loại thẳng đứng điện trở không đáng kể, hai đầu trên được nối với điện trở R, thanh kim loại MN chiều dài </w:t>
      </w:r>
      <w:r w:rsidRPr="00A85264">
        <w:rPr>
          <w:i/>
          <w:position w:val="-4"/>
          <w:sz w:val="24"/>
          <w:szCs w:val="24"/>
        </w:rPr>
        <w:object w:dxaOrig="180" w:dyaOrig="260">
          <v:shape id="_x0000_i1087" type="#_x0000_t75" style="width:9pt;height:13.5pt" o:ole="">
            <v:imagedata r:id="rId123" o:title=""/>
          </v:shape>
          <o:OLEObject Type="Embed" ProgID="Equation.DSMT4" ShapeID="_x0000_i1087" DrawAspect="Content" ObjectID="_1611171285" r:id="rId124"/>
        </w:object>
      </w:r>
      <w:r w:rsidRPr="00A85264">
        <w:rPr>
          <w:sz w:val="24"/>
          <w:szCs w:val="24"/>
        </w:rPr>
        <w:t xml:space="preserve">, khối lượng m được thả nhẹ luôn tiếp xúc, không ma sát với hai thanh kim loại thẳng đứng, MN luôn nằm ngang trong quá trình chuyển động. Từ trường đều có vecto cảm ứng </w:t>
      </w:r>
      <w:r w:rsidRPr="00A85264">
        <w:rPr>
          <w:position w:val="-4"/>
          <w:sz w:val="24"/>
          <w:szCs w:val="24"/>
        </w:rPr>
        <w:object w:dxaOrig="240" w:dyaOrig="320">
          <v:shape id="_x0000_i1088" type="#_x0000_t75" style="width:12pt;height:15.75pt" o:ole="">
            <v:imagedata r:id="rId125" o:title=""/>
          </v:shape>
          <o:OLEObject Type="Embed" ProgID="Equation.DSMT4" ShapeID="_x0000_i1088" DrawAspect="Content" ObjectID="_1611171286" r:id="rId126"/>
        </w:object>
      </w:r>
      <w:r w:rsidRPr="00A85264">
        <w:rPr>
          <w:sz w:val="24"/>
          <w:szCs w:val="24"/>
        </w:rPr>
        <w:t xml:space="preserve">luôn vuông góc với mặt phẳng khung như hình. Tốc độ cực đại thanh MN là ? </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rStyle w:val="Bodytext2"/>
          <w:color w:val="000000"/>
          <w:sz w:val="24"/>
          <w:szCs w:val="24"/>
          <w:lang w:eastAsia="vi-VN"/>
        </w:rPr>
      </w:pPr>
      <w:r w:rsidRPr="00A85264">
        <w:rPr>
          <w:noProof/>
        </w:rPr>
        <mc:AlternateContent>
          <mc:Choice Requires="wps">
            <w:drawing>
              <wp:anchor distT="0" distB="0" distL="114300" distR="114300" simplePos="0" relativeHeight="251660288" behindDoc="0" locked="0" layoutInCell="1" allowOverlap="1" wp14:anchorId="57BB8DC2" wp14:editId="513A2AC9">
                <wp:simplePos x="0" y="0"/>
                <wp:positionH relativeFrom="column">
                  <wp:posOffset>3286760</wp:posOffset>
                </wp:positionH>
                <wp:positionV relativeFrom="paragraph">
                  <wp:posOffset>57785</wp:posOffset>
                </wp:positionV>
                <wp:extent cx="1552575" cy="1679575"/>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679575"/>
                        </a:xfrm>
                        <a:prstGeom prst="rect">
                          <a:avLst/>
                        </a:prstGeom>
                        <a:blipFill dpi="0" rotWithShape="0">
                          <a:blip r:embed="rId127"/>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8.8pt;margin-top:4.55pt;width:122.25pt;height:1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FkAMAAgAA&#10;ABQAABCYkAQAAgAAABQAABCskpEAAgAAAAM4MQAAkpIAAgAAAAM4MQAA6hwABwAACAwAAAiMAAAA&#10;ABzqAAAAC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PD94cGFja2V0IGVuZD0ndyc/Pv/bAEMABwUF&#10;BgUEBwYFBggHBwgKEQsKCQkKFQ8QDBEYFRoZGBUYFxseJyEbHSUdFxgiLiIlKCkrLCsaIC8zLyoy&#10;JyorKv/bAEMBBwgICgkKFAsLFCocGBwqKioqKioqKioqKioqKioqKioqKioqKioqKioqKioqKioq&#10;KioqKioqKioqKioqKioqKv/AABEIANcAx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" stroked="f">
                <v:fill r:id="rId128" o:title="" recolor="t" type="frame"/>
              </v:rect>
            </w:pict>
          </mc:Fallback>
        </mc:AlternateContent>
      </w:r>
      <w:r w:rsidRPr="00A85264">
        <w:rPr>
          <w:rStyle w:val="Bodytext23"/>
          <w:b/>
          <w:color w:val="000000"/>
          <w:sz w:val="24"/>
          <w:szCs w:val="24"/>
          <w:lang w:eastAsia="vi-VN"/>
        </w:rPr>
        <w:tab/>
        <w:t>A.</w:t>
      </w:r>
      <w:r w:rsidRPr="00A85264">
        <w:rPr>
          <w:rStyle w:val="Bodytext23"/>
          <w:color w:val="000000"/>
          <w:sz w:val="24"/>
          <w:szCs w:val="24"/>
          <w:lang w:eastAsia="vi-VN"/>
        </w:rPr>
        <w:t xml:space="preserve"> </w:t>
      </w:r>
      <w:r w:rsidRPr="00A85264">
        <w:rPr>
          <w:rStyle w:val="Bodytext2"/>
          <w:color w:val="000000"/>
          <w:position w:val="-24"/>
          <w:sz w:val="24"/>
          <w:szCs w:val="24"/>
          <w:lang w:eastAsia="vi-VN"/>
        </w:rPr>
        <w:object w:dxaOrig="1219" w:dyaOrig="620">
          <v:shape id="_x0000_i1089" type="#_x0000_t75" style="width:60.75pt;height:30.75pt" o:ole="">
            <v:imagedata r:id="rId129" o:title=""/>
          </v:shape>
          <o:OLEObject Type="Embed" ProgID="Equation.DSMT4" ShapeID="_x0000_i1089" DrawAspect="Content" ObjectID="_1611171287" r:id="rId130"/>
        </w:object>
      </w:r>
      <w:r w:rsidRPr="00A85264">
        <w:rPr>
          <w:rStyle w:val="Bodytext2"/>
          <w:color w:val="000000"/>
          <w:sz w:val="24"/>
          <w:szCs w:val="24"/>
          <w:lang w:eastAsia="vi-VN"/>
        </w:rPr>
        <w:t xml:space="preserve"> </w:t>
      </w:r>
      <w:r w:rsidRPr="00A85264">
        <w:rPr>
          <w:rStyle w:val="Bodytext2"/>
          <w:color w:val="000000"/>
          <w:sz w:val="24"/>
          <w:szCs w:val="24"/>
          <w:lang w:eastAsia="vi-VN"/>
        </w:rPr>
        <w:tab/>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rStyle w:val="Bodytext2"/>
          <w:color w:val="000000"/>
          <w:sz w:val="24"/>
          <w:szCs w:val="24"/>
          <w:lang w:eastAsia="vi-VN"/>
        </w:rPr>
      </w:pPr>
      <w:r w:rsidRPr="00A85264">
        <w:rPr>
          <w:rStyle w:val="Bodytext23"/>
          <w:b/>
          <w:color w:val="000000"/>
          <w:sz w:val="24"/>
          <w:szCs w:val="24"/>
          <w:lang w:eastAsia="vi-VN"/>
        </w:rPr>
        <w:tab/>
        <w:t>B.</w:t>
      </w:r>
      <w:r w:rsidRPr="00A85264">
        <w:rPr>
          <w:rStyle w:val="Bodytext23"/>
          <w:color w:val="000000"/>
          <w:sz w:val="24"/>
          <w:szCs w:val="24"/>
          <w:lang w:eastAsia="vi-VN"/>
        </w:rPr>
        <w:t xml:space="preserve"> </w:t>
      </w:r>
      <w:r w:rsidRPr="00A85264">
        <w:rPr>
          <w:rStyle w:val="Bodytext2"/>
          <w:color w:val="000000"/>
          <w:position w:val="-24"/>
          <w:sz w:val="24"/>
          <w:szCs w:val="24"/>
          <w:lang w:eastAsia="vi-VN"/>
        </w:rPr>
        <w:object w:dxaOrig="1180" w:dyaOrig="620">
          <v:shape id="_x0000_i1090" type="#_x0000_t75" style="width:58.5pt;height:30.75pt" o:ole="">
            <v:imagedata r:id="rId131" o:title=""/>
          </v:shape>
          <o:OLEObject Type="Embed" ProgID="Equation.DSMT4" ShapeID="_x0000_i1090" DrawAspect="Content" ObjectID="_1611171288" r:id="rId132"/>
        </w:object>
      </w:r>
      <w:r w:rsidRPr="00A85264">
        <w:rPr>
          <w:rStyle w:val="Bodytext2"/>
          <w:color w:val="000000"/>
          <w:sz w:val="24"/>
          <w:szCs w:val="24"/>
          <w:lang w:eastAsia="vi-VN"/>
        </w:rPr>
        <w:tab/>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rStyle w:val="Bodytext2"/>
          <w:color w:val="000000"/>
          <w:sz w:val="24"/>
          <w:szCs w:val="24"/>
          <w:lang w:eastAsia="vi-VN"/>
        </w:rPr>
      </w:pPr>
      <w:r w:rsidRPr="00A85264">
        <w:rPr>
          <w:rStyle w:val="Bodytext23"/>
          <w:b/>
          <w:color w:val="000000"/>
          <w:sz w:val="24"/>
          <w:szCs w:val="24"/>
          <w:lang w:eastAsia="vi-VN"/>
        </w:rPr>
        <w:tab/>
        <w:t>C.</w:t>
      </w:r>
      <w:r w:rsidRPr="00A85264">
        <w:rPr>
          <w:rStyle w:val="Bodytext23"/>
          <w:color w:val="000000"/>
          <w:sz w:val="24"/>
          <w:szCs w:val="24"/>
          <w:lang w:eastAsia="vi-VN"/>
        </w:rPr>
        <w:t xml:space="preserve"> </w:t>
      </w:r>
      <w:r w:rsidRPr="00A85264">
        <w:rPr>
          <w:rStyle w:val="Bodytext2"/>
          <w:color w:val="000000"/>
          <w:position w:val="-28"/>
          <w:sz w:val="24"/>
          <w:szCs w:val="24"/>
          <w:lang w:eastAsia="vi-VN"/>
        </w:rPr>
        <w:object w:dxaOrig="1180" w:dyaOrig="700">
          <v:shape id="_x0000_i1091" type="#_x0000_t75" style="width:58.5pt;height:35.25pt" o:ole="">
            <v:imagedata r:id="rId133" o:title=""/>
          </v:shape>
          <o:OLEObject Type="Embed" ProgID="Equation.DSMT4" ShapeID="_x0000_i1091" DrawAspect="Content" ObjectID="_1611171289" r:id="rId134"/>
        </w:objec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rStyle w:val="Bodytext2"/>
          <w:color w:val="000000"/>
          <w:sz w:val="24"/>
          <w:szCs w:val="24"/>
          <w:lang w:eastAsia="vi-VN"/>
        </w:rPr>
      </w:pPr>
      <w:r w:rsidRPr="00A85264">
        <w:rPr>
          <w:rStyle w:val="Bodytext23"/>
          <w:b/>
          <w:color w:val="000000"/>
          <w:sz w:val="24"/>
          <w:szCs w:val="24"/>
          <w:lang w:eastAsia="vi-VN"/>
        </w:rPr>
        <w:tab/>
        <w:t>D.</w:t>
      </w:r>
      <w:r w:rsidRPr="00A85264">
        <w:rPr>
          <w:rStyle w:val="Bodytext23"/>
          <w:color w:val="000000"/>
          <w:sz w:val="24"/>
          <w:szCs w:val="24"/>
          <w:lang w:eastAsia="vi-VN"/>
        </w:rPr>
        <w:t xml:space="preserve"> </w:t>
      </w:r>
      <w:r w:rsidRPr="00A85264">
        <w:rPr>
          <w:rStyle w:val="Bodytext2"/>
          <w:color w:val="000000"/>
          <w:position w:val="-24"/>
          <w:sz w:val="24"/>
          <w:szCs w:val="24"/>
          <w:lang w:eastAsia="vi-VN"/>
        </w:rPr>
        <w:object w:dxaOrig="1180" w:dyaOrig="620">
          <v:shape id="_x0000_i1092" type="#_x0000_t75" style="width:58.5pt;height:30.75pt" o:ole="">
            <v:imagedata r:id="rId135" o:title=""/>
          </v:shape>
          <o:OLEObject Type="Embed" ProgID="Equation.DSMT4" ShapeID="_x0000_i1092" DrawAspect="Content" ObjectID="_1611171290" r:id="rId136"/>
        </w:objec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Exact1"/>
          <w:b/>
          <w:sz w:val="24"/>
          <w:szCs w:val="24"/>
          <w:lang w:eastAsia="vi-VN"/>
        </w:rPr>
        <w:t>Câu 32.</w:t>
      </w:r>
      <w:r w:rsidRPr="00A85264">
        <w:rPr>
          <w:rStyle w:val="Bodytext2Exact1"/>
          <w:sz w:val="24"/>
          <w:szCs w:val="24"/>
          <w:lang w:eastAsia="vi-VN"/>
        </w:rPr>
        <w:t xml:space="preserve"> </w:t>
      </w:r>
      <w:r w:rsidRPr="00A85264">
        <w:rPr>
          <w:rStyle w:val="Bodytext2Exact"/>
          <w:color w:val="000000"/>
          <w:sz w:val="24"/>
          <w:szCs w:val="24"/>
          <w:lang w:eastAsia="vi-VN"/>
        </w:rPr>
        <w:t xml:space="preserve">Đặt điện áp xoay chiều ổn định vào hai đầu đoạn mạch gồm RLC nối tiếp, cuộn cảm thuần, tụ điện có điện dung C có thể thay đổi. Điều chỉnh điện dung sao cho điện áp hiệu dụng giữa hai đầu tụ điện đạt giá trị cực đại. Khi đó điện áp hiệu dụng trên R là 75 V và khi điện áp tức thời hai tụ điện là </w:t>
      </w:r>
      <w:r w:rsidRPr="00A85264">
        <w:rPr>
          <w:rStyle w:val="Bodytext2Exact"/>
          <w:color w:val="000000"/>
          <w:position w:val="-8"/>
          <w:sz w:val="24"/>
          <w:szCs w:val="24"/>
          <w:lang w:eastAsia="vi-VN"/>
        </w:rPr>
        <w:object w:dxaOrig="760" w:dyaOrig="360">
          <v:shape id="_x0000_i1093" type="#_x0000_t75" style="width:37.5pt;height:18.75pt" o:ole="">
            <v:imagedata r:id="rId137" o:title=""/>
          </v:shape>
          <o:OLEObject Type="Embed" ProgID="Equation.DSMT4" ShapeID="_x0000_i1093" DrawAspect="Content" ObjectID="_1611171291" r:id="rId138"/>
        </w:object>
      </w:r>
      <w:r w:rsidRPr="00A85264">
        <w:rPr>
          <w:rStyle w:val="Bodytext2Exact"/>
          <w:color w:val="000000"/>
          <w:sz w:val="24"/>
          <w:szCs w:val="24"/>
          <w:lang w:eastAsia="vi-VN"/>
        </w:rPr>
        <w:t xml:space="preserve"> thì điện áp tức thời giữa hai đầu đoạn mạch là </w:t>
      </w:r>
      <w:r w:rsidRPr="00A85264">
        <w:rPr>
          <w:rStyle w:val="Bodytext2ItalicExact"/>
          <w:position w:val="-8"/>
          <w:sz w:val="24"/>
          <w:szCs w:val="24"/>
          <w:lang w:eastAsia="vi-VN"/>
        </w:rPr>
        <w:object w:dxaOrig="760" w:dyaOrig="360">
          <v:shape id="_x0000_i1094" type="#_x0000_t75" style="width:37.5pt;height:18.75pt" o:ole="">
            <v:imagedata r:id="rId139" o:title=""/>
          </v:shape>
          <o:OLEObject Type="Embed" ProgID="Equation.DSMT4" ShapeID="_x0000_i1094" DrawAspect="Content" ObjectID="_1611171292" r:id="rId140"/>
        </w:object>
      </w:r>
      <w:r w:rsidRPr="00A85264">
        <w:rPr>
          <w:rStyle w:val="Bodytext2ItalicExact"/>
          <w:sz w:val="24"/>
          <w:szCs w:val="24"/>
          <w:lang w:eastAsia="vi-VN"/>
        </w:rPr>
        <w:t>.</w:t>
      </w:r>
      <w:r w:rsidRPr="00A85264">
        <w:rPr>
          <w:rStyle w:val="Bodytext2Exact"/>
          <w:color w:val="000000"/>
          <w:sz w:val="24"/>
          <w:szCs w:val="24"/>
          <w:lang w:eastAsia="vi-VN"/>
        </w:rPr>
        <w:t xml:space="preserve"> Điện áp hiệu dụng của đoạn mạch là</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Exact2"/>
          <w:b/>
          <w:sz w:val="24"/>
          <w:szCs w:val="24"/>
          <w:lang w:eastAsia="vi-VN"/>
        </w:rPr>
        <w:tab/>
        <w:t>A.</w:t>
      </w:r>
      <w:r w:rsidRPr="00A85264">
        <w:rPr>
          <w:rStyle w:val="Bodytext2Exact2"/>
          <w:sz w:val="24"/>
          <w:szCs w:val="24"/>
          <w:lang w:eastAsia="vi-VN"/>
        </w:rPr>
        <w:t xml:space="preserve"> </w:t>
      </w:r>
      <w:r w:rsidRPr="00A85264">
        <w:rPr>
          <w:rStyle w:val="Bodytext2Exact"/>
          <w:color w:val="000000"/>
          <w:sz w:val="24"/>
          <w:szCs w:val="24"/>
          <w:lang w:eastAsia="vi-VN"/>
        </w:rPr>
        <w:t>150 V.</w:t>
      </w:r>
      <w:r w:rsidRPr="00A85264">
        <w:rPr>
          <w:rStyle w:val="Bodytext2Exact"/>
          <w:color w:val="000000"/>
          <w:sz w:val="24"/>
          <w:szCs w:val="24"/>
          <w:lang w:eastAsia="vi-VN"/>
        </w:rPr>
        <w:tab/>
      </w:r>
      <w:r w:rsidRPr="00A85264">
        <w:rPr>
          <w:rStyle w:val="Bodytext2Exact2"/>
          <w:b/>
          <w:sz w:val="24"/>
          <w:szCs w:val="24"/>
          <w:lang w:val="fr-FR" w:eastAsia="fr-FR"/>
        </w:rPr>
        <w:t>B.</w:t>
      </w:r>
      <w:r w:rsidRPr="00A85264">
        <w:rPr>
          <w:rStyle w:val="Bodytext2ItalicExact"/>
          <w:position w:val="-6"/>
          <w:sz w:val="24"/>
          <w:szCs w:val="24"/>
          <w:lang w:val="fr-FR" w:eastAsia="fr-FR"/>
        </w:rPr>
        <w:object w:dxaOrig="720" w:dyaOrig="340">
          <v:shape id="_x0000_i1095" type="#_x0000_t75" style="width:36pt;height:16.5pt" o:ole="">
            <v:imagedata r:id="rId141" o:title=""/>
          </v:shape>
          <o:OLEObject Type="Embed" ProgID="Equation.DSMT4" ShapeID="_x0000_i1095" DrawAspect="Content" ObjectID="_1611171293" r:id="rId142"/>
        </w:object>
      </w:r>
      <w:r w:rsidRPr="00A85264">
        <w:rPr>
          <w:rStyle w:val="Bodytext2Exact"/>
          <w:color w:val="000000"/>
          <w:sz w:val="24"/>
          <w:szCs w:val="24"/>
          <w:lang w:eastAsia="vi-VN"/>
        </w:rPr>
        <w:t>V</w:t>
      </w:r>
      <w:r w:rsidRPr="00A85264">
        <w:rPr>
          <w:rStyle w:val="Bodytext2ItalicExact"/>
          <w:sz w:val="24"/>
          <w:szCs w:val="24"/>
          <w:lang w:val="fr-FR" w:eastAsia="fr-FR"/>
        </w:rPr>
        <w:t>.</w:t>
      </w:r>
      <w:r w:rsidRPr="00A85264">
        <w:rPr>
          <w:rStyle w:val="Bodytext2Exact"/>
          <w:color w:val="000000"/>
          <w:sz w:val="24"/>
          <w:szCs w:val="24"/>
          <w:lang w:val="fr-FR" w:eastAsia="fr-FR"/>
        </w:rPr>
        <w:tab/>
      </w:r>
      <w:r w:rsidRPr="00A85264">
        <w:rPr>
          <w:rStyle w:val="Bodytext2Exact2"/>
          <w:b/>
          <w:sz w:val="24"/>
          <w:szCs w:val="24"/>
          <w:lang w:eastAsia="vi-VN"/>
        </w:rPr>
        <w:t>C.</w:t>
      </w:r>
      <w:r w:rsidRPr="00A85264">
        <w:rPr>
          <w:rStyle w:val="Bodytext2Italic"/>
          <w:position w:val="-8"/>
          <w:sz w:val="24"/>
          <w:szCs w:val="24"/>
          <w:lang w:eastAsia="vi-VN"/>
        </w:rPr>
        <w:object w:dxaOrig="600" w:dyaOrig="360">
          <v:shape id="_x0000_i1096" type="#_x0000_t75" style="width:30pt;height:18.75pt" o:ole="">
            <v:imagedata r:id="rId143" o:title=""/>
          </v:shape>
          <o:OLEObject Type="Embed" ProgID="Equation.DSMT4" ShapeID="_x0000_i1096" DrawAspect="Content" ObjectID="_1611171294" r:id="rId144"/>
        </w:object>
      </w:r>
      <w:r w:rsidRPr="00A85264">
        <w:rPr>
          <w:rStyle w:val="Bodytext2Exact"/>
          <w:color w:val="000000"/>
          <w:sz w:val="24"/>
          <w:szCs w:val="24"/>
          <w:lang w:eastAsia="vi-VN"/>
        </w:rPr>
        <w:t>V</w:t>
      </w:r>
      <w:r w:rsidRPr="00A85264">
        <w:rPr>
          <w:rStyle w:val="Bodytext2Italic"/>
          <w:sz w:val="24"/>
          <w:szCs w:val="24"/>
          <w:lang w:eastAsia="vi-VN"/>
        </w:rPr>
        <w:t>.</w:t>
      </w:r>
      <w:r w:rsidRPr="00A85264">
        <w:rPr>
          <w:rStyle w:val="Bodytext2Exact"/>
          <w:color w:val="000000"/>
          <w:sz w:val="24"/>
          <w:szCs w:val="24"/>
          <w:lang w:eastAsia="vi-VN"/>
        </w:rPr>
        <w:tab/>
      </w:r>
      <w:r w:rsidRPr="00A85264">
        <w:rPr>
          <w:rStyle w:val="Bodytext2Exact2"/>
          <w:b/>
          <w:sz w:val="24"/>
          <w:szCs w:val="24"/>
          <w:lang w:eastAsia="vi-VN"/>
        </w:rPr>
        <w:t>D</w:t>
      </w:r>
      <w:r w:rsidRPr="00A85264">
        <w:rPr>
          <w:rStyle w:val="Bodytext2Exact2"/>
          <w:sz w:val="24"/>
          <w:szCs w:val="24"/>
          <w:lang w:eastAsia="vi-VN"/>
        </w:rPr>
        <w:t xml:space="preserve">. </w:t>
      </w:r>
      <w:r w:rsidRPr="00A85264">
        <w:rPr>
          <w:rStyle w:val="Bodytext2Exact"/>
          <w:color w:val="000000"/>
          <w:position w:val="-8"/>
          <w:sz w:val="24"/>
          <w:szCs w:val="24"/>
          <w:lang w:eastAsia="vi-VN"/>
        </w:rPr>
        <w:object w:dxaOrig="600" w:dyaOrig="360">
          <v:shape id="_x0000_i1097" type="#_x0000_t75" style="width:30pt;height:18.75pt" o:ole="">
            <v:imagedata r:id="rId145" o:title=""/>
          </v:shape>
          <o:OLEObject Type="Embed" ProgID="Equation.DSMT4" ShapeID="_x0000_i1097" DrawAspect="Content" ObjectID="_1611171295" r:id="rId146"/>
        </w:object>
      </w:r>
      <w:r w:rsidRPr="00A85264">
        <w:rPr>
          <w:rStyle w:val="Bodytext2Exact"/>
          <w:color w:val="000000"/>
          <w:sz w:val="24"/>
          <w:szCs w:val="24"/>
          <w:lang w:eastAsia="vi-VN"/>
        </w:rPr>
        <w:t>V.</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Exact1"/>
          <w:b/>
          <w:sz w:val="24"/>
          <w:szCs w:val="24"/>
          <w:lang w:eastAsia="vi-VN"/>
        </w:rPr>
        <w:t>Câu 33.</w:t>
      </w:r>
      <w:r w:rsidRPr="00A85264">
        <w:rPr>
          <w:rStyle w:val="Bodytext2Exact1"/>
          <w:sz w:val="24"/>
          <w:szCs w:val="24"/>
          <w:lang w:eastAsia="vi-VN"/>
        </w:rPr>
        <w:t xml:space="preserve"> </w:t>
      </w:r>
      <w:r w:rsidRPr="00A85264">
        <w:rPr>
          <w:rStyle w:val="Bodytext2Exact"/>
          <w:color w:val="000000"/>
          <w:sz w:val="24"/>
          <w:szCs w:val="24"/>
          <w:lang w:eastAsia="vi-VN"/>
        </w:rPr>
        <w:t xml:space="preserve">Hai quả cầu nhỏ giống hệt nhau được tích điện cùng dấu nhưng có giá trị khác nhau, đặt hai quả cầu tại điểm </w:t>
      </w:r>
      <w:r w:rsidRPr="00A85264">
        <w:rPr>
          <w:rStyle w:val="Bodytext2Exact"/>
          <w:color w:val="000000"/>
          <w:sz w:val="24"/>
          <w:szCs w:val="24"/>
          <w:lang w:val="fr-FR" w:eastAsia="fr-FR"/>
        </w:rPr>
        <w:t xml:space="preserve">A </w:t>
      </w:r>
      <w:r w:rsidRPr="00A85264">
        <w:rPr>
          <w:rStyle w:val="Bodytext2Exact"/>
          <w:color w:val="000000"/>
          <w:sz w:val="24"/>
          <w:szCs w:val="24"/>
          <w:lang w:eastAsia="vi-VN"/>
        </w:rPr>
        <w:t xml:space="preserve">và B trong chân không thì chúng đẩy nhau bằng một lực </w:t>
      </w:r>
      <w:r w:rsidRPr="00A85264">
        <w:rPr>
          <w:rStyle w:val="Bodytext2Exact"/>
          <w:color w:val="000000"/>
          <w:sz w:val="24"/>
          <w:szCs w:val="24"/>
          <w:lang w:val="fr-FR" w:eastAsia="fr-FR"/>
        </w:rPr>
        <w:t>F</w:t>
      </w:r>
      <w:r w:rsidRPr="00A85264">
        <w:rPr>
          <w:rStyle w:val="Bodytext28ptExact"/>
          <w:sz w:val="24"/>
          <w:szCs w:val="24"/>
          <w:vertAlign w:val="subscript"/>
          <w:lang w:val="fr-FR" w:eastAsia="fr-FR"/>
        </w:rPr>
        <w:t>1</w:t>
      </w:r>
      <w:r w:rsidRPr="00A85264">
        <w:rPr>
          <w:rStyle w:val="Bodytext2Exact"/>
          <w:color w:val="000000"/>
          <w:sz w:val="24"/>
          <w:szCs w:val="24"/>
          <w:lang w:val="fr-FR" w:eastAsia="fr-FR"/>
        </w:rPr>
        <w:t xml:space="preserve">. </w:t>
      </w:r>
      <w:r w:rsidRPr="00A85264">
        <w:rPr>
          <w:rStyle w:val="Bodytext2Exact"/>
          <w:color w:val="000000"/>
          <w:sz w:val="24"/>
          <w:szCs w:val="24"/>
          <w:lang w:eastAsia="vi-VN"/>
        </w:rPr>
        <w:t xml:space="preserve">Cho hai quả cầu tiếp xúc rồi đặt lại vào điểm </w:t>
      </w:r>
      <w:r w:rsidRPr="00A85264">
        <w:rPr>
          <w:rStyle w:val="Bodytext2Exact"/>
          <w:color w:val="000000"/>
          <w:sz w:val="24"/>
          <w:szCs w:val="24"/>
          <w:lang w:val="fr-FR" w:eastAsia="fr-FR"/>
        </w:rPr>
        <w:t xml:space="preserve">A </w:t>
      </w:r>
      <w:r w:rsidRPr="00A85264">
        <w:rPr>
          <w:rStyle w:val="Bodytext2Exact"/>
          <w:color w:val="000000"/>
          <w:sz w:val="24"/>
          <w:szCs w:val="24"/>
          <w:lang w:eastAsia="vi-VN"/>
        </w:rPr>
        <w:t xml:space="preserve">và B như cũ thì thấy chúng đẩy nhau bằng một lực </w:t>
      </w:r>
      <w:r w:rsidRPr="00A85264">
        <w:rPr>
          <w:rStyle w:val="Bodytext2Exact"/>
          <w:color w:val="000000"/>
          <w:sz w:val="24"/>
          <w:szCs w:val="24"/>
        </w:rPr>
        <w:t>F</w:t>
      </w:r>
      <w:r w:rsidRPr="00A85264">
        <w:rPr>
          <w:rStyle w:val="Bodytext28ptExact"/>
          <w:sz w:val="24"/>
          <w:szCs w:val="24"/>
          <w:vertAlign w:val="subscript"/>
        </w:rPr>
        <w:t>2</w:t>
      </w:r>
      <w:r w:rsidRPr="00A85264">
        <w:rPr>
          <w:rStyle w:val="Bodytext2Exact"/>
          <w:color w:val="000000"/>
          <w:sz w:val="24"/>
          <w:szCs w:val="24"/>
        </w:rPr>
        <w:t xml:space="preserve">. </w:t>
      </w:r>
      <w:r w:rsidRPr="00A85264">
        <w:rPr>
          <w:rStyle w:val="Bodytext2Exact"/>
          <w:color w:val="000000"/>
          <w:sz w:val="24"/>
          <w:szCs w:val="24"/>
          <w:lang w:eastAsia="vi-VN"/>
        </w:rPr>
        <w:t>Nhận định nào sau đây đúng?</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sz w:val="24"/>
          <w:szCs w:val="24"/>
        </w:rPr>
        <w:tab/>
      </w:r>
      <w:r w:rsidRPr="00A85264">
        <w:rPr>
          <w:rStyle w:val="Bodytext23"/>
          <w:b/>
          <w:color w:val="000000"/>
          <w:sz w:val="24"/>
          <w:szCs w:val="24"/>
          <w:lang w:val="fr-FR" w:eastAsia="fr-FR"/>
        </w:rPr>
        <w:t>A.</w:t>
      </w:r>
      <w:r w:rsidRPr="00A85264">
        <w:rPr>
          <w:rStyle w:val="Bodytext23"/>
          <w:color w:val="000000"/>
          <w:sz w:val="24"/>
          <w:szCs w:val="24"/>
          <w:lang w:val="fr-FR" w:eastAsia="fr-FR"/>
        </w:rPr>
        <w:t xml:space="preserve"> </w:t>
      </w:r>
      <w:r w:rsidRPr="00A85264">
        <w:rPr>
          <w:rStyle w:val="Bodytext2"/>
          <w:color w:val="000000"/>
          <w:sz w:val="24"/>
          <w:szCs w:val="24"/>
          <w:lang w:val="fr-FR" w:eastAsia="fr-FR"/>
        </w:rPr>
        <w:t>F</w:t>
      </w:r>
      <w:r w:rsidRPr="00A85264">
        <w:rPr>
          <w:rStyle w:val="Bodytext28pt"/>
          <w:color w:val="000000"/>
          <w:sz w:val="24"/>
          <w:szCs w:val="24"/>
          <w:vertAlign w:val="subscript"/>
          <w:lang w:val="fr-FR" w:eastAsia="fr-FR"/>
        </w:rPr>
        <w:t>1</w:t>
      </w:r>
      <w:r w:rsidRPr="00A85264">
        <w:rPr>
          <w:rStyle w:val="Bodytext28pt"/>
          <w:color w:val="000000"/>
          <w:sz w:val="24"/>
          <w:szCs w:val="24"/>
          <w:lang w:val="fr-FR" w:eastAsia="fr-FR"/>
        </w:rPr>
        <w:t xml:space="preserve"> </w:t>
      </w:r>
      <w:r w:rsidRPr="00A85264">
        <w:rPr>
          <w:rStyle w:val="Bodytext2"/>
          <w:color w:val="000000"/>
          <w:sz w:val="24"/>
          <w:szCs w:val="24"/>
          <w:lang w:eastAsia="vi-VN"/>
        </w:rPr>
        <w:t xml:space="preserve">&gt; </w:t>
      </w:r>
      <w:r w:rsidRPr="00A85264">
        <w:rPr>
          <w:rStyle w:val="Bodytext2"/>
          <w:color w:val="000000"/>
          <w:sz w:val="24"/>
          <w:szCs w:val="24"/>
        </w:rPr>
        <w:t>F</w:t>
      </w:r>
      <w:r w:rsidRPr="00A85264">
        <w:rPr>
          <w:rStyle w:val="Bodytext28pt"/>
          <w:color w:val="000000"/>
          <w:sz w:val="24"/>
          <w:szCs w:val="24"/>
          <w:vertAlign w:val="subscript"/>
        </w:rPr>
        <w:t>2</w:t>
      </w:r>
      <w:r w:rsidRPr="00A85264">
        <w:rPr>
          <w:rStyle w:val="Bodytext2"/>
          <w:color w:val="000000"/>
          <w:sz w:val="24"/>
          <w:szCs w:val="24"/>
        </w:rPr>
        <w:t>.</w:t>
      </w:r>
      <w:r w:rsidRPr="00A85264">
        <w:rPr>
          <w:rStyle w:val="Bodytext2"/>
          <w:color w:val="000000"/>
          <w:sz w:val="24"/>
          <w:szCs w:val="24"/>
        </w:rPr>
        <w:tab/>
      </w:r>
      <w:r w:rsidRPr="00A85264">
        <w:rPr>
          <w:rStyle w:val="Bodytext23"/>
          <w:b/>
          <w:color w:val="000000"/>
          <w:sz w:val="24"/>
          <w:szCs w:val="24"/>
          <w:lang w:val="fr-FR" w:eastAsia="fr-FR"/>
        </w:rPr>
        <w:t>B.</w:t>
      </w:r>
      <w:r w:rsidRPr="00A85264">
        <w:rPr>
          <w:rStyle w:val="Bodytext23"/>
          <w:color w:val="000000"/>
          <w:sz w:val="24"/>
          <w:szCs w:val="24"/>
          <w:lang w:val="fr-FR" w:eastAsia="fr-FR"/>
        </w:rPr>
        <w:t xml:space="preserve"> </w:t>
      </w:r>
      <w:r w:rsidRPr="00A85264">
        <w:rPr>
          <w:rStyle w:val="Bodytext2"/>
          <w:color w:val="000000"/>
          <w:sz w:val="24"/>
          <w:szCs w:val="24"/>
          <w:lang w:val="fr-FR" w:eastAsia="fr-FR"/>
        </w:rPr>
        <w:t>F</w:t>
      </w:r>
      <w:r w:rsidRPr="00A85264">
        <w:rPr>
          <w:rStyle w:val="Bodytext28pt"/>
          <w:color w:val="000000"/>
          <w:sz w:val="24"/>
          <w:szCs w:val="24"/>
          <w:vertAlign w:val="subscript"/>
          <w:lang w:val="fr-FR" w:eastAsia="fr-FR"/>
        </w:rPr>
        <w:t>1</w:t>
      </w:r>
      <w:r w:rsidRPr="00A85264">
        <w:rPr>
          <w:rStyle w:val="Bodytext28pt"/>
          <w:color w:val="000000"/>
          <w:sz w:val="24"/>
          <w:szCs w:val="24"/>
          <w:lang w:val="fr-FR" w:eastAsia="fr-FR"/>
        </w:rPr>
        <w:t xml:space="preserve"> </w:t>
      </w:r>
      <w:r w:rsidRPr="00A85264">
        <w:rPr>
          <w:rStyle w:val="Bodytext2"/>
          <w:color w:val="000000"/>
          <w:sz w:val="24"/>
          <w:szCs w:val="24"/>
          <w:lang w:eastAsia="vi-VN"/>
        </w:rPr>
        <w:t xml:space="preserve">&lt; </w:t>
      </w:r>
      <w:r w:rsidRPr="00A85264">
        <w:rPr>
          <w:rStyle w:val="Bodytext2"/>
          <w:color w:val="000000"/>
          <w:sz w:val="24"/>
          <w:szCs w:val="24"/>
        </w:rPr>
        <w:t>F</w:t>
      </w:r>
      <w:r w:rsidRPr="00A85264">
        <w:rPr>
          <w:rStyle w:val="Bodytext28pt"/>
          <w:color w:val="000000"/>
          <w:sz w:val="24"/>
          <w:szCs w:val="24"/>
          <w:vertAlign w:val="subscript"/>
        </w:rPr>
        <w:t>2</w:t>
      </w:r>
      <w:r w:rsidRPr="00A85264">
        <w:rPr>
          <w:rStyle w:val="Bodytext2"/>
          <w:color w:val="000000"/>
          <w:sz w:val="24"/>
          <w:szCs w:val="24"/>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val="fr-FR" w:eastAsia="fr-FR"/>
        </w:rPr>
        <w:t>F</w:t>
      </w:r>
      <w:r w:rsidRPr="00A85264">
        <w:rPr>
          <w:rStyle w:val="Bodytext28pt"/>
          <w:color w:val="000000"/>
          <w:sz w:val="24"/>
          <w:szCs w:val="24"/>
          <w:vertAlign w:val="subscript"/>
          <w:lang w:val="fr-FR" w:eastAsia="fr-FR"/>
        </w:rPr>
        <w:t>1</w:t>
      </w:r>
      <w:r w:rsidRPr="00A85264">
        <w:rPr>
          <w:rStyle w:val="Bodytext28pt"/>
          <w:color w:val="000000"/>
          <w:sz w:val="24"/>
          <w:szCs w:val="24"/>
          <w:lang w:val="fr-FR" w:eastAsia="fr-FR"/>
        </w:rPr>
        <w:t xml:space="preserve"> </w:t>
      </w:r>
      <w:r w:rsidRPr="00A85264">
        <w:rPr>
          <w:rStyle w:val="Bodytext2"/>
          <w:color w:val="000000"/>
          <w:sz w:val="24"/>
          <w:szCs w:val="24"/>
          <w:lang w:eastAsia="vi-VN"/>
        </w:rPr>
        <w:t xml:space="preserve">= </w:t>
      </w:r>
      <w:r w:rsidRPr="00A85264">
        <w:rPr>
          <w:rStyle w:val="Bodytext2"/>
          <w:color w:val="000000"/>
          <w:sz w:val="24"/>
          <w:szCs w:val="24"/>
        </w:rPr>
        <w:t>F</w:t>
      </w:r>
      <w:r w:rsidRPr="00A85264">
        <w:rPr>
          <w:rStyle w:val="Bodytext28pt"/>
          <w:color w:val="000000"/>
          <w:sz w:val="24"/>
          <w:szCs w:val="24"/>
          <w:vertAlign w:val="subscript"/>
        </w:rPr>
        <w:t>2</w:t>
      </w:r>
      <w:r w:rsidRPr="00A85264">
        <w:rPr>
          <w:rStyle w:val="Bodytext2"/>
          <w:color w:val="000000"/>
          <w:sz w:val="24"/>
          <w:szCs w:val="24"/>
        </w:rPr>
        <w:t>.</w:t>
      </w:r>
      <w:r w:rsidRPr="00A85264">
        <w:rPr>
          <w:rStyle w:val="Bodytext2"/>
          <w:color w:val="000000"/>
          <w:sz w:val="24"/>
          <w:szCs w:val="24"/>
        </w:rPr>
        <w:tab/>
      </w:r>
      <w:r w:rsidRPr="00A85264">
        <w:rPr>
          <w:rStyle w:val="Bodytext23"/>
          <w:b/>
          <w:color w:val="000000"/>
          <w:sz w:val="24"/>
          <w:szCs w:val="24"/>
          <w:lang w:eastAsia="vi-VN"/>
        </w:rPr>
        <w:t>D.</w:t>
      </w:r>
      <w:r w:rsidRPr="00A85264">
        <w:rPr>
          <w:rStyle w:val="Bodytext2"/>
          <w:color w:val="000000"/>
          <w:sz w:val="24"/>
          <w:szCs w:val="24"/>
          <w:lang w:val="fr-FR" w:eastAsia="fr-FR"/>
        </w:rPr>
        <w:t xml:space="preserve"> F</w:t>
      </w:r>
      <w:r w:rsidRPr="00A85264">
        <w:rPr>
          <w:rStyle w:val="Bodytext28pt"/>
          <w:color w:val="000000"/>
          <w:sz w:val="24"/>
          <w:szCs w:val="24"/>
          <w:vertAlign w:val="subscript"/>
          <w:lang w:val="fr-FR" w:eastAsia="fr-FR"/>
        </w:rPr>
        <w:t>1</w:t>
      </w:r>
      <w:r w:rsidRPr="00A85264">
        <w:rPr>
          <w:rStyle w:val="Bodytext28pt"/>
          <w:color w:val="000000"/>
          <w:sz w:val="24"/>
          <w:szCs w:val="24"/>
          <w:lang w:val="fr-FR" w:eastAsia="fr-FR"/>
        </w:rPr>
        <w:t xml:space="preserve"> </w:t>
      </w:r>
      <w:r w:rsidRPr="00A85264">
        <w:rPr>
          <w:rStyle w:val="Bodytext2"/>
          <w:color w:val="000000"/>
          <w:sz w:val="24"/>
          <w:szCs w:val="24"/>
          <w:lang w:eastAsia="vi-VN"/>
        </w:rPr>
        <w:t>=2</w:t>
      </w:r>
      <w:r w:rsidRPr="00A85264">
        <w:rPr>
          <w:rStyle w:val="Bodytext2"/>
          <w:color w:val="000000"/>
          <w:sz w:val="24"/>
          <w:szCs w:val="24"/>
        </w:rPr>
        <w:t>F</w:t>
      </w:r>
      <w:r w:rsidRPr="00A85264">
        <w:rPr>
          <w:rStyle w:val="Bodytext28pt"/>
          <w:color w:val="000000"/>
          <w:sz w:val="24"/>
          <w:szCs w:val="24"/>
          <w:vertAlign w:val="subscript"/>
        </w:rPr>
        <w:t>2</w:t>
      </w:r>
      <w:r w:rsidRPr="00A85264">
        <w:rPr>
          <w:rStyle w:val="Bodytext2"/>
          <w:color w:val="000000"/>
          <w:sz w:val="24"/>
          <w:szCs w:val="24"/>
        </w:rPr>
        <w:t>.</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34.</w:t>
      </w:r>
      <w:r w:rsidRPr="00A85264">
        <w:rPr>
          <w:rStyle w:val="Bodytext24"/>
          <w:color w:val="000000"/>
          <w:sz w:val="24"/>
          <w:szCs w:val="24"/>
          <w:lang w:eastAsia="vi-VN"/>
        </w:rPr>
        <w:t xml:space="preserve"> </w:t>
      </w:r>
      <w:r w:rsidRPr="00A85264">
        <w:rPr>
          <w:rStyle w:val="Bodytext2"/>
          <w:color w:val="000000"/>
          <w:sz w:val="24"/>
          <w:szCs w:val="24"/>
          <w:lang w:eastAsia="vi-VN"/>
        </w:rPr>
        <w:t xml:space="preserve">Con lắc lò xo nằm ngang gồm vật nhỏ có khối lượng 100 </w:t>
      </w:r>
      <w:r w:rsidRPr="00A85264">
        <w:rPr>
          <w:rStyle w:val="Bodytext2"/>
          <w:color w:val="000000"/>
          <w:sz w:val="24"/>
          <w:szCs w:val="24"/>
          <w:lang w:val="fr-FR" w:eastAsia="fr-FR"/>
        </w:rPr>
        <w:t xml:space="preserve">g </w:t>
      </w:r>
      <w:r w:rsidRPr="00A85264">
        <w:rPr>
          <w:rStyle w:val="Bodytext2"/>
          <w:color w:val="000000"/>
          <w:sz w:val="24"/>
          <w:szCs w:val="24"/>
          <w:lang w:eastAsia="vi-VN"/>
        </w:rPr>
        <w:t xml:space="preserve">và lò xo có độ cứng 10 N/m đặt trên mặt phẳng nằm ngang có hệ số ma sát là 0,2. Lấy </w:t>
      </w:r>
      <w:r w:rsidRPr="00A85264">
        <w:rPr>
          <w:rStyle w:val="Bodytext2"/>
          <w:color w:val="000000"/>
          <w:sz w:val="24"/>
          <w:szCs w:val="24"/>
          <w:lang w:val="fr-FR" w:eastAsia="fr-FR"/>
        </w:rPr>
        <w:t xml:space="preserve">g </w:t>
      </w:r>
      <w:r w:rsidRPr="00A85264">
        <w:rPr>
          <w:rStyle w:val="Bodytext2"/>
          <w:color w:val="000000"/>
          <w:sz w:val="24"/>
          <w:szCs w:val="24"/>
          <w:lang w:eastAsia="vi-VN"/>
        </w:rPr>
        <w:t>= l0 m/s</w:t>
      </w:r>
      <w:r w:rsidRPr="00A85264">
        <w:rPr>
          <w:rStyle w:val="Bodytext28pt"/>
          <w:color w:val="000000"/>
          <w:sz w:val="24"/>
          <w:szCs w:val="24"/>
          <w:vertAlign w:val="superscript"/>
          <w:lang w:eastAsia="vi-VN"/>
        </w:rPr>
        <w:t>2</w:t>
      </w:r>
      <w:r w:rsidRPr="00A85264">
        <w:rPr>
          <w:rStyle w:val="Bodytext28pt"/>
          <w:color w:val="000000"/>
          <w:sz w:val="24"/>
          <w:szCs w:val="24"/>
          <w:lang w:eastAsia="vi-VN"/>
        </w:rPr>
        <w:t xml:space="preserve"> </w:t>
      </w:r>
      <w:r w:rsidRPr="00A85264">
        <w:rPr>
          <w:rStyle w:val="Bodytext2"/>
          <w:color w:val="000000"/>
          <w:sz w:val="24"/>
          <w:szCs w:val="24"/>
          <w:lang w:eastAsia="vi-VN"/>
        </w:rPr>
        <w:t xml:space="preserve">Đưa vật tới vị trí lò xo bị nén l0 </w:t>
      </w:r>
      <w:r w:rsidRPr="00A85264">
        <w:rPr>
          <w:rStyle w:val="Bodytext2"/>
          <w:color w:val="000000"/>
          <w:sz w:val="24"/>
          <w:szCs w:val="24"/>
          <w:lang w:val="fr-FR" w:eastAsia="fr-FR"/>
        </w:rPr>
        <w:t xml:space="preserve">cm </w:t>
      </w:r>
      <w:r w:rsidRPr="00A85264">
        <w:rPr>
          <w:rStyle w:val="Bodytext2"/>
          <w:color w:val="000000"/>
          <w:sz w:val="24"/>
          <w:szCs w:val="24"/>
          <w:lang w:eastAsia="vi-VN"/>
        </w:rPr>
        <w:t>rồi thả nhẹ. Ngay sau khi thả vật, nó chuyển động theo chiều dương. Tốc độ cực đại của vật nhỏ trong quá trình nó chuyển động theo chiều âm lần đầu tiên là</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3"/>
          <w:b/>
          <w:color w:val="000000"/>
          <w:sz w:val="24"/>
          <w:szCs w:val="24"/>
          <w:lang w:eastAsia="vi-VN"/>
        </w:rPr>
        <w:tab/>
        <w:t>A.</w:t>
      </w:r>
      <w:r w:rsidRPr="00A85264">
        <w:rPr>
          <w:rStyle w:val="Bodytext23"/>
          <w:color w:val="000000"/>
          <w:sz w:val="24"/>
          <w:szCs w:val="24"/>
          <w:lang w:eastAsia="vi-VN"/>
        </w:rPr>
        <w:t xml:space="preserve"> </w:t>
      </w:r>
      <w:r w:rsidRPr="00A85264">
        <w:rPr>
          <w:rStyle w:val="Bodytext2"/>
          <w:color w:val="000000"/>
          <w:sz w:val="24"/>
          <w:szCs w:val="24"/>
          <w:lang w:eastAsia="vi-VN"/>
        </w:rPr>
        <w:t>0,80 m/s.</w:t>
      </w:r>
      <w:r w:rsidRPr="00A85264">
        <w:rPr>
          <w:rStyle w:val="Bodytext2"/>
          <w:color w:val="000000"/>
          <w:sz w:val="24"/>
          <w:szCs w:val="24"/>
          <w:lang w:eastAsia="vi-VN"/>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0,35 m/s.</w:t>
      </w:r>
      <w:r w:rsidRPr="00A85264">
        <w:rPr>
          <w:rStyle w:val="Bodytext2"/>
          <w:color w:val="000000"/>
          <w:sz w:val="24"/>
          <w:szCs w:val="24"/>
          <w:lang w:eastAsia="vi-VN"/>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eastAsia="vi-VN"/>
        </w:rPr>
        <w:t>0,40 m/s.</w:t>
      </w:r>
      <w:r w:rsidRPr="00A85264">
        <w:rPr>
          <w:rStyle w:val="Bodytext2"/>
          <w:color w:val="000000"/>
          <w:sz w:val="24"/>
          <w:szCs w:val="24"/>
          <w:lang w:eastAsia="vi-VN"/>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
          <w:color w:val="000000"/>
          <w:sz w:val="24"/>
          <w:szCs w:val="24"/>
          <w:lang w:eastAsia="vi-VN"/>
        </w:rPr>
        <w:t>0,70 m/s.</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jc w:val="left"/>
        <w:rPr>
          <w:rStyle w:val="Bodytext2"/>
          <w:color w:val="000000"/>
          <w:sz w:val="24"/>
          <w:szCs w:val="24"/>
          <w:lang w:eastAsia="vi-VN"/>
        </w:rPr>
      </w:pPr>
      <w:r w:rsidRPr="00A85264">
        <w:rPr>
          <w:rStyle w:val="Bodytext24"/>
          <w:b/>
          <w:color w:val="000000"/>
          <w:sz w:val="24"/>
          <w:szCs w:val="24"/>
          <w:lang w:eastAsia="vi-VN"/>
        </w:rPr>
        <w:t>Câu 35.</w:t>
      </w:r>
      <w:r w:rsidRPr="00A85264">
        <w:rPr>
          <w:rStyle w:val="Bodytext24"/>
          <w:color w:val="000000"/>
          <w:sz w:val="24"/>
          <w:szCs w:val="24"/>
          <w:lang w:eastAsia="vi-VN"/>
        </w:rPr>
        <w:t xml:space="preserve"> </w:t>
      </w:r>
      <w:r w:rsidRPr="00A85264">
        <w:rPr>
          <w:rStyle w:val="Bodytext2"/>
          <w:color w:val="000000"/>
          <w:sz w:val="24"/>
          <w:szCs w:val="24"/>
          <w:lang w:eastAsia="vi-VN"/>
        </w:rPr>
        <w:t xml:space="preserve">Có ba phần tử gồm. điện trở thuần R; cuộn dây có điện trở  r = 0,5R; tụ điện </w:t>
      </w:r>
      <w:r w:rsidRPr="00A85264">
        <w:rPr>
          <w:rStyle w:val="Bodytext23"/>
          <w:color w:val="000000"/>
          <w:sz w:val="24"/>
          <w:szCs w:val="24"/>
          <w:lang w:eastAsia="vi-VN"/>
        </w:rPr>
        <w:t xml:space="preserve">C. </w:t>
      </w:r>
      <w:r w:rsidRPr="00A85264">
        <w:rPr>
          <w:rStyle w:val="Bodytext2"/>
          <w:color w:val="000000"/>
          <w:sz w:val="24"/>
          <w:szCs w:val="24"/>
          <w:lang w:eastAsia="vi-VN"/>
        </w:rPr>
        <w:t xml:space="preserve">Mắc ba phần tử song song với nhau và mắc vào một hiệu điện thế không đổi U thì dòng điện trong mạch có cường độ </w:t>
      </w:r>
      <w:r w:rsidRPr="00A85264">
        <w:rPr>
          <w:rStyle w:val="Bodytext2"/>
          <w:color w:val="000000"/>
          <w:sz w:val="24"/>
          <w:szCs w:val="24"/>
          <w:lang w:val="fr-FR" w:eastAsia="fr-FR"/>
        </w:rPr>
        <w:t xml:space="preserve">là </w:t>
      </w:r>
      <w:r w:rsidRPr="00A85264">
        <w:rPr>
          <w:rStyle w:val="Bodytext2"/>
          <w:color w:val="000000"/>
          <w:sz w:val="24"/>
          <w:szCs w:val="24"/>
          <w:lang w:eastAsia="vi-VN"/>
        </w:rPr>
        <w:t xml:space="preserve">I. Khi mắc nối tiếp ba phần tử trên và mắc vào nguồn xoay chiều có giá trị hiệu dụng U thì điện áp hiệu dụng trên ba phần tử bằng nhau. Cường độ dòng điện qua mạch lúc đó có giá trị hiệu dụng xấp xỉ là </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jc w:val="left"/>
        <w:rPr>
          <w:sz w:val="24"/>
          <w:szCs w:val="24"/>
        </w:rPr>
      </w:pPr>
      <w:r w:rsidRPr="00A85264">
        <w:rPr>
          <w:rStyle w:val="Bodytext2"/>
          <w:color w:val="000000"/>
          <w:sz w:val="24"/>
          <w:szCs w:val="24"/>
          <w:lang w:eastAsia="vi-VN"/>
        </w:rPr>
        <w:tab/>
      </w:r>
      <w:r w:rsidRPr="00A85264">
        <w:rPr>
          <w:rStyle w:val="Bodytext23"/>
          <w:b/>
          <w:color w:val="000000"/>
          <w:sz w:val="24"/>
          <w:szCs w:val="24"/>
          <w:lang w:val="fr-FR" w:eastAsia="fr-FR"/>
        </w:rPr>
        <w:t>A.</w:t>
      </w:r>
      <w:r w:rsidRPr="00A85264">
        <w:rPr>
          <w:rStyle w:val="Bodytext23"/>
          <w:color w:val="000000"/>
          <w:sz w:val="24"/>
          <w:szCs w:val="24"/>
          <w:lang w:val="fr-FR" w:eastAsia="fr-FR"/>
        </w:rPr>
        <w:t xml:space="preserve"> </w:t>
      </w:r>
      <w:r w:rsidRPr="00A85264">
        <w:rPr>
          <w:rStyle w:val="Bodytext2"/>
          <w:color w:val="000000"/>
          <w:sz w:val="24"/>
          <w:szCs w:val="24"/>
          <w:lang w:eastAsia="vi-VN"/>
        </w:rPr>
        <w:t>0,29I.</w:t>
      </w:r>
      <w:r w:rsidRPr="00A85264">
        <w:rPr>
          <w:rStyle w:val="Bodytext2"/>
          <w:color w:val="000000"/>
          <w:sz w:val="24"/>
          <w:szCs w:val="24"/>
          <w:lang w:eastAsia="vi-VN"/>
        </w:rPr>
        <w:tab/>
      </w:r>
      <w:r w:rsidRPr="00A85264">
        <w:rPr>
          <w:rStyle w:val="Bodytext23"/>
          <w:b/>
          <w:color w:val="000000"/>
          <w:sz w:val="24"/>
          <w:szCs w:val="24"/>
          <w:lang w:val="fr-FR" w:eastAsia="fr-FR"/>
        </w:rPr>
        <w:t>B.</w:t>
      </w:r>
      <w:r w:rsidRPr="00A85264">
        <w:rPr>
          <w:rStyle w:val="Bodytext23"/>
          <w:color w:val="000000"/>
          <w:sz w:val="24"/>
          <w:szCs w:val="24"/>
          <w:lang w:val="fr-FR" w:eastAsia="fr-FR"/>
        </w:rPr>
        <w:t xml:space="preserve"> </w:t>
      </w:r>
      <w:r w:rsidRPr="00A85264">
        <w:rPr>
          <w:rStyle w:val="Bodytext2"/>
          <w:color w:val="000000"/>
          <w:sz w:val="24"/>
          <w:szCs w:val="24"/>
          <w:lang w:val="fr-FR" w:eastAsia="fr-FR"/>
        </w:rPr>
        <w:t>0,33I.</w:t>
      </w:r>
      <w:r w:rsidRPr="00A85264">
        <w:rPr>
          <w:rStyle w:val="Bodytext2"/>
          <w:color w:val="000000"/>
          <w:sz w:val="24"/>
          <w:szCs w:val="24"/>
          <w:lang w:val="fr-FR" w:eastAsia="fr-FR"/>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eastAsia="vi-VN"/>
        </w:rPr>
        <w:t>0,251.</w:t>
      </w:r>
      <w:r w:rsidRPr="00A85264">
        <w:rPr>
          <w:rStyle w:val="Bodytext2"/>
          <w:color w:val="000000"/>
          <w:sz w:val="24"/>
          <w:szCs w:val="24"/>
          <w:lang w:eastAsia="vi-VN"/>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
          <w:color w:val="000000"/>
          <w:sz w:val="24"/>
          <w:szCs w:val="24"/>
          <w:lang w:eastAsia="vi-VN"/>
        </w:rPr>
        <w:t>0,22I.</w:t>
      </w:r>
    </w:p>
    <w:p w:rsidR="00304731" w:rsidRPr="00A85264" w:rsidRDefault="00304731" w:rsidP="00304731">
      <w:pPr>
        <w:pStyle w:val="Heading11"/>
        <w:keepNext/>
        <w:keepLines/>
        <w:shd w:val="clear" w:color="auto" w:fill="auto"/>
        <w:tabs>
          <w:tab w:val="left" w:pos="181"/>
          <w:tab w:val="left" w:pos="2699"/>
          <w:tab w:val="left" w:pos="5222"/>
          <w:tab w:val="left" w:pos="7740"/>
        </w:tabs>
        <w:spacing w:beforeLines="20" w:before="48" w:afterLines="20" w:after="48" w:line="288" w:lineRule="auto"/>
        <w:rPr>
          <w:sz w:val="24"/>
          <w:szCs w:val="24"/>
        </w:rPr>
      </w:pPr>
      <w:bookmarkStart w:id="4" w:name="bookmark10"/>
      <w:r w:rsidRPr="00A85264">
        <w:rPr>
          <w:rStyle w:val="Heading12"/>
          <w:b/>
          <w:bCs/>
          <w:color w:val="000000"/>
          <w:sz w:val="24"/>
          <w:szCs w:val="24"/>
          <w:lang w:eastAsia="vi-VN"/>
        </w:rPr>
        <w:t>Vận Dụng Cao</w:t>
      </w:r>
      <w:bookmarkEnd w:id="4"/>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36.</w:t>
      </w:r>
      <w:r w:rsidRPr="00A85264">
        <w:rPr>
          <w:rStyle w:val="Bodytext24"/>
          <w:color w:val="000000"/>
          <w:sz w:val="24"/>
          <w:szCs w:val="24"/>
          <w:lang w:eastAsia="vi-VN"/>
        </w:rPr>
        <w:t xml:space="preserve"> </w:t>
      </w:r>
      <w:r w:rsidRPr="00A85264">
        <w:rPr>
          <w:rStyle w:val="Bodytext2"/>
          <w:color w:val="000000"/>
          <w:sz w:val="24"/>
          <w:szCs w:val="24"/>
          <w:lang w:eastAsia="vi-VN"/>
        </w:rPr>
        <w:t xml:space="preserve">Vật nặng của một con lắc đơn có khối lượng 100 </w:t>
      </w:r>
      <w:r w:rsidRPr="00A85264">
        <w:rPr>
          <w:rStyle w:val="Bodytext2"/>
          <w:color w:val="000000"/>
          <w:sz w:val="24"/>
          <w:szCs w:val="24"/>
          <w:lang w:val="fr-FR" w:eastAsia="fr-FR"/>
        </w:rPr>
        <w:t xml:space="preserve">g </w:t>
      </w:r>
      <w:r w:rsidRPr="00A85264">
        <w:rPr>
          <w:rStyle w:val="Bodytext2"/>
          <w:color w:val="000000"/>
          <w:sz w:val="24"/>
          <w:szCs w:val="24"/>
          <w:lang w:eastAsia="vi-VN"/>
        </w:rPr>
        <w:t xml:space="preserve">và mang điện tích </w:t>
      </w:r>
      <w:r w:rsidRPr="00A85264">
        <w:rPr>
          <w:rStyle w:val="Bodytext2"/>
          <w:color w:val="000000"/>
          <w:position w:val="-10"/>
          <w:sz w:val="24"/>
          <w:szCs w:val="24"/>
          <w:lang w:eastAsia="vi-VN"/>
        </w:rPr>
        <w:object w:dxaOrig="780" w:dyaOrig="320">
          <v:shape id="_x0000_i1098" type="#_x0000_t75" style="width:39pt;height:15.75pt" o:ole="">
            <v:imagedata r:id="rId147" o:title=""/>
          </v:shape>
          <o:OLEObject Type="Embed" ProgID="Equation.DSMT4" ShapeID="_x0000_i1098" DrawAspect="Content" ObjectID="_1611171296" r:id="rId148"/>
        </w:object>
      </w:r>
      <w:r w:rsidRPr="00A85264">
        <w:rPr>
          <w:rStyle w:val="Bodytext2"/>
          <w:color w:val="000000"/>
          <w:sz w:val="24"/>
          <w:szCs w:val="24"/>
          <w:lang w:eastAsia="vi-VN"/>
        </w:rPr>
        <w:t xml:space="preserve"> đang dao động điều hòa với biên độ góc 6</w:t>
      </w:r>
      <w:r w:rsidRPr="00A85264">
        <w:rPr>
          <w:rStyle w:val="Bodytext28pt"/>
          <w:color w:val="000000"/>
          <w:sz w:val="24"/>
          <w:szCs w:val="24"/>
          <w:vertAlign w:val="superscript"/>
          <w:lang w:eastAsia="vi-VN"/>
        </w:rPr>
        <w:t>0</w:t>
      </w:r>
      <w:r w:rsidRPr="00A85264">
        <w:rPr>
          <w:rStyle w:val="Bodytext2"/>
          <w:color w:val="000000"/>
          <w:sz w:val="24"/>
          <w:szCs w:val="24"/>
          <w:lang w:eastAsia="vi-VN"/>
        </w:rPr>
        <w:t xml:space="preserve">. Khi vật nặng đi qua vị trí cân bằng thì người ta thiết lập một điện trường đều theo phương thẳng đứng hướng xuống với cường độ là 25 kV/m. Lấy </w:t>
      </w:r>
      <w:r w:rsidRPr="00A85264">
        <w:rPr>
          <w:rStyle w:val="Bodytext2"/>
          <w:color w:val="000000"/>
          <w:sz w:val="24"/>
          <w:szCs w:val="24"/>
          <w:lang w:val="fr-FR" w:eastAsia="fr-FR"/>
        </w:rPr>
        <w:t xml:space="preserve">g </w:t>
      </w:r>
      <w:r w:rsidRPr="00A85264">
        <w:rPr>
          <w:rStyle w:val="Bodytext2"/>
          <w:color w:val="000000"/>
          <w:sz w:val="24"/>
          <w:szCs w:val="24"/>
          <w:lang w:eastAsia="vi-VN"/>
        </w:rPr>
        <w:t>= l0 m/s</w:t>
      </w:r>
      <w:r w:rsidRPr="00A85264">
        <w:rPr>
          <w:rStyle w:val="Bodytext28pt"/>
          <w:color w:val="000000"/>
          <w:sz w:val="24"/>
          <w:szCs w:val="24"/>
          <w:vertAlign w:val="superscript"/>
          <w:lang w:eastAsia="vi-VN"/>
        </w:rPr>
        <w:t>2</w:t>
      </w:r>
      <w:r w:rsidRPr="00A85264">
        <w:rPr>
          <w:rStyle w:val="Bodytext2"/>
          <w:color w:val="000000"/>
          <w:sz w:val="24"/>
          <w:szCs w:val="24"/>
          <w:lang w:eastAsia="vi-VN"/>
        </w:rPr>
        <w:t>. Biên độ góc của vật sau đó là</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ind w:left="320"/>
        <w:rPr>
          <w:sz w:val="24"/>
          <w:szCs w:val="24"/>
        </w:rPr>
      </w:pPr>
      <w:r w:rsidRPr="00A85264">
        <w:rPr>
          <w:rStyle w:val="Bodytext23"/>
          <w:b/>
          <w:color w:val="000000"/>
          <w:sz w:val="24"/>
          <w:szCs w:val="24"/>
          <w:lang w:val="fr-FR" w:eastAsia="fr-FR"/>
        </w:rPr>
        <w:t>A.</w:t>
      </w:r>
      <w:r w:rsidRPr="00A85264">
        <w:rPr>
          <w:rStyle w:val="Bodytext23"/>
          <w:color w:val="000000"/>
          <w:sz w:val="24"/>
          <w:szCs w:val="24"/>
          <w:lang w:val="fr-FR" w:eastAsia="fr-FR"/>
        </w:rPr>
        <w:t xml:space="preserve"> </w:t>
      </w:r>
      <w:r w:rsidRPr="00A85264">
        <w:rPr>
          <w:rStyle w:val="Bodytext2"/>
          <w:color w:val="000000"/>
          <w:sz w:val="24"/>
          <w:szCs w:val="24"/>
          <w:lang w:eastAsia="vi-VN"/>
        </w:rPr>
        <w:t>3</w:t>
      </w:r>
      <w:r w:rsidRPr="00A85264">
        <w:rPr>
          <w:rStyle w:val="Bodytext28pt"/>
          <w:color w:val="000000"/>
          <w:sz w:val="24"/>
          <w:szCs w:val="24"/>
          <w:vertAlign w:val="superscript"/>
          <w:lang w:eastAsia="vi-VN"/>
        </w:rPr>
        <w:t>0</w:t>
      </w:r>
      <w:r w:rsidRPr="00A85264">
        <w:rPr>
          <w:rStyle w:val="Bodytext2"/>
          <w:color w:val="000000"/>
          <w:sz w:val="24"/>
          <w:szCs w:val="24"/>
          <w:lang w:eastAsia="vi-VN"/>
        </w:rPr>
        <w:t>.</w:t>
      </w:r>
      <w:r w:rsidRPr="00A85264">
        <w:rPr>
          <w:rStyle w:val="Bodytext2"/>
          <w:color w:val="000000"/>
          <w:sz w:val="24"/>
          <w:szCs w:val="24"/>
          <w:lang w:eastAsia="vi-VN"/>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position w:val="-18"/>
          <w:sz w:val="24"/>
          <w:szCs w:val="24"/>
          <w:lang w:eastAsia="vi-VN"/>
        </w:rPr>
        <w:object w:dxaOrig="740" w:dyaOrig="540">
          <v:shape id="_x0000_i1099" type="#_x0000_t75" style="width:36.75pt;height:27pt" o:ole="">
            <v:imagedata r:id="rId149" o:title=""/>
          </v:shape>
          <o:OLEObject Type="Embed" ProgID="Equation.DSMT4" ShapeID="_x0000_i1099" DrawAspect="Content" ObjectID="_1611171297" r:id="rId150"/>
        </w:object>
      </w:r>
      <w:r w:rsidRPr="00A85264">
        <w:rPr>
          <w:rStyle w:val="Bodytext2"/>
          <w:color w:val="000000"/>
          <w:sz w:val="24"/>
          <w:szCs w:val="24"/>
          <w:lang w:eastAsia="vi-VN"/>
        </w:rPr>
        <w:t>.</w:t>
      </w:r>
      <w:r w:rsidRPr="00A85264">
        <w:rPr>
          <w:rStyle w:val="Bodytext2"/>
          <w:color w:val="000000"/>
          <w:sz w:val="24"/>
          <w:szCs w:val="24"/>
          <w:lang w:eastAsia="vi-VN"/>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eastAsia="vi-VN"/>
        </w:rPr>
        <w:t>6</w:t>
      </w:r>
      <w:r w:rsidRPr="00A85264">
        <w:rPr>
          <w:rStyle w:val="Bodytext28pt"/>
          <w:color w:val="000000"/>
          <w:sz w:val="24"/>
          <w:szCs w:val="24"/>
          <w:vertAlign w:val="superscript"/>
          <w:lang w:eastAsia="vi-VN"/>
        </w:rPr>
        <w:t>0</w:t>
      </w:r>
      <w:r w:rsidRPr="00A85264">
        <w:rPr>
          <w:rStyle w:val="Bodytext2"/>
          <w:color w:val="000000"/>
          <w:sz w:val="24"/>
          <w:szCs w:val="24"/>
          <w:lang w:eastAsia="vi-VN"/>
        </w:rPr>
        <w:t>.</w:t>
      </w:r>
      <w:r w:rsidRPr="00A85264">
        <w:rPr>
          <w:rStyle w:val="Bodytext2"/>
          <w:color w:val="000000"/>
          <w:sz w:val="24"/>
          <w:szCs w:val="24"/>
          <w:lang w:eastAsia="vi-VN"/>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Italic1"/>
          <w:color w:val="000000"/>
          <w:position w:val="-18"/>
          <w:sz w:val="24"/>
          <w:szCs w:val="24"/>
          <w:lang w:eastAsia="vi-VN"/>
        </w:rPr>
        <w:object w:dxaOrig="760" w:dyaOrig="540">
          <v:shape id="_x0000_i1100" type="#_x0000_t75" style="width:37.5pt;height:27pt" o:ole="">
            <v:imagedata r:id="rId151" o:title=""/>
          </v:shape>
          <o:OLEObject Type="Embed" ProgID="Equation.DSMT4" ShapeID="_x0000_i1100" DrawAspect="Content" ObjectID="_1611171298" r:id="rId152"/>
        </w:object>
      </w:r>
      <w:r w:rsidRPr="00A85264">
        <w:rPr>
          <w:rStyle w:val="Bodytext2Italic1"/>
          <w:color w:val="000000"/>
          <w:sz w:val="24"/>
          <w:szCs w:val="24"/>
          <w:lang w:eastAsia="vi-VN"/>
        </w:rPr>
        <w:t xml:space="preserve">. </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Lines="20" w:after="48" w:line="288" w:lineRule="auto"/>
        <w:rPr>
          <w:sz w:val="24"/>
          <w:szCs w:val="24"/>
        </w:rPr>
      </w:pPr>
      <w:r w:rsidRPr="00A85264">
        <w:rPr>
          <w:rStyle w:val="Bodytext24"/>
          <w:b/>
          <w:color w:val="000000"/>
          <w:sz w:val="24"/>
          <w:szCs w:val="24"/>
          <w:lang w:eastAsia="vi-VN"/>
        </w:rPr>
        <w:t>Câu 37.</w:t>
      </w:r>
      <w:r w:rsidRPr="00A85264">
        <w:rPr>
          <w:rStyle w:val="Bodytext24"/>
          <w:color w:val="000000"/>
          <w:sz w:val="24"/>
          <w:szCs w:val="24"/>
          <w:lang w:eastAsia="vi-VN"/>
        </w:rPr>
        <w:t xml:space="preserve"> </w:t>
      </w:r>
      <w:r w:rsidRPr="00A85264">
        <w:rPr>
          <w:rStyle w:val="Bodytext2"/>
          <w:color w:val="000000"/>
          <w:sz w:val="24"/>
          <w:szCs w:val="24"/>
          <w:lang w:eastAsia="vi-VN"/>
        </w:rPr>
        <w:t xml:space="preserve">Đặt một điện áp </w:t>
      </w:r>
      <w:r w:rsidRPr="00A85264">
        <w:rPr>
          <w:rStyle w:val="Bodytext2"/>
          <w:color w:val="000000"/>
          <w:position w:val="-12"/>
          <w:sz w:val="24"/>
          <w:szCs w:val="24"/>
          <w:lang w:eastAsia="vi-VN"/>
        </w:rPr>
        <w:object w:dxaOrig="1240" w:dyaOrig="360">
          <v:shape id="_x0000_i1101" type="#_x0000_t75" style="width:62.25pt;height:18.75pt" o:ole="">
            <v:imagedata r:id="rId153" o:title=""/>
          </v:shape>
          <o:OLEObject Type="Embed" ProgID="Equation.DSMT4" ShapeID="_x0000_i1101" DrawAspect="Content" ObjectID="_1611171299" r:id="rId154"/>
        </w:object>
      </w:r>
      <w:r w:rsidRPr="00A85264">
        <w:rPr>
          <w:rStyle w:val="Bodytext2"/>
          <w:color w:val="000000"/>
          <w:sz w:val="24"/>
          <w:szCs w:val="24"/>
          <w:lang w:eastAsia="vi-VN"/>
        </w:rPr>
        <w:t xml:space="preserve"> (V), trong đó </w:t>
      </w:r>
      <w:r w:rsidRPr="00A85264">
        <w:rPr>
          <w:rStyle w:val="Bodytext2"/>
          <w:color w:val="000000"/>
          <w:position w:val="-12"/>
          <w:sz w:val="24"/>
          <w:szCs w:val="24"/>
          <w:lang w:eastAsia="vi-VN"/>
        </w:rPr>
        <w:object w:dxaOrig="320" w:dyaOrig="360">
          <v:shape id="_x0000_i1102" type="#_x0000_t75" style="width:15.75pt;height:18.75pt" o:ole="">
            <v:imagedata r:id="rId155" o:title=""/>
          </v:shape>
          <o:OLEObject Type="Embed" ProgID="Equation.DSMT4" ShapeID="_x0000_i1102" DrawAspect="Content" ObjectID="_1611171300" r:id="rId156"/>
        </w:object>
      </w:r>
      <w:r w:rsidRPr="00A85264">
        <w:rPr>
          <w:rStyle w:val="Bodytext28pt"/>
          <w:color w:val="000000"/>
          <w:sz w:val="24"/>
          <w:szCs w:val="24"/>
          <w:lang w:eastAsia="vi-VN"/>
        </w:rPr>
        <w:t xml:space="preserve"> </w:t>
      </w:r>
      <w:r w:rsidRPr="00A85264">
        <w:rPr>
          <w:rStyle w:val="Bodytext2"/>
          <w:color w:val="000000"/>
          <w:sz w:val="24"/>
          <w:szCs w:val="24"/>
          <w:lang w:eastAsia="vi-VN"/>
        </w:rPr>
        <w:t xml:space="preserve">không đổi nhưng </w:t>
      </w:r>
      <w:r w:rsidRPr="00A85264">
        <w:rPr>
          <w:rStyle w:val="Bodytext2Italic1"/>
          <w:color w:val="000000"/>
          <w:position w:val="-6"/>
          <w:sz w:val="24"/>
          <w:szCs w:val="24"/>
          <w:lang w:eastAsia="vi-VN"/>
        </w:rPr>
        <w:object w:dxaOrig="240" w:dyaOrig="220">
          <v:shape id="_x0000_i1103" type="#_x0000_t75" style="width:12pt;height:11.25pt" o:ole="">
            <v:imagedata r:id="rId157" o:title=""/>
          </v:shape>
          <o:OLEObject Type="Embed" ProgID="Equation.DSMT4" ShapeID="_x0000_i1103" DrawAspect="Content" ObjectID="_1611171301" r:id="rId158"/>
        </w:object>
      </w:r>
      <w:r w:rsidRPr="00A85264">
        <w:rPr>
          <w:rStyle w:val="Bodytext2Italic1"/>
          <w:color w:val="000000"/>
          <w:sz w:val="24"/>
          <w:szCs w:val="24"/>
          <w:lang w:eastAsia="vi-VN"/>
        </w:rPr>
        <w:t xml:space="preserve"> </w:t>
      </w:r>
      <w:r w:rsidRPr="00A85264">
        <w:rPr>
          <w:rStyle w:val="Bodytext2"/>
          <w:color w:val="000000"/>
          <w:sz w:val="24"/>
          <w:szCs w:val="24"/>
          <w:lang w:eastAsia="vi-VN"/>
        </w:rPr>
        <w:t xml:space="preserve"> thay đổi được, vào hai đầu một đoạn</w:t>
      </w:r>
      <w:r w:rsidRPr="00A85264">
        <w:rPr>
          <w:sz w:val="24"/>
          <w:szCs w:val="24"/>
        </w:rPr>
        <w:t xml:space="preserve"> </w:t>
      </w:r>
      <w:r w:rsidRPr="00A85264">
        <w:rPr>
          <w:rStyle w:val="Bodytext2"/>
          <w:color w:val="000000"/>
          <w:sz w:val="24"/>
          <w:szCs w:val="24"/>
          <w:lang w:eastAsia="vi-VN"/>
        </w:rPr>
        <w:t>mạch gồm điện trở R, cuộn thuần cảm có độ tự cảm L =</w:t>
      </w:r>
      <w:r w:rsidRPr="00A85264">
        <w:rPr>
          <w:rStyle w:val="Bodytext2"/>
          <w:color w:val="000000"/>
          <w:position w:val="-24"/>
          <w:sz w:val="24"/>
          <w:szCs w:val="24"/>
          <w:lang w:eastAsia="vi-VN"/>
        </w:rPr>
        <w:object w:dxaOrig="400" w:dyaOrig="680">
          <v:shape id="_x0000_i1104" type="#_x0000_t75" style="width:20.25pt;height:34.5pt" o:ole="">
            <v:imagedata r:id="rId159" o:title=""/>
          </v:shape>
          <o:OLEObject Type="Embed" ProgID="Equation.DSMT4" ShapeID="_x0000_i1104" DrawAspect="Content" ObjectID="_1611171302" r:id="rId160"/>
        </w:object>
      </w:r>
      <w:r w:rsidRPr="00A85264">
        <w:rPr>
          <w:rStyle w:val="Bodytext2"/>
          <w:color w:val="000000"/>
          <w:sz w:val="24"/>
          <w:szCs w:val="24"/>
          <w:lang w:eastAsia="vi-VN"/>
        </w:rPr>
        <w:t xml:space="preserve"> H và tụ điện có điện dung C mắc nối tiếp. Khi </w:t>
      </w:r>
      <w:r w:rsidRPr="00A85264">
        <w:rPr>
          <w:rStyle w:val="Bodytext2"/>
          <w:color w:val="000000"/>
          <w:position w:val="-12"/>
          <w:sz w:val="24"/>
          <w:szCs w:val="24"/>
          <w:lang w:eastAsia="vi-VN"/>
        </w:rPr>
        <w:object w:dxaOrig="700" w:dyaOrig="360">
          <v:shape id="_x0000_i1105" type="#_x0000_t75" style="width:35.25pt;height:18.75pt" o:ole="">
            <v:imagedata r:id="rId161" o:title=""/>
          </v:shape>
          <o:OLEObject Type="Embed" ProgID="Equation.DSMT4" ShapeID="_x0000_i1105" DrawAspect="Content" ObjectID="_1611171303" r:id="rId162"/>
        </w:object>
      </w:r>
      <w:r w:rsidRPr="00A85264">
        <w:rPr>
          <w:rStyle w:val="Bodytext28pt"/>
          <w:color w:val="000000"/>
          <w:sz w:val="24"/>
          <w:szCs w:val="24"/>
          <w:lang w:eastAsia="vi-VN"/>
        </w:rPr>
        <w:t xml:space="preserve"> </w:t>
      </w:r>
      <w:r w:rsidRPr="00A85264">
        <w:rPr>
          <w:rStyle w:val="Bodytext2"/>
          <w:color w:val="000000"/>
          <w:sz w:val="24"/>
          <w:szCs w:val="24"/>
          <w:lang w:eastAsia="vi-VN"/>
        </w:rPr>
        <w:t xml:space="preserve">thì hệ số công suất trong mạch cực đại. Khi </w:t>
      </w:r>
      <w:r w:rsidRPr="00A85264">
        <w:rPr>
          <w:rStyle w:val="Bodytext2"/>
          <w:color w:val="000000"/>
          <w:position w:val="-12"/>
          <w:sz w:val="24"/>
          <w:szCs w:val="24"/>
          <w:lang w:eastAsia="vi-VN"/>
        </w:rPr>
        <w:object w:dxaOrig="680" w:dyaOrig="360">
          <v:shape id="_x0000_i1106" type="#_x0000_t75" style="width:34.5pt;height:18.75pt" o:ole="">
            <v:imagedata r:id="rId163" o:title=""/>
          </v:shape>
          <o:OLEObject Type="Embed" ProgID="Equation.DSMT4" ShapeID="_x0000_i1106" DrawAspect="Content" ObjectID="_1611171304" r:id="rId164"/>
        </w:object>
      </w:r>
      <w:r w:rsidRPr="00A85264">
        <w:rPr>
          <w:rStyle w:val="Bodytext2"/>
          <w:color w:val="000000"/>
          <w:sz w:val="24"/>
          <w:szCs w:val="24"/>
          <w:lang w:eastAsia="vi-VN"/>
        </w:rPr>
        <w:t xml:space="preserve">hoặc </w:t>
      </w:r>
      <w:r w:rsidRPr="00A85264">
        <w:rPr>
          <w:rStyle w:val="Bodytext2"/>
          <w:color w:val="000000"/>
          <w:position w:val="-12"/>
          <w:sz w:val="24"/>
          <w:szCs w:val="24"/>
          <w:lang w:eastAsia="vi-VN"/>
        </w:rPr>
        <w:object w:dxaOrig="700" w:dyaOrig="360">
          <v:shape id="_x0000_i1107" type="#_x0000_t75" style="width:35.25pt;height:18.75pt" o:ole="">
            <v:imagedata r:id="rId165" o:title=""/>
          </v:shape>
          <o:OLEObject Type="Embed" ProgID="Equation.DSMT4" ShapeID="_x0000_i1107" DrawAspect="Content" ObjectID="_1611171305" r:id="rId166"/>
        </w:object>
      </w:r>
      <w:r w:rsidRPr="00A85264">
        <w:rPr>
          <w:rStyle w:val="Bodytext28pt"/>
          <w:color w:val="000000"/>
          <w:sz w:val="24"/>
          <w:szCs w:val="24"/>
          <w:lang w:eastAsia="vi-VN"/>
        </w:rPr>
        <w:t xml:space="preserve"> </w:t>
      </w:r>
      <w:r w:rsidRPr="00A85264">
        <w:rPr>
          <w:rStyle w:val="Bodytext2"/>
          <w:color w:val="000000"/>
          <w:sz w:val="24"/>
          <w:szCs w:val="24"/>
          <w:lang w:eastAsia="vi-VN"/>
        </w:rPr>
        <w:t xml:space="preserve">thì hệ số công suất trong mạch bằng nhau và bằng 0,5. Biết </w:t>
      </w:r>
      <w:r w:rsidRPr="00A85264">
        <w:rPr>
          <w:rStyle w:val="Bodytext2"/>
          <w:color w:val="000000"/>
          <w:position w:val="-12"/>
          <w:sz w:val="24"/>
          <w:szCs w:val="24"/>
          <w:lang w:eastAsia="vi-VN"/>
        </w:rPr>
        <w:object w:dxaOrig="1520" w:dyaOrig="360">
          <v:shape id="_x0000_i1108" type="#_x0000_t75" style="width:76.5pt;height:18.75pt" o:ole="">
            <v:imagedata r:id="rId167" o:title=""/>
          </v:shape>
          <o:OLEObject Type="Embed" ProgID="Equation.DSMT4" ShapeID="_x0000_i1108" DrawAspect="Content" ObjectID="_1611171306" r:id="rId168"/>
        </w:object>
      </w:r>
      <w:r w:rsidRPr="00A85264">
        <w:rPr>
          <w:rStyle w:val="Bodytext2"/>
          <w:color w:val="000000"/>
          <w:sz w:val="24"/>
          <w:szCs w:val="24"/>
          <w:lang w:eastAsia="vi-VN"/>
        </w:rPr>
        <w:t>rad/s. Giá trị của R bằng</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20" w:line="288" w:lineRule="auto"/>
        <w:rPr>
          <w:rStyle w:val="Bodytext2Exact1"/>
          <w:lang w:eastAsia="vi-VN"/>
        </w:rPr>
      </w:pPr>
      <w:r w:rsidRPr="00A85264">
        <w:rPr>
          <w:rStyle w:val="Bodytext23"/>
          <w:b/>
          <w:color w:val="000000"/>
          <w:sz w:val="24"/>
          <w:szCs w:val="24"/>
          <w:lang w:eastAsia="vi-VN"/>
        </w:rPr>
        <w:tab/>
        <w:t>A.</w:t>
      </w:r>
      <w:r w:rsidRPr="00A85264">
        <w:rPr>
          <w:rStyle w:val="Bodytext23"/>
          <w:color w:val="000000"/>
          <w:sz w:val="24"/>
          <w:szCs w:val="24"/>
          <w:lang w:eastAsia="vi-VN"/>
        </w:rPr>
        <w:t xml:space="preserve"> </w:t>
      </w:r>
      <w:r w:rsidRPr="00A85264">
        <w:rPr>
          <w:rStyle w:val="Bodytext2"/>
          <w:color w:val="000000"/>
          <w:sz w:val="24"/>
          <w:szCs w:val="24"/>
          <w:lang w:eastAsia="vi-VN"/>
        </w:rPr>
        <w:t>50</w:t>
      </w:r>
      <w:r w:rsidRPr="00A85264">
        <w:rPr>
          <w:rStyle w:val="Bodytext2"/>
          <w:color w:val="000000"/>
          <w:position w:val="-4"/>
          <w:sz w:val="24"/>
          <w:szCs w:val="24"/>
          <w:lang w:eastAsia="vi-VN"/>
        </w:rPr>
        <w:object w:dxaOrig="260" w:dyaOrig="260">
          <v:shape id="_x0000_i1109" type="#_x0000_t75" style="width:13.5pt;height:13.5pt" o:ole="">
            <v:imagedata r:id="rId169" o:title=""/>
          </v:shape>
          <o:OLEObject Type="Embed" ProgID="Equation.DSMT4" ShapeID="_x0000_i1109" DrawAspect="Content" ObjectID="_1611171307" r:id="rId170"/>
        </w:object>
      </w:r>
      <w:r w:rsidRPr="00A85264">
        <w:rPr>
          <w:rStyle w:val="Bodytext2"/>
          <w:color w:val="000000"/>
          <w:sz w:val="24"/>
          <w:szCs w:val="24"/>
          <w:lang w:eastAsia="vi-VN"/>
        </w:rPr>
        <w:t xml:space="preserve"> </w:t>
      </w:r>
      <w:r w:rsidRPr="00A85264">
        <w:rPr>
          <w:rStyle w:val="Bodytext2"/>
          <w:color w:val="000000"/>
          <w:sz w:val="24"/>
          <w:szCs w:val="24"/>
          <w:lang w:eastAsia="vi-VN"/>
        </w:rPr>
        <w:tab/>
      </w:r>
      <w:r w:rsidRPr="00A85264">
        <w:rPr>
          <w:rStyle w:val="Bodytext23"/>
          <w:b/>
          <w:color w:val="000000"/>
          <w:sz w:val="24"/>
          <w:szCs w:val="24"/>
          <w:lang w:eastAsia="vi-VN"/>
        </w:rPr>
        <w:t>B.</w:t>
      </w:r>
      <w:r w:rsidRPr="00A85264">
        <w:rPr>
          <w:rStyle w:val="Bodytext23"/>
          <w:color w:val="000000"/>
          <w:sz w:val="24"/>
          <w:szCs w:val="24"/>
          <w:lang w:eastAsia="vi-VN"/>
        </w:rPr>
        <w:t xml:space="preserve"> </w:t>
      </w:r>
      <w:r w:rsidRPr="00A85264">
        <w:rPr>
          <w:rStyle w:val="Bodytext2"/>
          <w:color w:val="000000"/>
          <w:sz w:val="24"/>
          <w:szCs w:val="24"/>
          <w:lang w:eastAsia="vi-VN"/>
        </w:rPr>
        <w:t>100</w:t>
      </w:r>
      <w:r w:rsidRPr="00A85264">
        <w:rPr>
          <w:rStyle w:val="Bodytext2"/>
          <w:color w:val="000000"/>
          <w:position w:val="-4"/>
          <w:sz w:val="24"/>
          <w:szCs w:val="24"/>
          <w:lang w:eastAsia="vi-VN"/>
        </w:rPr>
        <w:object w:dxaOrig="260" w:dyaOrig="260">
          <v:shape id="_x0000_i1110" type="#_x0000_t75" style="width:13.5pt;height:13.5pt" o:ole="">
            <v:imagedata r:id="rId169" o:title=""/>
          </v:shape>
          <o:OLEObject Type="Embed" ProgID="Equation.DSMT4" ShapeID="_x0000_i1110" DrawAspect="Content" ObjectID="_1611171308" r:id="rId171"/>
        </w:object>
      </w:r>
      <w:r w:rsidRPr="00A85264">
        <w:rPr>
          <w:rStyle w:val="Bodytext2"/>
          <w:color w:val="000000"/>
          <w:sz w:val="24"/>
          <w:szCs w:val="24"/>
          <w:lang w:eastAsia="vi-VN"/>
        </w:rPr>
        <w:tab/>
      </w:r>
      <w:r w:rsidRPr="00A85264">
        <w:rPr>
          <w:rStyle w:val="Bodytext23"/>
          <w:b/>
          <w:color w:val="000000"/>
          <w:sz w:val="24"/>
          <w:szCs w:val="24"/>
          <w:lang w:eastAsia="vi-VN"/>
        </w:rPr>
        <w:t>C.</w:t>
      </w:r>
      <w:r w:rsidRPr="00A85264">
        <w:rPr>
          <w:rStyle w:val="Bodytext23"/>
          <w:color w:val="000000"/>
          <w:sz w:val="24"/>
          <w:szCs w:val="24"/>
          <w:lang w:eastAsia="vi-VN"/>
        </w:rPr>
        <w:t xml:space="preserve"> </w:t>
      </w:r>
      <w:r w:rsidRPr="00A85264">
        <w:rPr>
          <w:rStyle w:val="Bodytext2"/>
          <w:color w:val="000000"/>
          <w:sz w:val="24"/>
          <w:szCs w:val="24"/>
          <w:lang w:eastAsia="vi-VN"/>
        </w:rPr>
        <w:t>150</w:t>
      </w:r>
      <w:r w:rsidRPr="00A85264">
        <w:rPr>
          <w:rStyle w:val="Bodytext2"/>
          <w:color w:val="000000"/>
          <w:position w:val="-4"/>
          <w:sz w:val="24"/>
          <w:szCs w:val="24"/>
          <w:lang w:eastAsia="vi-VN"/>
        </w:rPr>
        <w:object w:dxaOrig="260" w:dyaOrig="260">
          <v:shape id="_x0000_i1111" type="#_x0000_t75" style="width:13.5pt;height:13.5pt" o:ole="">
            <v:imagedata r:id="rId169" o:title=""/>
          </v:shape>
          <o:OLEObject Type="Embed" ProgID="Equation.DSMT4" ShapeID="_x0000_i1111" DrawAspect="Content" ObjectID="_1611171309" r:id="rId172"/>
        </w:object>
      </w:r>
      <w:r w:rsidRPr="00A85264">
        <w:rPr>
          <w:rStyle w:val="Bodytext2"/>
          <w:color w:val="000000"/>
          <w:sz w:val="24"/>
          <w:szCs w:val="24"/>
          <w:lang w:eastAsia="vi-VN"/>
        </w:rPr>
        <w:tab/>
      </w:r>
      <w:r w:rsidRPr="00A85264">
        <w:rPr>
          <w:rStyle w:val="Bodytext23"/>
          <w:b/>
          <w:color w:val="000000"/>
          <w:sz w:val="24"/>
          <w:szCs w:val="24"/>
          <w:lang w:eastAsia="vi-VN"/>
        </w:rPr>
        <w:t>D.</w:t>
      </w:r>
      <w:r w:rsidRPr="00A85264">
        <w:rPr>
          <w:rStyle w:val="Bodytext23"/>
          <w:color w:val="000000"/>
          <w:sz w:val="24"/>
          <w:szCs w:val="24"/>
          <w:lang w:eastAsia="vi-VN"/>
        </w:rPr>
        <w:t xml:space="preserve"> </w:t>
      </w:r>
      <w:r w:rsidRPr="00A85264">
        <w:rPr>
          <w:rStyle w:val="Bodytext2"/>
          <w:color w:val="000000"/>
          <w:sz w:val="24"/>
          <w:szCs w:val="24"/>
          <w:lang w:eastAsia="vi-VN"/>
        </w:rPr>
        <w:t>200</w:t>
      </w:r>
      <w:r w:rsidRPr="00A85264">
        <w:rPr>
          <w:rStyle w:val="Bodytext2"/>
          <w:color w:val="000000"/>
          <w:position w:val="-4"/>
          <w:sz w:val="24"/>
          <w:szCs w:val="24"/>
          <w:lang w:eastAsia="vi-VN"/>
        </w:rPr>
        <w:object w:dxaOrig="260" w:dyaOrig="260">
          <v:shape id="_x0000_i1112" type="#_x0000_t75" style="width:13.5pt;height:13.5pt" o:ole="">
            <v:imagedata r:id="rId169" o:title=""/>
          </v:shape>
          <o:OLEObject Type="Embed" ProgID="Equation.DSMT4" ShapeID="_x0000_i1112" DrawAspect="Content" ObjectID="_1611171310" r:id="rId173"/>
        </w:object>
      </w:r>
      <w:r w:rsidRPr="00A85264">
        <w:rPr>
          <w:rStyle w:val="Bodytext2Exact1"/>
          <w:lang w:eastAsia="vi-VN"/>
        </w:rPr>
        <w:t xml:space="preserve"> </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20" w:line="288" w:lineRule="auto"/>
        <w:jc w:val="left"/>
        <w:rPr>
          <w:color w:val="000000"/>
          <w:sz w:val="24"/>
          <w:szCs w:val="24"/>
          <w:lang w:eastAsia="vi-VN"/>
        </w:rPr>
      </w:pPr>
      <w:r w:rsidRPr="00A85264">
        <w:rPr>
          <w:rStyle w:val="Bodytext2Exact1"/>
          <w:b/>
          <w:sz w:val="24"/>
          <w:szCs w:val="24"/>
          <w:lang w:eastAsia="vi-VN"/>
        </w:rPr>
        <w:lastRenderedPageBreak/>
        <w:t>Câu 38.</w:t>
      </w:r>
      <w:r w:rsidRPr="00A85264">
        <w:rPr>
          <w:rStyle w:val="Bodytext2Exact1"/>
          <w:sz w:val="24"/>
          <w:szCs w:val="24"/>
          <w:lang w:eastAsia="vi-VN"/>
        </w:rPr>
        <w:t xml:space="preserve"> </w:t>
      </w:r>
      <w:r w:rsidRPr="00A85264">
        <w:rPr>
          <w:rStyle w:val="Bodytext2Exact"/>
          <w:color w:val="000000"/>
          <w:sz w:val="24"/>
          <w:szCs w:val="24"/>
          <w:lang w:eastAsia="vi-VN"/>
        </w:rPr>
        <w:t>Trong hiện tượng giao thoa sóng nước, hai nguồn dao động theo phương vuông góc với mặt nước, cùng biên độ, cùng pha, cùng tần số được đặt tại hai điểm S</w:t>
      </w:r>
      <w:r w:rsidRPr="00A85264">
        <w:rPr>
          <w:rStyle w:val="Bodytext28ptExact"/>
          <w:sz w:val="24"/>
          <w:szCs w:val="24"/>
          <w:vertAlign w:val="subscript"/>
          <w:lang w:eastAsia="vi-VN"/>
        </w:rPr>
        <w:t>1</w:t>
      </w:r>
      <w:r w:rsidRPr="00A85264">
        <w:rPr>
          <w:rStyle w:val="Bodytext28ptExact"/>
          <w:sz w:val="24"/>
          <w:szCs w:val="24"/>
          <w:lang w:eastAsia="vi-VN"/>
        </w:rPr>
        <w:t xml:space="preserve"> </w:t>
      </w:r>
      <w:r w:rsidRPr="00A85264">
        <w:rPr>
          <w:rStyle w:val="Bodytext2Exact"/>
          <w:color w:val="000000"/>
          <w:sz w:val="24"/>
          <w:szCs w:val="24"/>
          <w:lang w:eastAsia="vi-VN"/>
        </w:rPr>
        <w:t>và S</w:t>
      </w:r>
      <w:r w:rsidRPr="00A85264">
        <w:rPr>
          <w:rStyle w:val="Bodytext28ptExact"/>
          <w:sz w:val="24"/>
          <w:szCs w:val="24"/>
          <w:vertAlign w:val="subscript"/>
          <w:lang w:eastAsia="vi-VN"/>
        </w:rPr>
        <w:t>2</w:t>
      </w:r>
      <w:r w:rsidRPr="00A85264">
        <w:rPr>
          <w:rStyle w:val="Bodytext28ptExact"/>
          <w:sz w:val="24"/>
          <w:szCs w:val="24"/>
          <w:lang w:eastAsia="vi-VN"/>
        </w:rPr>
        <w:t xml:space="preserve"> </w:t>
      </w:r>
      <w:r w:rsidRPr="00A85264">
        <w:rPr>
          <w:rStyle w:val="Bodytext2Exact"/>
          <w:color w:val="000000"/>
          <w:sz w:val="24"/>
          <w:szCs w:val="24"/>
          <w:lang w:eastAsia="vi-VN"/>
        </w:rPr>
        <w:t xml:space="preserve">cách nhau 10 </w:t>
      </w:r>
      <w:r w:rsidRPr="00A85264">
        <w:rPr>
          <w:rStyle w:val="Bodytext2Exact"/>
          <w:color w:val="000000"/>
          <w:sz w:val="24"/>
          <w:szCs w:val="24"/>
        </w:rPr>
        <w:t xml:space="preserve">cm. </w:t>
      </w:r>
      <w:r w:rsidRPr="00A85264">
        <w:rPr>
          <w:rStyle w:val="Bodytext2Exact"/>
          <w:color w:val="000000"/>
          <w:sz w:val="24"/>
          <w:szCs w:val="24"/>
          <w:lang w:eastAsia="vi-VN"/>
        </w:rPr>
        <w:t>Xét các điểm trên mặt nước thuộc đường tròn tâm S</w:t>
      </w:r>
      <w:r w:rsidRPr="00A85264">
        <w:rPr>
          <w:rStyle w:val="Bodytext28ptExact"/>
          <w:sz w:val="24"/>
          <w:szCs w:val="24"/>
          <w:vertAlign w:val="subscript"/>
          <w:lang w:eastAsia="vi-VN"/>
        </w:rPr>
        <w:t>1</w:t>
      </w:r>
      <w:r w:rsidRPr="00A85264">
        <w:rPr>
          <w:rStyle w:val="Bodytext2Exact"/>
          <w:color w:val="000000"/>
          <w:sz w:val="24"/>
          <w:szCs w:val="24"/>
          <w:lang w:eastAsia="vi-VN"/>
        </w:rPr>
        <w:t>, bán kính S</w:t>
      </w:r>
      <w:r w:rsidRPr="00A85264">
        <w:rPr>
          <w:rStyle w:val="Bodytext2Exact"/>
          <w:color w:val="000000"/>
          <w:sz w:val="24"/>
          <w:szCs w:val="24"/>
          <w:vertAlign w:val="subscript"/>
          <w:lang w:eastAsia="vi-VN"/>
        </w:rPr>
        <w:t>1</w:t>
      </w:r>
      <w:r w:rsidRPr="00A85264">
        <w:rPr>
          <w:rStyle w:val="Bodytext2Exact"/>
          <w:color w:val="000000"/>
          <w:sz w:val="24"/>
          <w:szCs w:val="24"/>
          <w:lang w:eastAsia="vi-VN"/>
        </w:rPr>
        <w:t>S</w:t>
      </w:r>
      <w:r w:rsidRPr="00A85264">
        <w:rPr>
          <w:rStyle w:val="Bodytext28ptExact"/>
          <w:sz w:val="24"/>
          <w:szCs w:val="24"/>
          <w:vertAlign w:val="subscript"/>
          <w:lang w:eastAsia="vi-VN"/>
        </w:rPr>
        <w:t>2</w:t>
      </w:r>
      <w:r w:rsidRPr="00A85264">
        <w:rPr>
          <w:rStyle w:val="Bodytext2Exact"/>
          <w:color w:val="000000"/>
          <w:sz w:val="24"/>
          <w:szCs w:val="24"/>
          <w:lang w:eastAsia="vi-VN"/>
        </w:rPr>
        <w:t>, điểm mà phần tử tại đó dao động với biên độ cực đại cách điểm S</w:t>
      </w:r>
      <w:r w:rsidRPr="00A85264">
        <w:rPr>
          <w:rStyle w:val="Bodytext28ptExact"/>
          <w:sz w:val="24"/>
          <w:szCs w:val="24"/>
          <w:vertAlign w:val="subscript"/>
          <w:lang w:eastAsia="vi-VN"/>
        </w:rPr>
        <w:t>2</w:t>
      </w:r>
      <w:r w:rsidRPr="00A85264">
        <w:rPr>
          <w:rStyle w:val="Bodytext28ptExact"/>
          <w:sz w:val="24"/>
          <w:szCs w:val="24"/>
          <w:lang w:eastAsia="vi-VN"/>
        </w:rPr>
        <w:t xml:space="preserve"> </w:t>
      </w:r>
      <w:r w:rsidRPr="00A85264">
        <w:rPr>
          <w:rStyle w:val="Bodytext2Exact"/>
          <w:color w:val="000000"/>
          <w:sz w:val="24"/>
          <w:szCs w:val="24"/>
          <w:lang w:eastAsia="vi-VN"/>
        </w:rPr>
        <w:t xml:space="preserve">một đoạn ngắn nhất và xa nhất lần lượt </w:t>
      </w:r>
      <w:r w:rsidRPr="00A85264">
        <w:rPr>
          <w:rStyle w:val="Bodytext2Exact"/>
          <w:color w:val="000000"/>
          <w:sz w:val="24"/>
          <w:szCs w:val="24"/>
          <w:lang w:val="fr-FR" w:eastAsia="fr-FR"/>
        </w:rPr>
        <w:t xml:space="preserve">là a </w:t>
      </w:r>
      <w:r w:rsidRPr="00A85264">
        <w:rPr>
          <w:rStyle w:val="Bodytext2Exact"/>
          <w:color w:val="000000"/>
          <w:sz w:val="24"/>
          <w:szCs w:val="24"/>
          <w:lang w:eastAsia="vi-VN"/>
        </w:rPr>
        <w:t xml:space="preserve">và B. Cho biết </w:t>
      </w:r>
      <w:r w:rsidRPr="00A85264">
        <w:rPr>
          <w:rStyle w:val="Bodytext2Exact"/>
          <w:color w:val="000000"/>
          <w:sz w:val="24"/>
          <w:szCs w:val="24"/>
          <w:lang w:val="fr-FR" w:eastAsia="fr-FR"/>
        </w:rPr>
        <w:t xml:space="preserve">b </w:t>
      </w:r>
      <w:r w:rsidRPr="00A85264">
        <w:rPr>
          <w:rStyle w:val="Bodytext2Exact"/>
          <w:color w:val="000000"/>
          <w:sz w:val="24"/>
          <w:szCs w:val="24"/>
          <w:lang w:eastAsia="vi-VN"/>
        </w:rPr>
        <w:t xml:space="preserve">- </w:t>
      </w:r>
      <w:r w:rsidRPr="00A85264">
        <w:rPr>
          <w:rStyle w:val="Bodytext2Exact"/>
          <w:color w:val="000000"/>
          <w:sz w:val="24"/>
          <w:szCs w:val="24"/>
        </w:rPr>
        <w:t xml:space="preserve">a </w:t>
      </w:r>
      <w:r w:rsidRPr="00A85264">
        <w:rPr>
          <w:rStyle w:val="Bodytext2Exact"/>
          <w:color w:val="000000"/>
          <w:sz w:val="24"/>
          <w:szCs w:val="24"/>
          <w:lang w:eastAsia="vi-VN"/>
        </w:rPr>
        <w:t xml:space="preserve">= 12 </w:t>
      </w:r>
      <w:r w:rsidRPr="00A85264">
        <w:rPr>
          <w:rStyle w:val="Bodytext2Exact"/>
          <w:color w:val="000000"/>
          <w:sz w:val="24"/>
          <w:szCs w:val="24"/>
        </w:rPr>
        <w:t xml:space="preserve">cm. </w:t>
      </w:r>
      <w:r w:rsidRPr="00A85264">
        <w:rPr>
          <w:rStyle w:val="Bodytext2Exact"/>
          <w:color w:val="000000"/>
          <w:sz w:val="24"/>
          <w:szCs w:val="24"/>
          <w:lang w:eastAsia="vi-VN"/>
        </w:rPr>
        <w:t>Số điểm dao động với biên độ cực tiểu trên đoạn thẳng nối hai nguồn là</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20" w:line="288" w:lineRule="auto"/>
        <w:jc w:val="left"/>
        <w:rPr>
          <w:sz w:val="24"/>
          <w:szCs w:val="24"/>
        </w:rPr>
      </w:pPr>
      <w:r w:rsidRPr="00A85264">
        <w:rPr>
          <w:rStyle w:val="Bodytext2Exact2"/>
          <w:b/>
          <w:sz w:val="24"/>
          <w:szCs w:val="24"/>
          <w:lang w:eastAsia="vi-VN"/>
        </w:rPr>
        <w:tab/>
        <w:t>A.</w:t>
      </w:r>
      <w:r w:rsidRPr="00A85264">
        <w:rPr>
          <w:rStyle w:val="Bodytext2Exact2"/>
          <w:sz w:val="24"/>
          <w:szCs w:val="24"/>
          <w:lang w:eastAsia="vi-VN"/>
        </w:rPr>
        <w:t xml:space="preserve"> </w:t>
      </w:r>
      <w:r w:rsidRPr="00A85264">
        <w:rPr>
          <w:rStyle w:val="Bodytext2Exact"/>
          <w:color w:val="000000"/>
          <w:sz w:val="24"/>
          <w:szCs w:val="24"/>
          <w:lang w:eastAsia="vi-VN"/>
        </w:rPr>
        <w:t>2.</w:t>
      </w:r>
      <w:r w:rsidRPr="00A85264">
        <w:rPr>
          <w:rStyle w:val="Bodytext2Exact"/>
          <w:color w:val="000000"/>
          <w:sz w:val="24"/>
          <w:szCs w:val="24"/>
          <w:lang w:eastAsia="vi-VN"/>
        </w:rPr>
        <w:tab/>
      </w:r>
      <w:r w:rsidRPr="00A85264">
        <w:rPr>
          <w:rStyle w:val="Bodytext2Exact2"/>
          <w:b/>
          <w:sz w:val="24"/>
          <w:szCs w:val="24"/>
          <w:lang w:eastAsia="vi-VN"/>
        </w:rPr>
        <w:t>B.</w:t>
      </w:r>
      <w:r w:rsidRPr="00A85264">
        <w:rPr>
          <w:rStyle w:val="Bodytext2Exact2"/>
          <w:sz w:val="24"/>
          <w:szCs w:val="24"/>
          <w:lang w:eastAsia="vi-VN"/>
        </w:rPr>
        <w:t xml:space="preserve"> </w:t>
      </w:r>
      <w:r w:rsidRPr="00A85264">
        <w:rPr>
          <w:rStyle w:val="Bodytext2Exact"/>
          <w:color w:val="000000"/>
          <w:sz w:val="24"/>
          <w:szCs w:val="24"/>
          <w:lang w:eastAsia="vi-VN"/>
        </w:rPr>
        <w:t>3.</w:t>
      </w:r>
      <w:r w:rsidRPr="00A85264">
        <w:rPr>
          <w:rStyle w:val="Bodytext2Exact"/>
          <w:color w:val="000000"/>
          <w:sz w:val="24"/>
          <w:szCs w:val="24"/>
          <w:lang w:eastAsia="vi-VN"/>
        </w:rPr>
        <w:tab/>
      </w:r>
      <w:r w:rsidRPr="00A85264">
        <w:rPr>
          <w:rStyle w:val="Bodytext2Exact2"/>
          <w:b/>
          <w:sz w:val="24"/>
          <w:szCs w:val="24"/>
          <w:lang w:eastAsia="vi-VN"/>
        </w:rPr>
        <w:t>C.</w:t>
      </w:r>
      <w:r w:rsidRPr="00A85264">
        <w:rPr>
          <w:rStyle w:val="Bodytext2Exact2"/>
          <w:sz w:val="24"/>
          <w:szCs w:val="24"/>
          <w:lang w:eastAsia="vi-VN"/>
        </w:rPr>
        <w:t xml:space="preserve"> </w:t>
      </w:r>
      <w:r w:rsidRPr="00A85264">
        <w:rPr>
          <w:rStyle w:val="Bodytext2Exact"/>
          <w:color w:val="000000"/>
          <w:sz w:val="24"/>
          <w:szCs w:val="24"/>
          <w:lang w:eastAsia="vi-VN"/>
        </w:rPr>
        <w:t>4.</w:t>
      </w:r>
      <w:r w:rsidRPr="00A85264">
        <w:rPr>
          <w:rStyle w:val="Bodytext2Exact"/>
          <w:color w:val="000000"/>
          <w:sz w:val="24"/>
          <w:szCs w:val="24"/>
          <w:lang w:eastAsia="vi-VN"/>
        </w:rPr>
        <w:tab/>
      </w:r>
      <w:r w:rsidRPr="00A85264">
        <w:rPr>
          <w:rStyle w:val="Bodytext2Exact2"/>
          <w:b/>
          <w:sz w:val="24"/>
          <w:szCs w:val="24"/>
          <w:lang w:eastAsia="vi-VN"/>
        </w:rPr>
        <w:t>D.</w:t>
      </w:r>
      <w:r w:rsidRPr="00A85264">
        <w:rPr>
          <w:rStyle w:val="Bodytext2Exact2"/>
          <w:sz w:val="24"/>
          <w:szCs w:val="24"/>
          <w:lang w:eastAsia="vi-VN"/>
        </w:rPr>
        <w:t xml:space="preserve"> </w:t>
      </w:r>
      <w:r w:rsidRPr="00A85264">
        <w:rPr>
          <w:rStyle w:val="Bodytext2Exact"/>
          <w:color w:val="000000"/>
          <w:sz w:val="24"/>
          <w:szCs w:val="24"/>
          <w:lang w:eastAsia="vi-VN"/>
        </w:rPr>
        <w:t>5.</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20" w:line="288" w:lineRule="auto"/>
        <w:jc w:val="left"/>
        <w:rPr>
          <w:sz w:val="24"/>
          <w:szCs w:val="24"/>
        </w:rPr>
      </w:pPr>
      <w:r w:rsidRPr="00A85264">
        <w:rPr>
          <w:rStyle w:val="Bodytext2Exact1"/>
          <w:b/>
          <w:sz w:val="24"/>
          <w:szCs w:val="24"/>
          <w:lang w:eastAsia="vi-VN"/>
        </w:rPr>
        <w:t>Câu 39.</w:t>
      </w:r>
      <w:r w:rsidRPr="00A85264">
        <w:rPr>
          <w:rStyle w:val="Bodytext2Exact1"/>
          <w:sz w:val="24"/>
          <w:szCs w:val="24"/>
          <w:lang w:eastAsia="vi-VN"/>
        </w:rPr>
        <w:t xml:space="preserve"> </w:t>
      </w:r>
      <w:r w:rsidRPr="00A85264">
        <w:rPr>
          <w:rStyle w:val="Bodytext2Exact"/>
          <w:color w:val="000000"/>
          <w:sz w:val="24"/>
          <w:szCs w:val="24"/>
          <w:lang w:eastAsia="vi-VN"/>
        </w:rPr>
        <w:t xml:space="preserve">Hai tấm kim loại </w:t>
      </w:r>
      <w:r w:rsidRPr="00A85264">
        <w:rPr>
          <w:rStyle w:val="Bodytext2Exact"/>
          <w:color w:val="000000"/>
          <w:sz w:val="24"/>
          <w:szCs w:val="24"/>
        </w:rPr>
        <w:t xml:space="preserve">A, </w:t>
      </w:r>
      <w:r w:rsidRPr="00A85264">
        <w:rPr>
          <w:rStyle w:val="Bodytext2Exact"/>
          <w:color w:val="000000"/>
          <w:sz w:val="24"/>
          <w:szCs w:val="24"/>
          <w:lang w:eastAsia="vi-VN"/>
        </w:rPr>
        <w:t xml:space="preserve">B hình tròn được đặt gần nhau, đối diện nhau (trong chân không). </w:t>
      </w:r>
      <w:r w:rsidRPr="00A85264">
        <w:rPr>
          <w:rStyle w:val="Bodytext2Exact"/>
          <w:color w:val="000000"/>
          <w:sz w:val="24"/>
          <w:szCs w:val="24"/>
          <w:lang w:val="fr-FR" w:eastAsia="fr-FR"/>
        </w:rPr>
        <w:t xml:space="preserve">A </w:t>
      </w:r>
      <w:r w:rsidRPr="00A85264">
        <w:rPr>
          <w:rStyle w:val="Bodytext2Exact"/>
          <w:color w:val="000000"/>
          <w:sz w:val="24"/>
          <w:szCs w:val="24"/>
          <w:lang w:eastAsia="vi-VN"/>
        </w:rPr>
        <w:t xml:space="preserve">được nối với cực âm và B được nối với cực dương của nguồn điện một chiều. Để làm bứt các </w:t>
      </w:r>
      <w:r w:rsidRPr="00A85264">
        <w:rPr>
          <w:rStyle w:val="Bodytext2Exact"/>
          <w:color w:val="000000"/>
          <w:sz w:val="24"/>
          <w:szCs w:val="24"/>
        </w:rPr>
        <w:t xml:space="preserve">electron </w:t>
      </w:r>
      <w:r w:rsidRPr="00A85264">
        <w:rPr>
          <w:rStyle w:val="Bodytext2Exact"/>
          <w:color w:val="000000"/>
          <w:sz w:val="24"/>
          <w:szCs w:val="24"/>
          <w:lang w:eastAsia="vi-VN"/>
        </w:rPr>
        <w:t xml:space="preserve">từ mặt trong của tấm </w:t>
      </w:r>
      <w:r w:rsidRPr="00A85264">
        <w:rPr>
          <w:rStyle w:val="Bodytext2Exact"/>
          <w:color w:val="000000"/>
          <w:sz w:val="24"/>
          <w:szCs w:val="24"/>
          <w:lang w:val="fr-FR" w:eastAsia="fr-FR"/>
        </w:rPr>
        <w:t xml:space="preserve">A </w:t>
      </w:r>
      <w:r w:rsidRPr="00A85264">
        <w:rPr>
          <w:rStyle w:val="Bodytext2Exact"/>
          <w:color w:val="000000"/>
          <w:sz w:val="24"/>
          <w:szCs w:val="24"/>
          <w:lang w:eastAsia="vi-VN"/>
        </w:rPr>
        <w:t xml:space="preserve">người ta chiếu một chùm ánh sáng đơn sắc công suất 4,9 </w:t>
      </w:r>
      <w:r w:rsidRPr="00A85264">
        <w:rPr>
          <w:rStyle w:val="Bodytext2Exact"/>
          <w:color w:val="000000"/>
          <w:sz w:val="24"/>
          <w:szCs w:val="24"/>
          <w:lang w:val="fr-FR" w:eastAsia="fr-FR"/>
        </w:rPr>
        <w:t xml:space="preserve">mW </w:t>
      </w:r>
      <w:r w:rsidRPr="00A85264">
        <w:rPr>
          <w:rStyle w:val="Bodytext2Exact"/>
          <w:color w:val="000000"/>
          <w:sz w:val="24"/>
          <w:szCs w:val="24"/>
          <w:lang w:eastAsia="vi-VN"/>
        </w:rPr>
        <w:t xml:space="preserve">mà mỗi </w:t>
      </w:r>
      <w:r w:rsidRPr="00A85264">
        <w:rPr>
          <w:rStyle w:val="Bodytext2Exact"/>
          <w:color w:val="000000"/>
          <w:sz w:val="24"/>
          <w:szCs w:val="24"/>
        </w:rPr>
        <w:t xml:space="preserve">photon </w:t>
      </w:r>
      <w:r w:rsidRPr="00A85264">
        <w:rPr>
          <w:rStyle w:val="Bodytext2Exact"/>
          <w:color w:val="000000"/>
          <w:sz w:val="24"/>
          <w:szCs w:val="24"/>
          <w:lang w:eastAsia="vi-VN"/>
        </w:rPr>
        <w:t>có năng lượng 9,8.10</w:t>
      </w:r>
      <w:r w:rsidRPr="00A85264">
        <w:rPr>
          <w:rStyle w:val="Bodytext2Exact"/>
          <w:color w:val="000000"/>
          <w:sz w:val="24"/>
          <w:szCs w:val="24"/>
          <w:vertAlign w:val="superscript"/>
          <w:lang w:eastAsia="vi-VN"/>
        </w:rPr>
        <w:t>-</w:t>
      </w:r>
      <w:r w:rsidRPr="00A85264">
        <w:rPr>
          <w:rStyle w:val="Bodytext28ptExact"/>
          <w:sz w:val="24"/>
          <w:szCs w:val="24"/>
          <w:vertAlign w:val="superscript"/>
          <w:lang w:eastAsia="vi-VN"/>
        </w:rPr>
        <w:t>19</w:t>
      </w:r>
      <w:r w:rsidRPr="00A85264">
        <w:rPr>
          <w:rStyle w:val="Bodytext28ptExact"/>
          <w:sz w:val="24"/>
          <w:szCs w:val="24"/>
          <w:lang w:eastAsia="vi-VN"/>
        </w:rPr>
        <w:t xml:space="preserve"> </w:t>
      </w:r>
      <w:r w:rsidRPr="00A85264">
        <w:rPr>
          <w:rStyle w:val="Bodytext2Exact"/>
          <w:color w:val="000000"/>
          <w:sz w:val="24"/>
          <w:szCs w:val="24"/>
          <w:lang w:eastAsia="vi-VN"/>
        </w:rPr>
        <w:t xml:space="preserve">J vào mặt trong của tấm </w:t>
      </w:r>
      <w:r w:rsidRPr="00A85264">
        <w:rPr>
          <w:rStyle w:val="Bodytext2Exact"/>
          <w:color w:val="000000"/>
          <w:sz w:val="24"/>
          <w:szCs w:val="24"/>
          <w:lang w:val="fr-FR" w:eastAsia="fr-FR"/>
        </w:rPr>
        <w:t xml:space="preserve">A </w:t>
      </w:r>
      <w:r w:rsidRPr="00A85264">
        <w:rPr>
          <w:rStyle w:val="Bodytext2Exact"/>
          <w:color w:val="000000"/>
          <w:sz w:val="24"/>
          <w:szCs w:val="24"/>
          <w:lang w:eastAsia="vi-VN"/>
        </w:rPr>
        <w:t xml:space="preserve">thì cứ 100 phôton chiếu vào có một </w:t>
      </w:r>
      <w:r w:rsidRPr="00A85264">
        <w:rPr>
          <w:rStyle w:val="Bodytext2Exact"/>
          <w:color w:val="000000"/>
          <w:sz w:val="24"/>
          <w:szCs w:val="24"/>
        </w:rPr>
        <w:t xml:space="preserve">electron </w:t>
      </w:r>
      <w:r w:rsidRPr="00A85264">
        <w:rPr>
          <w:rStyle w:val="Bodytext2Exact"/>
          <w:color w:val="000000"/>
          <w:sz w:val="24"/>
          <w:szCs w:val="24"/>
          <w:lang w:eastAsia="vi-VN"/>
        </w:rPr>
        <w:t xml:space="preserve">quang điện bứt ra. Một trong số những </w:t>
      </w:r>
      <w:r w:rsidRPr="00A85264">
        <w:rPr>
          <w:rStyle w:val="Bodytext2Exact"/>
          <w:color w:val="000000"/>
          <w:sz w:val="24"/>
          <w:szCs w:val="24"/>
        </w:rPr>
        <w:t xml:space="preserve">electron </w:t>
      </w:r>
      <w:r w:rsidRPr="00A85264">
        <w:rPr>
          <w:rStyle w:val="Bodytext2Exact"/>
          <w:color w:val="000000"/>
          <w:sz w:val="24"/>
          <w:szCs w:val="24"/>
          <w:lang w:eastAsia="vi-VN"/>
        </w:rPr>
        <w:t xml:space="preserve">bứt ra chuyển động đến B để tạo ra dòng điện có cường độ 1,6 </w:t>
      </w:r>
      <w:r w:rsidRPr="00A85264">
        <w:rPr>
          <w:rStyle w:val="Bodytext2Exact"/>
          <w:color w:val="000000"/>
          <w:position w:val="-10"/>
          <w:sz w:val="24"/>
          <w:szCs w:val="24"/>
          <w:lang w:eastAsia="vi-VN"/>
        </w:rPr>
        <w:object w:dxaOrig="240" w:dyaOrig="260">
          <v:shape id="_x0000_i1113" type="#_x0000_t75" style="width:12pt;height:13.5pt" o:ole="">
            <v:imagedata r:id="rId174" o:title=""/>
          </v:shape>
          <o:OLEObject Type="Embed" ProgID="Equation.DSMT4" ShapeID="_x0000_i1113" DrawAspect="Content" ObjectID="_1611171311" r:id="rId175"/>
        </w:object>
      </w:r>
      <w:r w:rsidRPr="00A85264">
        <w:rPr>
          <w:rStyle w:val="Bodytext2Exact"/>
          <w:color w:val="000000"/>
          <w:sz w:val="24"/>
          <w:szCs w:val="24"/>
          <w:lang w:eastAsia="vi-VN"/>
        </w:rPr>
        <w:t xml:space="preserve"> A. Tỉ lệ phần trăm </w:t>
      </w:r>
      <w:r w:rsidRPr="00A85264">
        <w:rPr>
          <w:rStyle w:val="Bodytext2Exact"/>
          <w:color w:val="000000"/>
          <w:sz w:val="24"/>
          <w:szCs w:val="24"/>
        </w:rPr>
        <w:t xml:space="preserve">electron </w:t>
      </w:r>
      <w:r w:rsidRPr="00A85264">
        <w:rPr>
          <w:rStyle w:val="Bodytext2Exact"/>
          <w:color w:val="000000"/>
          <w:sz w:val="24"/>
          <w:szCs w:val="24"/>
          <w:lang w:eastAsia="vi-VN"/>
        </w:rPr>
        <w:t xml:space="preserve">quang điện bứt ra khỏi </w:t>
      </w:r>
      <w:r w:rsidRPr="00A85264">
        <w:rPr>
          <w:rStyle w:val="Bodytext2Exact"/>
          <w:color w:val="000000"/>
          <w:sz w:val="24"/>
          <w:szCs w:val="24"/>
          <w:lang w:val="fr-FR" w:eastAsia="fr-FR"/>
        </w:rPr>
        <w:t xml:space="preserve">A </w:t>
      </w:r>
      <w:r w:rsidRPr="00A85264">
        <w:rPr>
          <w:rStyle w:val="Bodytext2Exact"/>
          <w:color w:val="000000"/>
          <w:sz w:val="24"/>
          <w:szCs w:val="24"/>
          <w:lang w:eastAsia="vi-VN"/>
        </w:rPr>
        <w:t>không đến được B là</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20" w:line="288" w:lineRule="auto"/>
        <w:jc w:val="left"/>
        <w:rPr>
          <w:sz w:val="24"/>
          <w:szCs w:val="24"/>
        </w:rPr>
      </w:pPr>
      <w:r w:rsidRPr="00A85264">
        <w:rPr>
          <w:rStyle w:val="Bodytext2Exact2"/>
          <w:b/>
          <w:sz w:val="24"/>
          <w:szCs w:val="24"/>
          <w:lang w:eastAsia="vi-VN"/>
        </w:rPr>
        <w:tab/>
        <w:t>A.</w:t>
      </w:r>
      <w:r w:rsidRPr="00A85264">
        <w:rPr>
          <w:rStyle w:val="Bodytext2Exact2"/>
          <w:sz w:val="24"/>
          <w:szCs w:val="24"/>
          <w:lang w:eastAsia="vi-VN"/>
        </w:rPr>
        <w:t xml:space="preserve"> </w:t>
      </w:r>
      <w:r w:rsidRPr="00A85264">
        <w:rPr>
          <w:rStyle w:val="Bodytext2Exact"/>
          <w:color w:val="000000"/>
          <w:sz w:val="24"/>
          <w:szCs w:val="24"/>
          <w:lang w:eastAsia="vi-VN"/>
        </w:rPr>
        <w:t>30%.</w:t>
      </w:r>
      <w:r w:rsidRPr="00A85264">
        <w:rPr>
          <w:rStyle w:val="Bodytext2Exact"/>
          <w:color w:val="000000"/>
          <w:sz w:val="24"/>
          <w:szCs w:val="24"/>
          <w:lang w:eastAsia="vi-VN"/>
        </w:rPr>
        <w:tab/>
      </w:r>
      <w:r w:rsidRPr="00A85264">
        <w:rPr>
          <w:rStyle w:val="Bodytext2Exact2"/>
          <w:b/>
          <w:sz w:val="24"/>
          <w:szCs w:val="24"/>
          <w:lang w:eastAsia="vi-VN"/>
        </w:rPr>
        <w:t>B.</w:t>
      </w:r>
      <w:r w:rsidRPr="00A85264">
        <w:rPr>
          <w:rStyle w:val="Bodytext2Exact2"/>
          <w:sz w:val="24"/>
          <w:szCs w:val="24"/>
          <w:lang w:eastAsia="vi-VN"/>
        </w:rPr>
        <w:t xml:space="preserve"> </w:t>
      </w:r>
      <w:r w:rsidRPr="00A85264">
        <w:rPr>
          <w:rStyle w:val="Bodytext2Exact"/>
          <w:color w:val="000000"/>
          <w:sz w:val="24"/>
          <w:szCs w:val="24"/>
          <w:lang w:eastAsia="vi-VN"/>
        </w:rPr>
        <w:t>20%.</w:t>
      </w:r>
      <w:r w:rsidRPr="00A85264">
        <w:rPr>
          <w:rStyle w:val="Bodytext2Exact"/>
          <w:color w:val="000000"/>
          <w:sz w:val="24"/>
          <w:szCs w:val="24"/>
          <w:lang w:eastAsia="vi-VN"/>
        </w:rPr>
        <w:tab/>
      </w:r>
      <w:r w:rsidRPr="00A85264">
        <w:rPr>
          <w:rStyle w:val="Bodytext2Exact2"/>
          <w:b/>
          <w:sz w:val="24"/>
          <w:szCs w:val="24"/>
          <w:lang w:eastAsia="vi-VN"/>
        </w:rPr>
        <w:t>C.</w:t>
      </w:r>
      <w:r w:rsidRPr="00A85264">
        <w:rPr>
          <w:rStyle w:val="Bodytext2Exact2"/>
          <w:sz w:val="24"/>
          <w:szCs w:val="24"/>
          <w:lang w:eastAsia="vi-VN"/>
        </w:rPr>
        <w:t xml:space="preserve"> </w:t>
      </w:r>
      <w:r w:rsidRPr="00A85264">
        <w:rPr>
          <w:rStyle w:val="Bodytext2Exact"/>
          <w:color w:val="000000"/>
          <w:sz w:val="24"/>
          <w:szCs w:val="24"/>
          <w:lang w:eastAsia="vi-VN"/>
        </w:rPr>
        <w:t>70%.</w:t>
      </w:r>
      <w:r w:rsidRPr="00A85264">
        <w:rPr>
          <w:rStyle w:val="Bodytext2Exact"/>
          <w:color w:val="000000"/>
          <w:sz w:val="24"/>
          <w:szCs w:val="24"/>
          <w:lang w:eastAsia="vi-VN"/>
        </w:rPr>
        <w:tab/>
      </w:r>
      <w:r w:rsidRPr="00A85264">
        <w:rPr>
          <w:rStyle w:val="Bodytext2Exact"/>
          <w:b/>
          <w:color w:val="000000"/>
          <w:sz w:val="24"/>
          <w:szCs w:val="24"/>
          <w:lang w:eastAsia="vi-VN"/>
        </w:rPr>
        <w:t>D.</w:t>
      </w:r>
      <w:r w:rsidRPr="00A85264">
        <w:rPr>
          <w:rStyle w:val="Bodytext2Exact"/>
          <w:color w:val="000000"/>
          <w:sz w:val="24"/>
          <w:szCs w:val="24"/>
          <w:lang w:eastAsia="vi-VN"/>
        </w:rPr>
        <w:t xml:space="preserve"> 80%</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20" w:line="288" w:lineRule="auto"/>
        <w:ind w:right="-1"/>
        <w:jc w:val="left"/>
        <w:rPr>
          <w:sz w:val="24"/>
          <w:szCs w:val="24"/>
        </w:rPr>
      </w:pPr>
      <w:r w:rsidRPr="00A85264">
        <w:rPr>
          <w:noProof/>
        </w:rPr>
        <mc:AlternateContent>
          <mc:Choice Requires="wps">
            <w:drawing>
              <wp:anchor distT="0" distB="0" distL="114300" distR="114300" simplePos="0" relativeHeight="251661312" behindDoc="0" locked="0" layoutInCell="1" allowOverlap="1" wp14:anchorId="3F883CA8" wp14:editId="688BD87D">
                <wp:simplePos x="0" y="0"/>
                <wp:positionH relativeFrom="column">
                  <wp:posOffset>2851150</wp:posOffset>
                </wp:positionH>
                <wp:positionV relativeFrom="paragraph">
                  <wp:posOffset>1604010</wp:posOffset>
                </wp:positionV>
                <wp:extent cx="2073910" cy="914400"/>
                <wp:effectExtent l="635" t="0" r="190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914400"/>
                        </a:xfrm>
                        <a:prstGeom prst="rect">
                          <a:avLst/>
                        </a:prstGeom>
                        <a:blipFill dpi="0" rotWithShape="0">
                          <a:blip r:embed="rId17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24.5pt;margin-top:126.3pt;width:163.3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WQ&#10;AwACAAAAFAAAEJiQBAACAAAAFAAAEKySkQACAAAAAzM4AACSkgACAAAAAzM4AADqHAAHAAAIDAAA&#10;CIw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8P3hwYWNrZXQgZW5kPSd3Jz8+/9sA&#10;QwAHBQUGBQQHBgUGCAcHCAoRCwoJCQoVDxAMERgVGhkYFRgXGx4nIRsdJR0XGCIuIiUoKSssKxog&#10;LzMvKjInKisq/9sAQwEHCAgKCQoUCwsUKhwYHCoqKioqKioqKioqKioqKioqKioqKioqKioqKioq&#10;KioqKioqKioqKioqKioqKioqKioq/8AAEQgAbwEg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" stroked="f">
                <v:fill r:id="rId177" o:title="" recolor="t" type="frame"/>
              </v:rect>
            </w:pict>
          </mc:Fallback>
        </mc:AlternateContent>
      </w:r>
      <w:r w:rsidRPr="00A85264">
        <w:rPr>
          <w:rStyle w:val="Bodytext2Exact1"/>
          <w:b/>
          <w:sz w:val="24"/>
          <w:szCs w:val="24"/>
          <w:lang w:eastAsia="vi-VN"/>
        </w:rPr>
        <w:t>Câu 40.</w:t>
      </w:r>
      <w:r w:rsidRPr="00A85264">
        <w:rPr>
          <w:rStyle w:val="Bodytext2Exact1"/>
          <w:sz w:val="24"/>
          <w:szCs w:val="24"/>
          <w:lang w:eastAsia="vi-VN"/>
        </w:rPr>
        <w:t xml:space="preserve"> </w:t>
      </w:r>
      <w:r w:rsidRPr="00A85264">
        <w:rPr>
          <w:rStyle w:val="Bodytext2Exact"/>
          <w:color w:val="000000"/>
          <w:sz w:val="24"/>
          <w:szCs w:val="24"/>
          <w:lang w:eastAsia="vi-VN"/>
        </w:rPr>
        <w:t xml:space="preserve">Cho mạch điện như hình vẽ. X, </w:t>
      </w:r>
      <w:r w:rsidRPr="00A85264">
        <w:rPr>
          <w:rStyle w:val="Bodytext2Exact"/>
          <w:color w:val="000000"/>
          <w:sz w:val="24"/>
          <w:szCs w:val="24"/>
          <w:lang w:val="fr-FR" w:eastAsia="fr-FR"/>
        </w:rPr>
        <w:t xml:space="preserve">Y </w:t>
      </w:r>
      <w:r w:rsidRPr="00A85264">
        <w:rPr>
          <w:rStyle w:val="Bodytext2Exact"/>
          <w:color w:val="000000"/>
          <w:sz w:val="24"/>
          <w:szCs w:val="24"/>
          <w:lang w:eastAsia="vi-VN"/>
        </w:rPr>
        <w:t>là hai hộp, mỗi hộp chỉ chứa 2 trong 3 phần tử. điện trở thuần, cuộn cảm thuần và tụ điện mắc nối tiếp. Ampe kế có điện trở rất nhỏ, các vôn kế có điện trở rất lớn. Các vôn kế và ampe kế đo được cả dòng điện một chiều và xoay chiều. Ban đầu mắc vào 2 điểm N và D vào nguồn điện không đổi thì vôn kế V</w:t>
      </w:r>
      <w:r w:rsidRPr="00A85264">
        <w:rPr>
          <w:rStyle w:val="Bodytext28ptExact"/>
          <w:sz w:val="24"/>
          <w:szCs w:val="24"/>
          <w:vertAlign w:val="subscript"/>
          <w:lang w:eastAsia="vi-VN"/>
        </w:rPr>
        <w:t>2</w:t>
      </w:r>
      <w:r w:rsidRPr="00A85264">
        <w:rPr>
          <w:rStyle w:val="Bodytext28ptExact"/>
          <w:sz w:val="24"/>
          <w:szCs w:val="24"/>
          <w:lang w:eastAsia="vi-VN"/>
        </w:rPr>
        <w:t xml:space="preserve"> </w:t>
      </w:r>
      <w:r w:rsidRPr="00A85264">
        <w:rPr>
          <w:rStyle w:val="Bodytext2Exact"/>
          <w:color w:val="000000"/>
          <w:sz w:val="24"/>
          <w:szCs w:val="24"/>
          <w:lang w:eastAsia="vi-VN"/>
        </w:rPr>
        <w:t xml:space="preserve">chỉ 45 V và ampe kế chỉ 1,5 A. Sau đó, mắc M, D vào nguồn điện xoay chiều có điện áp </w:t>
      </w:r>
      <w:r w:rsidRPr="00A85264">
        <w:rPr>
          <w:rStyle w:val="Bodytext2Exact"/>
          <w:color w:val="000000"/>
          <w:position w:val="-6"/>
          <w:sz w:val="24"/>
          <w:szCs w:val="24"/>
          <w:lang w:eastAsia="vi-VN"/>
        </w:rPr>
        <w:object w:dxaOrig="1660" w:dyaOrig="279">
          <v:shape id="_x0000_i1114" type="#_x0000_t75" style="width:83.25pt;height:14.25pt" o:ole="">
            <v:imagedata r:id="rId178" o:title=""/>
          </v:shape>
          <o:OLEObject Type="Embed" ProgID="Equation.DSMT4" ShapeID="_x0000_i1114" DrawAspect="Content" ObjectID="_1611171312" r:id="rId179"/>
        </w:object>
      </w:r>
      <w:r w:rsidRPr="00A85264">
        <w:rPr>
          <w:rStyle w:val="Bodytext2Exact"/>
          <w:color w:val="000000"/>
          <w:sz w:val="24"/>
          <w:szCs w:val="24"/>
          <w:lang w:eastAsia="vi-VN"/>
        </w:rPr>
        <w:t xml:space="preserve"> V thì ampe kế chỉ 1 A, hai vôn kế chỉ cùng giá trị và điện áp </w:t>
      </w:r>
      <w:r w:rsidRPr="00A85264">
        <w:rPr>
          <w:rStyle w:val="Bodytext2SmallCapsExact"/>
          <w:color w:val="000000"/>
          <w:position w:val="-12"/>
          <w:sz w:val="24"/>
          <w:szCs w:val="24"/>
          <w:lang w:eastAsia="vi-VN"/>
        </w:rPr>
        <w:object w:dxaOrig="480" w:dyaOrig="360">
          <v:shape id="_x0000_i1115" type="#_x0000_t75" style="width:24pt;height:18.75pt" o:ole="">
            <v:imagedata r:id="rId180" o:title=""/>
          </v:shape>
          <o:OLEObject Type="Embed" ProgID="Equation.DSMT4" ShapeID="_x0000_i1115" DrawAspect="Content" ObjectID="_1611171313" r:id="rId181"/>
        </w:object>
      </w:r>
      <w:r w:rsidRPr="00A85264">
        <w:rPr>
          <w:rStyle w:val="Bodytext2SmallCapsExact"/>
          <w:color w:val="000000"/>
          <w:sz w:val="24"/>
          <w:szCs w:val="24"/>
          <w:lang w:eastAsia="vi-VN"/>
        </w:rPr>
        <w:t xml:space="preserve"> </w:t>
      </w:r>
      <w:r w:rsidRPr="00A85264">
        <w:rPr>
          <w:rStyle w:val="Bodytext2Exact"/>
          <w:color w:val="000000"/>
          <w:sz w:val="24"/>
          <w:szCs w:val="24"/>
          <w:lang w:eastAsia="vi-VN"/>
        </w:rPr>
        <w:t xml:space="preserve">lệch pha </w:t>
      </w:r>
      <w:r w:rsidRPr="00A85264">
        <w:rPr>
          <w:rStyle w:val="Bodytext2Exact"/>
          <w:color w:val="000000"/>
          <w:position w:val="-10"/>
          <w:sz w:val="24"/>
          <w:szCs w:val="24"/>
          <w:lang w:eastAsia="vi-VN"/>
        </w:rPr>
        <w:object w:dxaOrig="540" w:dyaOrig="320">
          <v:shape id="_x0000_i1116" type="#_x0000_t75" style="width:27pt;height:15.75pt" o:ole="">
            <v:imagedata r:id="rId182" o:title=""/>
          </v:shape>
          <o:OLEObject Type="Embed" ProgID="Equation.DSMT4" ShapeID="_x0000_i1116" DrawAspect="Content" ObjectID="_1611171314" r:id="rId183"/>
        </w:object>
      </w:r>
      <w:r w:rsidRPr="00A85264">
        <w:rPr>
          <w:rStyle w:val="Bodytext2Exact"/>
          <w:color w:val="000000"/>
          <w:sz w:val="24"/>
          <w:szCs w:val="24"/>
          <w:lang w:eastAsia="vi-VN"/>
        </w:rPr>
        <w:t xml:space="preserve"> với </w:t>
      </w:r>
      <w:r w:rsidRPr="00A85264">
        <w:rPr>
          <w:rStyle w:val="Bodytext2SmallCapsExact"/>
          <w:color w:val="000000"/>
          <w:position w:val="-12"/>
          <w:sz w:val="24"/>
          <w:szCs w:val="24"/>
          <w:lang w:eastAsia="vi-VN"/>
        </w:rPr>
        <w:object w:dxaOrig="400" w:dyaOrig="360">
          <v:shape id="_x0000_i1117" type="#_x0000_t75" style="width:20.25pt;height:18.75pt" o:ole="">
            <v:imagedata r:id="rId184" o:title=""/>
          </v:shape>
          <o:OLEObject Type="Embed" ProgID="Equation.DSMT4" ShapeID="_x0000_i1117" DrawAspect="Content" ObjectID="_1611171315" r:id="rId185"/>
        </w:object>
      </w:r>
      <w:r w:rsidRPr="00A85264">
        <w:rPr>
          <w:rStyle w:val="Bodytext2SmallCapsExact"/>
          <w:color w:val="000000"/>
          <w:sz w:val="24"/>
          <w:szCs w:val="24"/>
          <w:lang w:eastAsia="vi-VN"/>
        </w:rPr>
        <w:t xml:space="preserve"> .</w:t>
      </w:r>
      <w:r w:rsidRPr="00A85264">
        <w:rPr>
          <w:rStyle w:val="Bodytext2Exact"/>
          <w:color w:val="000000"/>
          <w:sz w:val="24"/>
          <w:szCs w:val="24"/>
          <w:lang w:eastAsia="vi-VN"/>
        </w:rPr>
        <w:t xml:space="preserve"> Sau đó tiếp tục thay đổi điện dung của tụ điện có trong mạch thì thấy số chỉ vôn kế V</w:t>
      </w:r>
      <w:r w:rsidRPr="00A85264">
        <w:rPr>
          <w:rStyle w:val="Bodytext28ptExact"/>
          <w:sz w:val="24"/>
          <w:szCs w:val="24"/>
          <w:vertAlign w:val="subscript"/>
          <w:lang w:eastAsia="vi-VN"/>
        </w:rPr>
        <w:t>1</w:t>
      </w:r>
      <w:r w:rsidRPr="00A85264">
        <w:rPr>
          <w:rStyle w:val="Bodytext28ptExact"/>
          <w:sz w:val="24"/>
          <w:szCs w:val="24"/>
          <w:lang w:eastAsia="vi-VN"/>
        </w:rPr>
        <w:t xml:space="preserve"> </w:t>
      </w:r>
      <w:r w:rsidRPr="00A85264">
        <w:rPr>
          <w:rStyle w:val="Bodytext2Exact"/>
          <w:color w:val="000000"/>
          <w:sz w:val="24"/>
          <w:szCs w:val="24"/>
          <w:lang w:eastAsia="vi-VN"/>
        </w:rPr>
        <w:t>lớn nhất có thể là</w:t>
      </w:r>
      <w:r w:rsidRPr="00A85264">
        <w:rPr>
          <w:rStyle w:val="Bodytext2Exact"/>
          <w:color w:val="000000"/>
          <w:position w:val="-12"/>
          <w:sz w:val="24"/>
          <w:szCs w:val="24"/>
          <w:lang w:eastAsia="vi-VN"/>
        </w:rPr>
        <w:object w:dxaOrig="540" w:dyaOrig="360">
          <v:shape id="_x0000_i1118" type="#_x0000_t75" style="width:27pt;height:18.75pt" o:ole="">
            <v:imagedata r:id="rId186" o:title=""/>
          </v:shape>
          <o:OLEObject Type="Embed" ProgID="Equation.DSMT4" ShapeID="_x0000_i1118" DrawAspect="Content" ObjectID="_1611171316" r:id="rId187"/>
        </w:object>
      </w:r>
      <w:r w:rsidRPr="00A85264">
        <w:rPr>
          <w:rStyle w:val="Bodytext2Exact"/>
          <w:color w:val="000000"/>
          <w:sz w:val="24"/>
          <w:szCs w:val="24"/>
          <w:lang w:eastAsia="vi-VN"/>
        </w:rPr>
        <w:t xml:space="preserve">, giá trị </w:t>
      </w:r>
      <w:r w:rsidRPr="00A85264">
        <w:rPr>
          <w:rStyle w:val="Bodytext2Exact"/>
          <w:color w:val="000000"/>
          <w:position w:val="-12"/>
          <w:sz w:val="24"/>
          <w:szCs w:val="24"/>
          <w:lang w:eastAsia="vi-VN"/>
        </w:rPr>
        <w:object w:dxaOrig="540" w:dyaOrig="360">
          <v:shape id="_x0000_i1119" type="#_x0000_t75" style="width:27pt;height:18.75pt" o:ole="">
            <v:imagedata r:id="rId188" o:title=""/>
          </v:shape>
          <o:OLEObject Type="Embed" ProgID="Equation.DSMT4" ShapeID="_x0000_i1119" DrawAspect="Content" ObjectID="_1611171317" r:id="rId189"/>
        </w:object>
      </w:r>
      <w:r w:rsidRPr="00A85264">
        <w:rPr>
          <w:rStyle w:val="Bodytext28ptExact"/>
          <w:sz w:val="24"/>
          <w:szCs w:val="24"/>
          <w:lang w:eastAsia="vi-VN"/>
        </w:rPr>
        <w:t xml:space="preserve"> </w:t>
      </w:r>
      <w:r w:rsidRPr="00A85264">
        <w:rPr>
          <w:rStyle w:val="Bodytext2Exact"/>
          <w:color w:val="000000"/>
          <w:sz w:val="24"/>
          <w:szCs w:val="24"/>
          <w:lang w:eastAsia="vi-VN"/>
        </w:rPr>
        <w:t>gần với giá trị nào sau đây nhất</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20" w:line="288" w:lineRule="auto"/>
        <w:jc w:val="left"/>
        <w:rPr>
          <w:rStyle w:val="Bodytext2Exact"/>
          <w:color w:val="000000"/>
          <w:sz w:val="24"/>
          <w:szCs w:val="24"/>
          <w:lang w:eastAsia="vi-VN"/>
        </w:rPr>
      </w:pPr>
      <w:r w:rsidRPr="00A85264">
        <w:rPr>
          <w:rStyle w:val="Bodytext2Exact2"/>
          <w:b/>
          <w:sz w:val="24"/>
          <w:szCs w:val="24"/>
          <w:lang w:eastAsia="vi-VN"/>
        </w:rPr>
        <w:tab/>
        <w:t xml:space="preserve">A. </w:t>
      </w:r>
      <w:r w:rsidRPr="00A85264">
        <w:rPr>
          <w:rStyle w:val="Bodytext2Exact"/>
          <w:color w:val="000000"/>
          <w:sz w:val="24"/>
          <w:szCs w:val="24"/>
          <w:lang w:eastAsia="vi-VN"/>
        </w:rPr>
        <w:t>120 V.</w:t>
      </w:r>
      <w:r w:rsidRPr="00A85264">
        <w:rPr>
          <w:rStyle w:val="Bodytext2Exact"/>
          <w:color w:val="000000"/>
          <w:sz w:val="24"/>
          <w:szCs w:val="24"/>
          <w:lang w:eastAsia="vi-VN"/>
        </w:rPr>
        <w:tab/>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20" w:line="288" w:lineRule="auto"/>
        <w:jc w:val="left"/>
        <w:rPr>
          <w:rStyle w:val="Bodytext2Exact"/>
          <w:color w:val="000000"/>
          <w:sz w:val="24"/>
          <w:szCs w:val="24"/>
          <w:lang w:eastAsia="vi-VN"/>
        </w:rPr>
      </w:pPr>
      <w:r w:rsidRPr="00A85264">
        <w:rPr>
          <w:rStyle w:val="Bodytext2Exact"/>
          <w:color w:val="000000"/>
          <w:sz w:val="24"/>
          <w:szCs w:val="24"/>
          <w:lang w:eastAsia="vi-VN"/>
        </w:rPr>
        <w:tab/>
      </w:r>
      <w:r w:rsidRPr="00A85264">
        <w:rPr>
          <w:rStyle w:val="Bodytext2Exact2"/>
          <w:b/>
          <w:sz w:val="24"/>
          <w:szCs w:val="24"/>
          <w:lang w:eastAsia="vi-VN"/>
        </w:rPr>
        <w:t>B.</w:t>
      </w:r>
      <w:r w:rsidRPr="00A85264">
        <w:rPr>
          <w:rStyle w:val="Bodytext2Exact2"/>
          <w:sz w:val="24"/>
          <w:szCs w:val="24"/>
          <w:lang w:eastAsia="vi-VN"/>
        </w:rPr>
        <w:t xml:space="preserve"> </w:t>
      </w:r>
      <w:r w:rsidRPr="00A85264">
        <w:rPr>
          <w:rStyle w:val="Bodytext2Exact"/>
          <w:color w:val="000000"/>
          <w:sz w:val="24"/>
          <w:szCs w:val="24"/>
          <w:lang w:eastAsia="vi-VN"/>
        </w:rPr>
        <w:t>90 V.</w:t>
      </w:r>
      <w:r w:rsidRPr="00A85264">
        <w:rPr>
          <w:rStyle w:val="Bodytext2Exact"/>
          <w:color w:val="000000"/>
          <w:sz w:val="24"/>
          <w:szCs w:val="24"/>
          <w:lang w:eastAsia="vi-VN"/>
        </w:rPr>
        <w:tab/>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20" w:line="288" w:lineRule="auto"/>
        <w:jc w:val="left"/>
        <w:rPr>
          <w:sz w:val="24"/>
          <w:szCs w:val="24"/>
        </w:rPr>
      </w:pPr>
      <w:r w:rsidRPr="00A85264">
        <w:rPr>
          <w:rStyle w:val="Bodytext2Exact"/>
          <w:color w:val="000000"/>
          <w:sz w:val="24"/>
          <w:szCs w:val="24"/>
          <w:lang w:eastAsia="vi-VN"/>
        </w:rPr>
        <w:tab/>
      </w:r>
      <w:r w:rsidRPr="00A85264">
        <w:rPr>
          <w:rStyle w:val="Bodytext2Exact2"/>
          <w:b/>
          <w:sz w:val="24"/>
          <w:szCs w:val="24"/>
          <w:lang w:eastAsia="vi-VN"/>
        </w:rPr>
        <w:t>C.</w:t>
      </w:r>
      <w:r w:rsidRPr="00A85264">
        <w:rPr>
          <w:rStyle w:val="Bodytext2Exact2"/>
          <w:sz w:val="24"/>
          <w:szCs w:val="24"/>
          <w:lang w:eastAsia="vi-VN"/>
        </w:rPr>
        <w:t xml:space="preserve"> </w:t>
      </w:r>
      <w:r w:rsidRPr="00A85264">
        <w:rPr>
          <w:rStyle w:val="Bodytext2Exact"/>
          <w:color w:val="000000"/>
          <w:sz w:val="24"/>
          <w:szCs w:val="24"/>
          <w:lang w:eastAsia="vi-VN"/>
        </w:rPr>
        <w:t>105 V.</w:t>
      </w:r>
      <w:r w:rsidRPr="00A85264">
        <w:rPr>
          <w:sz w:val="24"/>
          <w:szCs w:val="24"/>
        </w:rPr>
        <w:t xml:space="preserve"> </w:t>
      </w:r>
      <w:r w:rsidRPr="00A85264">
        <w:rPr>
          <w:sz w:val="24"/>
          <w:szCs w:val="24"/>
        </w:rPr>
        <w:tab/>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20" w:line="288" w:lineRule="auto"/>
        <w:jc w:val="left"/>
        <w:rPr>
          <w:sz w:val="24"/>
          <w:szCs w:val="24"/>
        </w:rPr>
      </w:pPr>
      <w:r w:rsidRPr="00A85264">
        <w:rPr>
          <w:sz w:val="24"/>
          <w:szCs w:val="24"/>
        </w:rPr>
        <w:tab/>
      </w:r>
      <w:r w:rsidRPr="00A85264">
        <w:rPr>
          <w:b/>
          <w:sz w:val="24"/>
          <w:szCs w:val="24"/>
        </w:rPr>
        <w:t>D.</w:t>
      </w:r>
      <w:r w:rsidRPr="00A85264">
        <w:rPr>
          <w:sz w:val="24"/>
          <w:szCs w:val="24"/>
        </w:rPr>
        <w:t xml:space="preserve"> 85 V.</w:t>
      </w: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20" w:line="288" w:lineRule="auto"/>
        <w:jc w:val="left"/>
        <w:rPr>
          <w:sz w:val="24"/>
          <w:szCs w:val="24"/>
        </w:rPr>
      </w:pPr>
    </w:p>
    <w:p w:rsidR="00304731" w:rsidRPr="00A85264" w:rsidRDefault="00304731" w:rsidP="00304731">
      <w:pPr>
        <w:pStyle w:val="Bodytext21"/>
        <w:shd w:val="clear" w:color="auto" w:fill="auto"/>
        <w:tabs>
          <w:tab w:val="left" w:pos="181"/>
          <w:tab w:val="left" w:pos="2699"/>
          <w:tab w:val="left" w:pos="5222"/>
          <w:tab w:val="left" w:pos="7740"/>
        </w:tabs>
        <w:spacing w:beforeLines="20" w:before="48" w:after="20" w:line="288" w:lineRule="auto"/>
        <w:jc w:val="center"/>
        <w:rPr>
          <w:b/>
          <w:sz w:val="24"/>
          <w:szCs w:val="24"/>
        </w:rPr>
      </w:pPr>
      <w:r w:rsidRPr="00A85264">
        <w:rPr>
          <w:b/>
          <w:sz w:val="24"/>
          <w:szCs w:val="24"/>
        </w:rPr>
        <w:t>ĐÁP ÁN</w:t>
      </w:r>
    </w:p>
    <w:tbl>
      <w:tblPr>
        <w:tblW w:w="0" w:type="auto"/>
        <w:tblInd w:w="5" w:type="dxa"/>
        <w:tblLayout w:type="fixed"/>
        <w:tblCellMar>
          <w:left w:w="0" w:type="dxa"/>
          <w:right w:w="0" w:type="dxa"/>
        </w:tblCellMar>
        <w:tblLook w:val="0000" w:firstRow="0" w:lastRow="0" w:firstColumn="0" w:lastColumn="0" w:noHBand="0" w:noVBand="0"/>
      </w:tblPr>
      <w:tblGrid>
        <w:gridCol w:w="1032"/>
        <w:gridCol w:w="1027"/>
        <w:gridCol w:w="1032"/>
        <w:gridCol w:w="1027"/>
        <w:gridCol w:w="1027"/>
        <w:gridCol w:w="1027"/>
        <w:gridCol w:w="1027"/>
        <w:gridCol w:w="1027"/>
        <w:gridCol w:w="1027"/>
        <w:gridCol w:w="1042"/>
      </w:tblGrid>
      <w:tr w:rsidR="00304731" w:rsidRPr="00A85264" w:rsidTr="00304731">
        <w:trPr>
          <w:trHeight w:val="389"/>
        </w:trPr>
        <w:tc>
          <w:tcPr>
            <w:tcW w:w="1032"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01. C</w:t>
            </w:r>
          </w:p>
        </w:tc>
        <w:tc>
          <w:tcPr>
            <w:tcW w:w="1027"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02. B</w:t>
            </w:r>
          </w:p>
        </w:tc>
        <w:tc>
          <w:tcPr>
            <w:tcW w:w="1032"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03. B</w:t>
            </w:r>
          </w:p>
        </w:tc>
        <w:tc>
          <w:tcPr>
            <w:tcW w:w="1027"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04. D</w:t>
            </w:r>
          </w:p>
        </w:tc>
        <w:tc>
          <w:tcPr>
            <w:tcW w:w="1027"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05. B</w:t>
            </w:r>
          </w:p>
        </w:tc>
        <w:tc>
          <w:tcPr>
            <w:tcW w:w="1027"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06. A</w:t>
            </w:r>
          </w:p>
        </w:tc>
        <w:tc>
          <w:tcPr>
            <w:tcW w:w="1027"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lang w:val="fr-FR" w:eastAsia="fr-FR"/>
              </w:rPr>
              <w:t>07. D</w:t>
            </w:r>
          </w:p>
        </w:tc>
        <w:tc>
          <w:tcPr>
            <w:tcW w:w="1027"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lang w:val="fr-FR" w:eastAsia="fr-FR"/>
              </w:rPr>
              <w:t>08. D</w:t>
            </w:r>
          </w:p>
        </w:tc>
        <w:tc>
          <w:tcPr>
            <w:tcW w:w="1027"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lang w:val="fr-FR" w:eastAsia="fr-FR"/>
              </w:rPr>
              <w:t>09. B</w:t>
            </w:r>
          </w:p>
        </w:tc>
        <w:tc>
          <w:tcPr>
            <w:tcW w:w="1042" w:type="dxa"/>
            <w:tcBorders>
              <w:top w:val="single" w:sz="4" w:space="0" w:color="auto"/>
              <w:left w:val="single" w:sz="4" w:space="0" w:color="auto"/>
              <w:bottom w:val="nil"/>
              <w:right w:val="single" w:sz="4" w:space="0" w:color="auto"/>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lang w:val="fr-FR" w:eastAsia="fr-FR"/>
              </w:rPr>
              <w:t>10. A</w:t>
            </w:r>
          </w:p>
        </w:tc>
      </w:tr>
      <w:tr w:rsidR="00304731" w:rsidRPr="00A85264" w:rsidTr="00304731">
        <w:trPr>
          <w:trHeight w:val="384"/>
        </w:trPr>
        <w:tc>
          <w:tcPr>
            <w:tcW w:w="1032"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11. D</w:t>
            </w:r>
          </w:p>
        </w:tc>
        <w:tc>
          <w:tcPr>
            <w:tcW w:w="1027"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12. C</w:t>
            </w:r>
          </w:p>
        </w:tc>
        <w:tc>
          <w:tcPr>
            <w:tcW w:w="1032"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13. A</w:t>
            </w:r>
          </w:p>
        </w:tc>
        <w:tc>
          <w:tcPr>
            <w:tcW w:w="1027"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14. B</w:t>
            </w:r>
          </w:p>
        </w:tc>
        <w:tc>
          <w:tcPr>
            <w:tcW w:w="1027"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15. A</w:t>
            </w:r>
          </w:p>
        </w:tc>
        <w:tc>
          <w:tcPr>
            <w:tcW w:w="1027"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16. A</w:t>
            </w:r>
          </w:p>
        </w:tc>
        <w:tc>
          <w:tcPr>
            <w:tcW w:w="1027"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lang w:val="fr-FR" w:eastAsia="fr-FR"/>
              </w:rPr>
              <w:t>17. B</w:t>
            </w:r>
          </w:p>
        </w:tc>
        <w:tc>
          <w:tcPr>
            <w:tcW w:w="1027"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lang w:val="fr-FR" w:eastAsia="fr-FR"/>
              </w:rPr>
              <w:t>18. D</w:t>
            </w:r>
          </w:p>
        </w:tc>
        <w:tc>
          <w:tcPr>
            <w:tcW w:w="1027"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lang w:val="fr-FR" w:eastAsia="fr-FR"/>
              </w:rPr>
              <w:t>19. C</w:t>
            </w:r>
          </w:p>
        </w:tc>
        <w:tc>
          <w:tcPr>
            <w:tcW w:w="1042" w:type="dxa"/>
            <w:tcBorders>
              <w:top w:val="single" w:sz="4" w:space="0" w:color="auto"/>
              <w:left w:val="single" w:sz="4" w:space="0" w:color="auto"/>
              <w:bottom w:val="nil"/>
              <w:right w:val="single" w:sz="4" w:space="0" w:color="auto"/>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lang w:val="fr-FR" w:eastAsia="fr-FR"/>
              </w:rPr>
              <w:t>20. D</w:t>
            </w:r>
          </w:p>
        </w:tc>
      </w:tr>
      <w:tr w:rsidR="00304731" w:rsidRPr="00A85264" w:rsidTr="00304731">
        <w:trPr>
          <w:trHeight w:val="384"/>
        </w:trPr>
        <w:tc>
          <w:tcPr>
            <w:tcW w:w="1032"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21. D</w:t>
            </w:r>
          </w:p>
        </w:tc>
        <w:tc>
          <w:tcPr>
            <w:tcW w:w="1027"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22. D</w:t>
            </w:r>
          </w:p>
        </w:tc>
        <w:tc>
          <w:tcPr>
            <w:tcW w:w="1032"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23. C</w:t>
            </w:r>
          </w:p>
        </w:tc>
        <w:tc>
          <w:tcPr>
            <w:tcW w:w="1027"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24. D</w:t>
            </w:r>
          </w:p>
        </w:tc>
        <w:tc>
          <w:tcPr>
            <w:tcW w:w="1027"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25. A</w:t>
            </w:r>
          </w:p>
        </w:tc>
        <w:tc>
          <w:tcPr>
            <w:tcW w:w="1027"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 xml:space="preserve">26. </w:t>
            </w:r>
            <w:r w:rsidRPr="00A85264">
              <w:rPr>
                <w:rFonts w:ascii="Times New Roman" w:hAnsi="Times New Roman" w:cs="Times New Roman"/>
                <w:b/>
                <w:sz w:val="24"/>
                <w:szCs w:val="24"/>
                <w:lang w:val="fr-FR" w:eastAsia="fr-FR"/>
              </w:rPr>
              <w:t>B</w:t>
            </w:r>
          </w:p>
        </w:tc>
        <w:tc>
          <w:tcPr>
            <w:tcW w:w="1027"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lang w:val="fr-FR" w:eastAsia="fr-FR"/>
              </w:rPr>
              <w:t>27. C</w:t>
            </w:r>
          </w:p>
        </w:tc>
        <w:tc>
          <w:tcPr>
            <w:tcW w:w="1027"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lang w:val="fr-FR" w:eastAsia="fr-FR"/>
              </w:rPr>
              <w:t>28. A</w:t>
            </w:r>
          </w:p>
        </w:tc>
        <w:tc>
          <w:tcPr>
            <w:tcW w:w="1027" w:type="dxa"/>
            <w:tcBorders>
              <w:top w:val="single" w:sz="4" w:space="0" w:color="auto"/>
              <w:left w:val="single" w:sz="4" w:space="0" w:color="auto"/>
              <w:bottom w:val="nil"/>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lang w:val="fr-FR" w:eastAsia="fr-FR"/>
              </w:rPr>
              <w:t>29. C</w:t>
            </w:r>
          </w:p>
        </w:tc>
        <w:tc>
          <w:tcPr>
            <w:tcW w:w="1042" w:type="dxa"/>
            <w:tcBorders>
              <w:top w:val="single" w:sz="4" w:space="0" w:color="auto"/>
              <w:left w:val="single" w:sz="4" w:space="0" w:color="auto"/>
              <w:bottom w:val="nil"/>
              <w:right w:val="single" w:sz="4" w:space="0" w:color="auto"/>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lang w:val="fr-FR" w:eastAsia="fr-FR"/>
              </w:rPr>
              <w:t>30. A</w:t>
            </w:r>
          </w:p>
        </w:tc>
      </w:tr>
      <w:tr w:rsidR="00304731" w:rsidRPr="00A85264" w:rsidTr="00304731">
        <w:trPr>
          <w:trHeight w:val="394"/>
        </w:trPr>
        <w:tc>
          <w:tcPr>
            <w:tcW w:w="1032" w:type="dxa"/>
            <w:tcBorders>
              <w:top w:val="single" w:sz="4" w:space="0" w:color="auto"/>
              <w:left w:val="single" w:sz="4" w:space="0" w:color="auto"/>
              <w:bottom w:val="single" w:sz="4" w:space="0" w:color="auto"/>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31. D</w:t>
            </w:r>
          </w:p>
        </w:tc>
        <w:tc>
          <w:tcPr>
            <w:tcW w:w="1027" w:type="dxa"/>
            <w:tcBorders>
              <w:top w:val="single" w:sz="4" w:space="0" w:color="auto"/>
              <w:left w:val="single" w:sz="4" w:space="0" w:color="auto"/>
              <w:bottom w:val="single" w:sz="4" w:space="0" w:color="auto"/>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32. A</w:t>
            </w:r>
          </w:p>
        </w:tc>
        <w:tc>
          <w:tcPr>
            <w:tcW w:w="1032" w:type="dxa"/>
            <w:tcBorders>
              <w:top w:val="single" w:sz="4" w:space="0" w:color="auto"/>
              <w:left w:val="single" w:sz="4" w:space="0" w:color="auto"/>
              <w:bottom w:val="single" w:sz="4" w:space="0" w:color="auto"/>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33. B</w:t>
            </w:r>
          </w:p>
        </w:tc>
        <w:tc>
          <w:tcPr>
            <w:tcW w:w="1027" w:type="dxa"/>
            <w:tcBorders>
              <w:top w:val="single" w:sz="4" w:space="0" w:color="auto"/>
              <w:left w:val="single" w:sz="4" w:space="0" w:color="auto"/>
              <w:bottom w:val="single" w:sz="4" w:space="0" w:color="auto"/>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34. C</w:t>
            </w:r>
          </w:p>
        </w:tc>
        <w:tc>
          <w:tcPr>
            <w:tcW w:w="1027" w:type="dxa"/>
            <w:tcBorders>
              <w:top w:val="single" w:sz="4" w:space="0" w:color="auto"/>
              <w:left w:val="single" w:sz="4" w:space="0" w:color="auto"/>
              <w:bottom w:val="single" w:sz="4" w:space="0" w:color="auto"/>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rPr>
              <w:t>35. D</w:t>
            </w:r>
          </w:p>
        </w:tc>
        <w:tc>
          <w:tcPr>
            <w:tcW w:w="1027" w:type="dxa"/>
            <w:tcBorders>
              <w:top w:val="single" w:sz="4" w:space="0" w:color="auto"/>
              <w:left w:val="single" w:sz="4" w:space="0" w:color="auto"/>
              <w:bottom w:val="single" w:sz="4" w:space="0" w:color="auto"/>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lang w:val="fr-FR" w:eastAsia="fr-FR"/>
              </w:rPr>
              <w:t>36. B</w:t>
            </w:r>
          </w:p>
        </w:tc>
        <w:tc>
          <w:tcPr>
            <w:tcW w:w="1027" w:type="dxa"/>
            <w:tcBorders>
              <w:top w:val="single" w:sz="4" w:space="0" w:color="auto"/>
              <w:left w:val="single" w:sz="4" w:space="0" w:color="auto"/>
              <w:bottom w:val="single" w:sz="4" w:space="0" w:color="auto"/>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lang w:val="fr-FR" w:eastAsia="fr-FR"/>
              </w:rPr>
              <w:t>37. A</w:t>
            </w:r>
          </w:p>
        </w:tc>
        <w:tc>
          <w:tcPr>
            <w:tcW w:w="1027" w:type="dxa"/>
            <w:tcBorders>
              <w:top w:val="single" w:sz="4" w:space="0" w:color="auto"/>
              <w:left w:val="single" w:sz="4" w:space="0" w:color="auto"/>
              <w:bottom w:val="single" w:sz="4" w:space="0" w:color="auto"/>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lang w:val="fr-FR" w:eastAsia="fr-FR"/>
              </w:rPr>
              <w:t>38. C</w:t>
            </w:r>
          </w:p>
        </w:tc>
        <w:tc>
          <w:tcPr>
            <w:tcW w:w="1027" w:type="dxa"/>
            <w:tcBorders>
              <w:top w:val="single" w:sz="4" w:space="0" w:color="auto"/>
              <w:left w:val="single" w:sz="4" w:space="0" w:color="auto"/>
              <w:bottom w:val="single" w:sz="4" w:space="0" w:color="auto"/>
              <w:right w:val="nil"/>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lang w:val="fr-FR" w:eastAsia="fr-FR"/>
              </w:rPr>
              <w:t>39. D</w:t>
            </w:r>
          </w:p>
        </w:tc>
        <w:tc>
          <w:tcPr>
            <w:tcW w:w="1042" w:type="dxa"/>
            <w:tcBorders>
              <w:top w:val="single" w:sz="4" w:space="0" w:color="auto"/>
              <w:left w:val="single" w:sz="4" w:space="0" w:color="auto"/>
              <w:bottom w:val="single" w:sz="4" w:space="0" w:color="auto"/>
              <w:right w:val="single" w:sz="4" w:space="0" w:color="auto"/>
            </w:tcBorders>
            <w:shd w:val="clear" w:color="auto" w:fill="FFFFFF"/>
            <w:vAlign w:val="center"/>
          </w:tcPr>
          <w:p w:rsidR="00304731" w:rsidRPr="00A85264" w:rsidRDefault="00304731" w:rsidP="00304731">
            <w:pPr>
              <w:tabs>
                <w:tab w:val="left" w:pos="181"/>
                <w:tab w:val="left" w:pos="2699"/>
                <w:tab w:val="left" w:pos="5222"/>
                <w:tab w:val="left" w:pos="7740"/>
              </w:tabs>
              <w:spacing w:beforeLines="20" w:before="48" w:after="20" w:line="288" w:lineRule="auto"/>
              <w:jc w:val="center"/>
              <w:rPr>
                <w:rFonts w:ascii="Times New Roman" w:hAnsi="Times New Roman" w:cs="Times New Roman"/>
                <w:b/>
                <w:sz w:val="24"/>
                <w:szCs w:val="24"/>
              </w:rPr>
            </w:pPr>
            <w:r w:rsidRPr="00A85264">
              <w:rPr>
                <w:rFonts w:ascii="Times New Roman" w:hAnsi="Times New Roman" w:cs="Times New Roman"/>
                <w:b/>
                <w:sz w:val="24"/>
                <w:szCs w:val="24"/>
                <w:lang w:val="fr-FR" w:eastAsia="fr-FR"/>
              </w:rPr>
              <w:t>40. C</w:t>
            </w:r>
          </w:p>
        </w:tc>
      </w:tr>
    </w:tbl>
    <w:p w:rsidR="00836424" w:rsidRPr="00A85264" w:rsidRDefault="00836424" w:rsidP="00304731">
      <w:pPr>
        <w:tabs>
          <w:tab w:val="left" w:pos="181"/>
          <w:tab w:val="left" w:pos="2699"/>
          <w:tab w:val="left" w:pos="5222"/>
          <w:tab w:val="left" w:pos="7740"/>
        </w:tabs>
        <w:spacing w:beforeLines="20" w:before="48" w:after="20" w:line="288" w:lineRule="auto"/>
        <w:rPr>
          <w:rFonts w:ascii="Times New Roman" w:hAnsi="Times New Roman" w:cs="Times New Roman"/>
        </w:rPr>
      </w:pPr>
    </w:p>
    <w:p w:rsidR="00A85264" w:rsidRPr="00A85264" w:rsidRDefault="00A85264" w:rsidP="00304731">
      <w:pPr>
        <w:tabs>
          <w:tab w:val="left" w:pos="181"/>
          <w:tab w:val="left" w:pos="2699"/>
          <w:tab w:val="left" w:pos="5222"/>
          <w:tab w:val="left" w:pos="7740"/>
        </w:tabs>
        <w:spacing w:beforeLines="20" w:before="48" w:after="20" w:line="288" w:lineRule="auto"/>
        <w:rPr>
          <w:rFonts w:ascii="Times New Roman" w:hAnsi="Times New Roman" w:cs="Times New Roman"/>
        </w:rPr>
      </w:pPr>
    </w:p>
    <w:p w:rsidR="00A85264" w:rsidRPr="00A85264" w:rsidRDefault="00A85264" w:rsidP="00304731">
      <w:pPr>
        <w:tabs>
          <w:tab w:val="left" w:pos="181"/>
          <w:tab w:val="left" w:pos="2699"/>
          <w:tab w:val="left" w:pos="5222"/>
          <w:tab w:val="left" w:pos="7740"/>
        </w:tabs>
        <w:spacing w:beforeLines="20" w:before="48" w:after="20" w:line="288" w:lineRule="auto"/>
        <w:rPr>
          <w:rFonts w:ascii="Times New Roman" w:hAnsi="Times New Roman" w:cs="Times New Roman"/>
        </w:rPr>
      </w:pPr>
    </w:p>
    <w:p w:rsidR="00A85264" w:rsidRPr="00A85264" w:rsidRDefault="00A85264" w:rsidP="00304731">
      <w:pPr>
        <w:tabs>
          <w:tab w:val="left" w:pos="181"/>
          <w:tab w:val="left" w:pos="2699"/>
          <w:tab w:val="left" w:pos="5222"/>
          <w:tab w:val="left" w:pos="7740"/>
        </w:tabs>
        <w:spacing w:beforeLines="20" w:before="48" w:after="20" w:line="288" w:lineRule="auto"/>
        <w:rPr>
          <w:rFonts w:ascii="Times New Roman" w:hAnsi="Times New Roman" w:cs="Times New Roman"/>
        </w:rPr>
      </w:pPr>
    </w:p>
    <w:p w:rsidR="00A85264" w:rsidRPr="00A85264" w:rsidRDefault="00A85264" w:rsidP="00304731">
      <w:pPr>
        <w:tabs>
          <w:tab w:val="left" w:pos="181"/>
          <w:tab w:val="left" w:pos="2699"/>
          <w:tab w:val="left" w:pos="5222"/>
          <w:tab w:val="left" w:pos="7740"/>
        </w:tabs>
        <w:spacing w:beforeLines="20" w:before="48" w:after="20" w:line="288" w:lineRule="auto"/>
        <w:rPr>
          <w:rFonts w:ascii="Times New Roman" w:hAnsi="Times New Roman" w:cs="Times New Roman"/>
        </w:rPr>
      </w:pPr>
    </w:p>
    <w:p w:rsidR="00A85264" w:rsidRPr="00A85264" w:rsidRDefault="00A85264" w:rsidP="00304731">
      <w:pPr>
        <w:tabs>
          <w:tab w:val="left" w:pos="181"/>
          <w:tab w:val="left" w:pos="2699"/>
          <w:tab w:val="left" w:pos="5222"/>
          <w:tab w:val="left" w:pos="7740"/>
        </w:tabs>
        <w:spacing w:beforeLines="20" w:before="48" w:after="20" w:line="288" w:lineRule="auto"/>
        <w:rPr>
          <w:rFonts w:ascii="Times New Roman" w:hAnsi="Times New Roman" w:cs="Times New Roman"/>
        </w:rPr>
      </w:pPr>
    </w:p>
    <w:p w:rsidR="00A85264" w:rsidRPr="00A85264" w:rsidRDefault="00A85264" w:rsidP="00304731">
      <w:pPr>
        <w:tabs>
          <w:tab w:val="left" w:pos="181"/>
          <w:tab w:val="left" w:pos="2699"/>
          <w:tab w:val="left" w:pos="5222"/>
          <w:tab w:val="left" w:pos="7740"/>
        </w:tabs>
        <w:spacing w:beforeLines="20" w:before="48" w:after="20" w:line="288" w:lineRule="auto"/>
        <w:rPr>
          <w:rFonts w:ascii="Times New Roman" w:hAnsi="Times New Roman" w:cs="Times New Roman"/>
        </w:rPr>
      </w:pPr>
    </w:p>
    <w:p w:rsidR="00A85264" w:rsidRPr="00A85264" w:rsidRDefault="00A85264" w:rsidP="00304731">
      <w:pPr>
        <w:tabs>
          <w:tab w:val="left" w:pos="181"/>
          <w:tab w:val="left" w:pos="2699"/>
          <w:tab w:val="left" w:pos="5222"/>
          <w:tab w:val="left" w:pos="7740"/>
        </w:tabs>
        <w:spacing w:beforeLines="20" w:before="48" w:after="20" w:line="288" w:lineRule="auto"/>
        <w:rPr>
          <w:rFonts w:ascii="Times New Roman" w:hAnsi="Times New Roman" w:cs="Times New Roman"/>
        </w:rPr>
      </w:pPr>
    </w:p>
    <w:p w:rsidR="00A85264" w:rsidRPr="00A85264" w:rsidRDefault="00A85264" w:rsidP="00304731">
      <w:pPr>
        <w:tabs>
          <w:tab w:val="left" w:pos="181"/>
          <w:tab w:val="left" w:pos="2699"/>
          <w:tab w:val="left" w:pos="5222"/>
          <w:tab w:val="left" w:pos="7740"/>
        </w:tabs>
        <w:spacing w:beforeLines="20" w:before="48" w:after="20" w:line="288" w:lineRule="auto"/>
        <w:rPr>
          <w:rFonts w:ascii="Times New Roman" w:hAnsi="Times New Roman" w:cs="Times New Roman"/>
        </w:rPr>
      </w:pPr>
    </w:p>
    <w:p w:rsidR="00A85264" w:rsidRPr="00A85264" w:rsidRDefault="00A85264" w:rsidP="00304731">
      <w:pPr>
        <w:tabs>
          <w:tab w:val="left" w:pos="181"/>
          <w:tab w:val="left" w:pos="2699"/>
          <w:tab w:val="left" w:pos="5222"/>
          <w:tab w:val="left" w:pos="7740"/>
        </w:tabs>
        <w:spacing w:beforeLines="20" w:before="48" w:after="20" w:line="288" w:lineRule="auto"/>
        <w:rPr>
          <w:rFonts w:ascii="Times New Roman" w:hAnsi="Times New Roman" w:cs="Times New Roman"/>
        </w:rPr>
      </w:pPr>
    </w:p>
    <w:p w:rsidR="00A85264" w:rsidRPr="00A85264" w:rsidRDefault="00A85264" w:rsidP="00304731">
      <w:pPr>
        <w:tabs>
          <w:tab w:val="left" w:pos="181"/>
          <w:tab w:val="left" w:pos="2699"/>
          <w:tab w:val="left" w:pos="5222"/>
          <w:tab w:val="left" w:pos="7740"/>
        </w:tabs>
        <w:spacing w:beforeLines="20" w:before="48" w:after="20" w:line="288" w:lineRule="auto"/>
        <w:rPr>
          <w:rFonts w:ascii="Times New Roman" w:hAnsi="Times New Roman" w:cs="Times New Roman"/>
        </w:rPr>
      </w:pPr>
    </w:p>
    <w:p w:rsidR="00A85264" w:rsidRPr="00A85264" w:rsidRDefault="00A85264" w:rsidP="00A85264">
      <w:pPr>
        <w:tabs>
          <w:tab w:val="left" w:pos="284"/>
          <w:tab w:val="left" w:pos="2835"/>
          <w:tab w:val="left" w:pos="5387"/>
          <w:tab w:val="left" w:pos="7938"/>
        </w:tabs>
        <w:rPr>
          <w:rFonts w:ascii="Times New Roman" w:hAnsi="Times New Roman" w:cs="Times New Roman"/>
          <w:bCs/>
        </w:rPr>
      </w:pPr>
    </w:p>
    <w:tbl>
      <w:tblPr>
        <w:tblW w:w="0" w:type="auto"/>
        <w:tblLook w:val="04A0" w:firstRow="1" w:lastRow="0" w:firstColumn="1" w:lastColumn="0" w:noHBand="0" w:noVBand="1"/>
      </w:tblPr>
      <w:tblGrid>
        <w:gridCol w:w="1042"/>
        <w:gridCol w:w="1041"/>
        <w:gridCol w:w="1041"/>
        <w:gridCol w:w="1041"/>
        <w:gridCol w:w="1041"/>
        <w:gridCol w:w="1041"/>
        <w:gridCol w:w="1041"/>
        <w:gridCol w:w="1042"/>
        <w:gridCol w:w="1042"/>
        <w:gridCol w:w="1042"/>
      </w:tblGrid>
      <w:tr w:rsidR="00A85264" w:rsidRPr="00A85264" w:rsidTr="00747C6C">
        <w:tc>
          <w:tcPr>
            <w:tcW w:w="10683" w:type="dxa"/>
            <w:gridSpan w:val="10"/>
            <w:tcBorders>
              <w:top w:val="double" w:sz="4" w:space="0" w:color="auto"/>
              <w:left w:val="double" w:sz="4" w:space="0" w:color="auto"/>
              <w:bottom w:val="double" w:sz="4" w:space="0" w:color="auto"/>
              <w:right w:val="doub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BẢNG ĐÁP ÁN ĐỀ 3- ĐỖ NGỌC HÀ</w:t>
            </w:r>
          </w:p>
        </w:tc>
      </w:tr>
      <w:tr w:rsidR="00A85264" w:rsidRPr="00A85264" w:rsidTr="00747C6C">
        <w:tc>
          <w:tcPr>
            <w:tcW w:w="1068" w:type="dxa"/>
            <w:tcBorders>
              <w:top w:val="doub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Câu 1</w:t>
            </w:r>
          </w:p>
        </w:tc>
        <w:tc>
          <w:tcPr>
            <w:tcW w:w="1068" w:type="dxa"/>
            <w:tcBorders>
              <w:top w:val="doub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2</w:t>
            </w:r>
          </w:p>
        </w:tc>
        <w:tc>
          <w:tcPr>
            <w:tcW w:w="1068" w:type="dxa"/>
            <w:tcBorders>
              <w:top w:val="doub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3</w:t>
            </w:r>
          </w:p>
        </w:tc>
        <w:tc>
          <w:tcPr>
            <w:tcW w:w="1068" w:type="dxa"/>
            <w:tcBorders>
              <w:top w:val="doub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4</w:t>
            </w:r>
          </w:p>
        </w:tc>
        <w:tc>
          <w:tcPr>
            <w:tcW w:w="1068" w:type="dxa"/>
            <w:tcBorders>
              <w:top w:val="doub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5</w:t>
            </w:r>
          </w:p>
        </w:tc>
        <w:tc>
          <w:tcPr>
            <w:tcW w:w="1068" w:type="dxa"/>
            <w:tcBorders>
              <w:top w:val="doub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6</w:t>
            </w:r>
          </w:p>
        </w:tc>
        <w:tc>
          <w:tcPr>
            <w:tcW w:w="1068" w:type="dxa"/>
            <w:tcBorders>
              <w:top w:val="doub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7</w:t>
            </w:r>
          </w:p>
        </w:tc>
        <w:tc>
          <w:tcPr>
            <w:tcW w:w="1069" w:type="dxa"/>
            <w:tcBorders>
              <w:top w:val="doub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8</w:t>
            </w:r>
          </w:p>
        </w:tc>
        <w:tc>
          <w:tcPr>
            <w:tcW w:w="1069" w:type="dxa"/>
            <w:tcBorders>
              <w:top w:val="doub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9</w:t>
            </w:r>
          </w:p>
        </w:tc>
        <w:tc>
          <w:tcPr>
            <w:tcW w:w="1069" w:type="dxa"/>
            <w:tcBorders>
              <w:top w:val="doub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10</w:t>
            </w:r>
          </w:p>
        </w:tc>
      </w:tr>
      <w:tr w:rsidR="00A85264" w:rsidRPr="00A85264" w:rsidTr="00747C6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C</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B</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B</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D</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B</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A</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D</w:t>
            </w:r>
          </w:p>
        </w:tc>
        <w:tc>
          <w:tcPr>
            <w:tcW w:w="1069"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D</w:t>
            </w:r>
          </w:p>
        </w:tc>
        <w:tc>
          <w:tcPr>
            <w:tcW w:w="1069"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B</w:t>
            </w:r>
          </w:p>
        </w:tc>
        <w:tc>
          <w:tcPr>
            <w:tcW w:w="1069"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A</w:t>
            </w:r>
          </w:p>
        </w:tc>
      </w:tr>
      <w:tr w:rsidR="00A85264" w:rsidRPr="00A85264" w:rsidTr="00747C6C">
        <w:tc>
          <w:tcPr>
            <w:tcW w:w="1068"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11</w:t>
            </w:r>
          </w:p>
        </w:tc>
        <w:tc>
          <w:tcPr>
            <w:tcW w:w="1068"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12</w:t>
            </w:r>
          </w:p>
        </w:tc>
        <w:tc>
          <w:tcPr>
            <w:tcW w:w="1068"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13</w:t>
            </w:r>
          </w:p>
        </w:tc>
        <w:tc>
          <w:tcPr>
            <w:tcW w:w="1068"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14</w:t>
            </w:r>
          </w:p>
        </w:tc>
        <w:tc>
          <w:tcPr>
            <w:tcW w:w="1068"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15</w:t>
            </w:r>
          </w:p>
        </w:tc>
        <w:tc>
          <w:tcPr>
            <w:tcW w:w="1068"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16</w:t>
            </w:r>
          </w:p>
        </w:tc>
        <w:tc>
          <w:tcPr>
            <w:tcW w:w="1068"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17</w:t>
            </w:r>
          </w:p>
        </w:tc>
        <w:tc>
          <w:tcPr>
            <w:tcW w:w="1069"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18</w:t>
            </w:r>
          </w:p>
        </w:tc>
        <w:tc>
          <w:tcPr>
            <w:tcW w:w="1069"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19</w:t>
            </w:r>
          </w:p>
        </w:tc>
        <w:tc>
          <w:tcPr>
            <w:tcW w:w="1069"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20</w:t>
            </w:r>
          </w:p>
        </w:tc>
      </w:tr>
      <w:tr w:rsidR="00A85264" w:rsidRPr="00A85264" w:rsidTr="00747C6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D</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C</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A</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B</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A</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A</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B</w:t>
            </w:r>
          </w:p>
        </w:tc>
        <w:tc>
          <w:tcPr>
            <w:tcW w:w="1069"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D</w:t>
            </w:r>
          </w:p>
        </w:tc>
        <w:tc>
          <w:tcPr>
            <w:tcW w:w="1069"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C</w:t>
            </w:r>
          </w:p>
        </w:tc>
        <w:tc>
          <w:tcPr>
            <w:tcW w:w="1069"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D</w:t>
            </w:r>
          </w:p>
        </w:tc>
      </w:tr>
      <w:tr w:rsidR="00A85264" w:rsidRPr="00A85264" w:rsidTr="00747C6C">
        <w:tc>
          <w:tcPr>
            <w:tcW w:w="1068"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Câu 21</w:t>
            </w:r>
          </w:p>
        </w:tc>
        <w:tc>
          <w:tcPr>
            <w:tcW w:w="1068"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22</w:t>
            </w:r>
          </w:p>
        </w:tc>
        <w:tc>
          <w:tcPr>
            <w:tcW w:w="1068"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23</w:t>
            </w:r>
          </w:p>
        </w:tc>
        <w:tc>
          <w:tcPr>
            <w:tcW w:w="1068"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24</w:t>
            </w:r>
          </w:p>
        </w:tc>
        <w:tc>
          <w:tcPr>
            <w:tcW w:w="1068"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25</w:t>
            </w:r>
          </w:p>
        </w:tc>
        <w:tc>
          <w:tcPr>
            <w:tcW w:w="1068"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26</w:t>
            </w:r>
          </w:p>
        </w:tc>
        <w:tc>
          <w:tcPr>
            <w:tcW w:w="1068"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27</w:t>
            </w:r>
          </w:p>
        </w:tc>
        <w:tc>
          <w:tcPr>
            <w:tcW w:w="1069"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28</w:t>
            </w:r>
          </w:p>
        </w:tc>
        <w:tc>
          <w:tcPr>
            <w:tcW w:w="1069"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29</w:t>
            </w:r>
          </w:p>
        </w:tc>
        <w:tc>
          <w:tcPr>
            <w:tcW w:w="1069"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30</w:t>
            </w:r>
          </w:p>
        </w:tc>
      </w:tr>
      <w:tr w:rsidR="00A85264" w:rsidRPr="00A85264" w:rsidTr="00747C6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D</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D</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C</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D</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A</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B</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C</w:t>
            </w:r>
          </w:p>
        </w:tc>
        <w:tc>
          <w:tcPr>
            <w:tcW w:w="1069"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A</w:t>
            </w:r>
          </w:p>
        </w:tc>
        <w:tc>
          <w:tcPr>
            <w:tcW w:w="1069"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C</w:t>
            </w:r>
          </w:p>
        </w:tc>
        <w:tc>
          <w:tcPr>
            <w:tcW w:w="1069"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A</w:t>
            </w:r>
          </w:p>
        </w:tc>
      </w:tr>
      <w:tr w:rsidR="00A85264" w:rsidRPr="00A85264" w:rsidTr="00747C6C">
        <w:tc>
          <w:tcPr>
            <w:tcW w:w="1068"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Câu 31</w:t>
            </w:r>
          </w:p>
        </w:tc>
        <w:tc>
          <w:tcPr>
            <w:tcW w:w="1068"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32</w:t>
            </w:r>
          </w:p>
        </w:tc>
        <w:tc>
          <w:tcPr>
            <w:tcW w:w="1068"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33</w:t>
            </w:r>
          </w:p>
        </w:tc>
        <w:tc>
          <w:tcPr>
            <w:tcW w:w="1068"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34</w:t>
            </w:r>
          </w:p>
        </w:tc>
        <w:tc>
          <w:tcPr>
            <w:tcW w:w="1068"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35</w:t>
            </w:r>
          </w:p>
        </w:tc>
        <w:tc>
          <w:tcPr>
            <w:tcW w:w="1068"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36</w:t>
            </w:r>
          </w:p>
        </w:tc>
        <w:tc>
          <w:tcPr>
            <w:tcW w:w="1068"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37</w:t>
            </w:r>
          </w:p>
        </w:tc>
        <w:tc>
          <w:tcPr>
            <w:tcW w:w="1069"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38</w:t>
            </w:r>
          </w:p>
        </w:tc>
        <w:tc>
          <w:tcPr>
            <w:tcW w:w="1069"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39</w:t>
            </w:r>
          </w:p>
        </w:tc>
        <w:tc>
          <w:tcPr>
            <w:tcW w:w="1069" w:type="dxa"/>
            <w:tcBorders>
              <w:top w:val="single" w:sz="4" w:space="0" w:color="auto"/>
              <w:left w:val="single" w:sz="4" w:space="0" w:color="auto"/>
              <w:bottom w:val="single" w:sz="4" w:space="0" w:color="auto"/>
              <w:right w:val="single" w:sz="4" w:space="0" w:color="auto"/>
            </w:tcBorders>
            <w:hideMark/>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Cs/>
              </w:rPr>
            </w:pPr>
            <w:r w:rsidRPr="00A85264">
              <w:rPr>
                <w:rFonts w:ascii="Times New Roman" w:hAnsi="Times New Roman" w:cs="Times New Roman"/>
                <w:b/>
                <w:bCs/>
              </w:rPr>
              <w:t>Câu 40</w:t>
            </w:r>
          </w:p>
        </w:tc>
      </w:tr>
      <w:tr w:rsidR="00A85264" w:rsidRPr="00A85264" w:rsidTr="00747C6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D</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A</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B</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C</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D</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B</w:t>
            </w:r>
          </w:p>
        </w:tc>
        <w:tc>
          <w:tcPr>
            <w:tcW w:w="1068"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A</w:t>
            </w:r>
          </w:p>
        </w:tc>
        <w:tc>
          <w:tcPr>
            <w:tcW w:w="1069"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C</w:t>
            </w:r>
          </w:p>
        </w:tc>
        <w:tc>
          <w:tcPr>
            <w:tcW w:w="1069"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D</w:t>
            </w:r>
          </w:p>
        </w:tc>
        <w:tc>
          <w:tcPr>
            <w:tcW w:w="1069" w:type="dxa"/>
            <w:tcBorders>
              <w:top w:val="single" w:sz="4" w:space="0" w:color="auto"/>
              <w:left w:val="single" w:sz="4" w:space="0" w:color="auto"/>
              <w:bottom w:val="single" w:sz="4" w:space="0" w:color="auto"/>
              <w:right w:val="single" w:sz="4" w:space="0" w:color="auto"/>
            </w:tcBorders>
          </w:tcPr>
          <w:p w:rsidR="00A85264" w:rsidRPr="00A85264" w:rsidRDefault="00A85264" w:rsidP="00747C6C">
            <w:pPr>
              <w:tabs>
                <w:tab w:val="left" w:pos="426"/>
                <w:tab w:val="left" w:pos="2977"/>
                <w:tab w:val="left" w:pos="5529"/>
                <w:tab w:val="left" w:pos="7655"/>
              </w:tabs>
              <w:jc w:val="center"/>
              <w:rPr>
                <w:rFonts w:ascii="Times New Roman" w:hAnsi="Times New Roman" w:cs="Times New Roman"/>
                <w:b/>
                <w:bCs/>
              </w:rPr>
            </w:pPr>
            <w:r w:rsidRPr="00A85264">
              <w:rPr>
                <w:rFonts w:ascii="Times New Roman" w:hAnsi="Times New Roman" w:cs="Times New Roman"/>
                <w:b/>
                <w:bCs/>
              </w:rPr>
              <w:t>C</w:t>
            </w:r>
          </w:p>
        </w:tc>
      </w:tr>
    </w:tbl>
    <w:p w:rsidR="00A85264" w:rsidRPr="00A85264" w:rsidRDefault="00A85264" w:rsidP="00A85264">
      <w:pPr>
        <w:tabs>
          <w:tab w:val="left" w:pos="426"/>
          <w:tab w:val="left" w:pos="2977"/>
          <w:tab w:val="left" w:pos="5529"/>
          <w:tab w:val="left" w:pos="7655"/>
        </w:tabs>
        <w:rPr>
          <w:rFonts w:ascii="Times New Roman" w:hAnsi="Times New Roman" w:cs="Times New Roman"/>
        </w:rPr>
      </w:pPr>
    </w:p>
    <w:p w:rsidR="00A85264" w:rsidRPr="00A85264" w:rsidRDefault="00A85264" w:rsidP="00A85264">
      <w:pPr>
        <w:tabs>
          <w:tab w:val="left" w:pos="426"/>
          <w:tab w:val="left" w:pos="2977"/>
          <w:tab w:val="left" w:pos="5529"/>
          <w:tab w:val="left" w:pos="7655"/>
        </w:tabs>
        <w:jc w:val="center"/>
        <w:rPr>
          <w:rFonts w:ascii="Times New Roman" w:hAnsi="Times New Roman" w:cs="Times New Roman"/>
          <w:b/>
        </w:rPr>
      </w:pPr>
      <w:r w:rsidRPr="00A85264">
        <w:rPr>
          <w:rFonts w:ascii="Times New Roman" w:hAnsi="Times New Roman" w:cs="Times New Roman"/>
          <w:b/>
        </w:rPr>
        <w:t>ĐÁP ÁN CHI TIẾT</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1:</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Để xuất hiện dòng điện cảm ứng thì giữa nam châm và vòng dây phải có chuyển động tương đối với nhau.</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C</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2:</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w:t>
      </w:r>
      <w:r w:rsidRPr="00A85264">
        <w:rPr>
          <w:rFonts w:ascii="Times New Roman" w:hAnsi="Times New Roman" w:cs="Times New Roman"/>
          <w:position w:val="-22"/>
        </w:rPr>
        <w:object w:dxaOrig="4540" w:dyaOrig="580">
          <v:shape id="_x0000_i1120" type="#_x0000_t75" style="width:227.25pt;height:28.5pt" o:ole="">
            <v:imagedata r:id="rId190" o:title=""/>
          </v:shape>
          <o:OLEObject Type="Embed" ProgID="Equation.DSMT4" ShapeID="_x0000_i1120" DrawAspect="Content" ObjectID="_1611171318" r:id="rId191"/>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position w:val="-22"/>
        </w:rPr>
        <w:object w:dxaOrig="720" w:dyaOrig="580">
          <v:shape id="_x0000_i1121" type="#_x0000_t75" style="width:36pt;height:28.5pt" o:ole="">
            <v:imagedata r:id="rId192" o:title=""/>
          </v:shape>
          <o:OLEObject Type="Embed" ProgID="Equation.DSMT4" ShapeID="_x0000_i1121" DrawAspect="Content" ObjectID="_1611171319" r:id="rId193"/>
        </w:objec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B</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3:</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Trong sơ đồ khối máy thu thanh vô tuyến đơn giản không có mạch biến điệu.</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B</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4:</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w:t>
      </w:r>
      <w:r w:rsidRPr="00A85264">
        <w:rPr>
          <w:rFonts w:ascii="Times New Roman" w:hAnsi="Times New Roman" w:cs="Times New Roman"/>
          <w:position w:val="-10"/>
        </w:rPr>
        <w:object w:dxaOrig="380" w:dyaOrig="360">
          <v:shape id="_x0000_i1122" type="#_x0000_t75" style="width:18.75pt;height:18pt" o:ole="">
            <v:imagedata r:id="rId194" o:title=""/>
          </v:shape>
          <o:OLEObject Type="Embed" ProgID="Equation.DSMT4" ShapeID="_x0000_i1122" DrawAspect="Content" ObjectID="_1611171320" r:id="rId195"/>
        </w:object>
      </w:r>
      <w:r w:rsidRPr="00A85264">
        <w:rPr>
          <w:rFonts w:ascii="Times New Roman" w:hAnsi="Times New Roman" w:cs="Times New Roman"/>
        </w:rPr>
        <w:t xml:space="preserve"> có 6 proton, 12 nuclon và 6 notron.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w:t>
      </w:r>
      <w:r w:rsidRPr="00A85264">
        <w:rPr>
          <w:rFonts w:ascii="Times New Roman" w:hAnsi="Times New Roman" w:cs="Times New Roman"/>
          <w:position w:val="-10"/>
        </w:rPr>
        <w:object w:dxaOrig="380" w:dyaOrig="360">
          <v:shape id="_x0000_i1123" type="#_x0000_t75" style="width:18.75pt;height:18pt" o:ole="">
            <v:imagedata r:id="rId196" o:title=""/>
          </v:shape>
          <o:OLEObject Type="Embed" ProgID="Equation.DSMT4" ShapeID="_x0000_i1123" DrawAspect="Content" ObjectID="_1611171321" r:id="rId197"/>
        </w:object>
      </w:r>
      <w:r w:rsidRPr="00A85264">
        <w:rPr>
          <w:rFonts w:ascii="Times New Roman" w:hAnsi="Times New Roman" w:cs="Times New Roman"/>
        </w:rPr>
        <w:t xml:space="preserve"> có 6 proton, 14 nuclon và 8 notron.</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w:t>
      </w:r>
      <w:r w:rsidRPr="00A85264">
        <w:rPr>
          <w:rFonts w:ascii="Times New Roman" w:hAnsi="Times New Roman" w:cs="Times New Roman"/>
        </w:rPr>
        <w:sym w:font="Symbol" w:char="F0AE"/>
      </w:r>
      <w:r w:rsidRPr="00A85264">
        <w:rPr>
          <w:rFonts w:ascii="Times New Roman" w:hAnsi="Times New Roman" w:cs="Times New Roman"/>
        </w:rPr>
        <w:t xml:space="preserve"> Số notron của </w:t>
      </w:r>
      <w:r w:rsidRPr="00A85264">
        <w:rPr>
          <w:rFonts w:ascii="Times New Roman" w:hAnsi="Times New Roman" w:cs="Times New Roman"/>
          <w:position w:val="-10"/>
        </w:rPr>
        <w:object w:dxaOrig="380" w:dyaOrig="360">
          <v:shape id="_x0000_i1124" type="#_x0000_t75" style="width:18.75pt;height:18pt" o:ole="">
            <v:imagedata r:id="rId194" o:title=""/>
          </v:shape>
          <o:OLEObject Type="Embed" ProgID="Equation.DSMT4" ShapeID="_x0000_i1124" DrawAspect="Content" ObjectID="_1611171322" r:id="rId198"/>
        </w:object>
      </w:r>
      <w:r w:rsidRPr="00A85264">
        <w:rPr>
          <w:rFonts w:ascii="Times New Roman" w:hAnsi="Times New Roman" w:cs="Times New Roman"/>
        </w:rPr>
        <w:t xml:space="preserve"> &lt; </w:t>
      </w:r>
      <w:r w:rsidRPr="00A85264">
        <w:rPr>
          <w:rFonts w:ascii="Times New Roman" w:hAnsi="Times New Roman" w:cs="Times New Roman"/>
          <w:position w:val="-10"/>
        </w:rPr>
        <w:object w:dxaOrig="380" w:dyaOrig="360">
          <v:shape id="_x0000_i1125" type="#_x0000_t75" style="width:18.75pt;height:18pt" o:ole="">
            <v:imagedata r:id="rId196" o:title=""/>
          </v:shape>
          <o:OLEObject Type="Embed" ProgID="Equation.DSMT4" ShapeID="_x0000_i1125" DrawAspect="Content" ObjectID="_1611171323" r:id="rId199"/>
        </w:objec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D</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5:</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Ta có: </w:t>
      </w:r>
      <w:r w:rsidRPr="00A85264">
        <w:rPr>
          <w:rFonts w:ascii="Times New Roman" w:hAnsi="Times New Roman" w:cs="Times New Roman"/>
          <w:position w:val="-22"/>
        </w:rPr>
        <w:object w:dxaOrig="1080" w:dyaOrig="580">
          <v:shape id="_x0000_i1126" type="#_x0000_t75" style="width:54pt;height:28.5pt" o:ole="">
            <v:imagedata r:id="rId200" o:title=""/>
          </v:shape>
          <o:OLEObject Type="Embed" ProgID="Equation.DSMT4" ShapeID="_x0000_i1126" DrawAspect="Content" ObjectID="_1611171324" r:id="rId201"/>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vertAlign w:val="subscript"/>
        </w:rPr>
      </w:pPr>
      <w:r w:rsidRPr="00A85264">
        <w:rPr>
          <w:rFonts w:ascii="Times New Roman" w:hAnsi="Times New Roman" w:cs="Times New Roman"/>
        </w:rPr>
        <w:t xml:space="preserve">+ Mà </w:t>
      </w:r>
      <w:r w:rsidRPr="00A85264">
        <w:rPr>
          <w:rFonts w:ascii="Times New Roman" w:hAnsi="Times New Roman" w:cs="Times New Roman"/>
        </w:rPr>
        <w:sym w:font="Symbol" w:char="F06C"/>
      </w:r>
      <w:r w:rsidRPr="00A85264">
        <w:rPr>
          <w:rFonts w:ascii="Times New Roman" w:hAnsi="Times New Roman" w:cs="Times New Roman"/>
          <w:vertAlign w:val="subscript"/>
        </w:rPr>
        <w:t>đỏ</w:t>
      </w:r>
      <w:r w:rsidRPr="00A85264">
        <w:rPr>
          <w:rFonts w:ascii="Times New Roman" w:hAnsi="Times New Roman" w:cs="Times New Roman"/>
        </w:rPr>
        <w:t xml:space="preserve"> &gt; </w:t>
      </w:r>
      <w:r w:rsidRPr="00A85264">
        <w:rPr>
          <w:rFonts w:ascii="Times New Roman" w:hAnsi="Times New Roman" w:cs="Times New Roman"/>
        </w:rPr>
        <w:sym w:font="Symbol" w:char="F06C"/>
      </w:r>
      <w:r w:rsidRPr="00A85264">
        <w:rPr>
          <w:rFonts w:ascii="Times New Roman" w:hAnsi="Times New Roman" w:cs="Times New Roman"/>
          <w:vertAlign w:val="subscript"/>
        </w:rPr>
        <w:t>vàng</w:t>
      </w:r>
      <w:r w:rsidRPr="00A85264">
        <w:rPr>
          <w:rFonts w:ascii="Times New Roman" w:hAnsi="Times New Roman" w:cs="Times New Roman"/>
        </w:rPr>
        <w:t xml:space="preserve"> &gt; </w:t>
      </w:r>
      <w:r w:rsidRPr="00A85264">
        <w:rPr>
          <w:rFonts w:ascii="Times New Roman" w:hAnsi="Times New Roman" w:cs="Times New Roman"/>
        </w:rPr>
        <w:sym w:font="Symbol" w:char="F06C"/>
      </w:r>
      <w:r w:rsidRPr="00A85264">
        <w:rPr>
          <w:rFonts w:ascii="Times New Roman" w:hAnsi="Times New Roman" w:cs="Times New Roman"/>
          <w:vertAlign w:val="subscript"/>
        </w:rPr>
        <w:t>lục</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lastRenderedPageBreak/>
        <w:sym w:font="Symbol" w:char="F0AE"/>
      </w:r>
      <w:r w:rsidRPr="00A85264">
        <w:rPr>
          <w:rFonts w:ascii="Times New Roman" w:hAnsi="Times New Roman" w:cs="Times New Roman"/>
        </w:rPr>
        <w:t xml:space="preserve"> </w:t>
      </w:r>
      <w:r w:rsidRPr="00A85264">
        <w:rPr>
          <w:rFonts w:ascii="Times New Roman" w:hAnsi="Times New Roman" w:cs="Times New Roman"/>
        </w:rPr>
        <w:sym w:font="Symbol" w:char="F065"/>
      </w:r>
      <w:r w:rsidRPr="00A85264">
        <w:rPr>
          <w:rFonts w:ascii="Times New Roman" w:hAnsi="Times New Roman" w:cs="Times New Roman"/>
          <w:vertAlign w:val="subscript"/>
        </w:rPr>
        <w:t>đỏ</w:t>
      </w:r>
      <w:r w:rsidRPr="00A85264">
        <w:rPr>
          <w:rFonts w:ascii="Times New Roman" w:hAnsi="Times New Roman" w:cs="Times New Roman"/>
        </w:rPr>
        <w:t xml:space="preserve"> &lt; </w:t>
      </w:r>
      <w:r w:rsidRPr="00A85264">
        <w:rPr>
          <w:rFonts w:ascii="Times New Roman" w:hAnsi="Times New Roman" w:cs="Times New Roman"/>
        </w:rPr>
        <w:sym w:font="Symbol" w:char="F065"/>
      </w:r>
      <w:r w:rsidRPr="00A85264">
        <w:rPr>
          <w:rFonts w:ascii="Times New Roman" w:hAnsi="Times New Roman" w:cs="Times New Roman"/>
          <w:vertAlign w:val="subscript"/>
        </w:rPr>
        <w:t>vàng</w:t>
      </w:r>
      <w:r w:rsidRPr="00A85264">
        <w:rPr>
          <w:rFonts w:ascii="Times New Roman" w:hAnsi="Times New Roman" w:cs="Times New Roman"/>
        </w:rPr>
        <w:t xml:space="preserve"> &lt; </w:t>
      </w:r>
      <w:r w:rsidRPr="00A85264">
        <w:rPr>
          <w:rFonts w:ascii="Times New Roman" w:hAnsi="Times New Roman" w:cs="Times New Roman"/>
        </w:rPr>
        <w:sym w:font="Symbol" w:char="F065"/>
      </w:r>
      <w:r w:rsidRPr="00A85264">
        <w:rPr>
          <w:rFonts w:ascii="Times New Roman" w:hAnsi="Times New Roman" w:cs="Times New Roman"/>
          <w:vertAlign w:val="subscript"/>
        </w:rPr>
        <w:t>lục</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B</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6:</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Con lắc thực hiện 20 dao động trong 36 s </w:t>
      </w: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position w:val="-22"/>
        </w:rPr>
        <w:object w:dxaOrig="680" w:dyaOrig="580">
          <v:shape id="_x0000_i1127" type="#_x0000_t75" style="width:33.75pt;height:28.5pt" o:ole="">
            <v:imagedata r:id="rId202" o:title=""/>
          </v:shape>
          <o:OLEObject Type="Embed" ProgID="Equation.DSMT4" ShapeID="_x0000_i1127" DrawAspect="Content" ObjectID="_1611171325" r:id="rId203"/>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vertAlign w:val="subscript"/>
        </w:rPr>
      </w:pPr>
      <w:r w:rsidRPr="00A85264">
        <w:rPr>
          <w:rFonts w:ascii="Times New Roman" w:hAnsi="Times New Roman" w:cs="Times New Roman"/>
        </w:rPr>
        <w:t xml:space="preserve">+ </w:t>
      </w:r>
      <w:r w:rsidRPr="00A85264">
        <w:rPr>
          <w:rFonts w:ascii="Times New Roman" w:hAnsi="Times New Roman" w:cs="Times New Roman"/>
          <w:position w:val="-30"/>
        </w:rPr>
        <w:object w:dxaOrig="999" w:dyaOrig="700">
          <v:shape id="_x0000_i1128" type="#_x0000_t75" style="width:50.25pt;height:35.25pt" o:ole="">
            <v:imagedata r:id="rId204" o:title=""/>
          </v:shape>
          <o:OLEObject Type="Embed" ProgID="Equation.DSMT4" ShapeID="_x0000_i1128" DrawAspect="Content" ObjectID="_1611171326" r:id="rId205"/>
        </w:object>
      </w:r>
      <w:r w:rsidRPr="00A85264">
        <w:rPr>
          <w:rFonts w:ascii="Times New Roman" w:hAnsi="Times New Roman" w:cs="Times New Roman"/>
        </w:rPr>
        <w:t xml:space="preserve"> </w:t>
      </w: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position w:val="-62"/>
        </w:rPr>
        <w:object w:dxaOrig="2460" w:dyaOrig="1020">
          <v:shape id="_x0000_i1129" type="#_x0000_t75" style="width:123pt;height:51pt" o:ole="">
            <v:imagedata r:id="rId206" o:title=""/>
          </v:shape>
          <o:OLEObject Type="Embed" ProgID="Equation.DSMT4" ShapeID="_x0000_i1129" DrawAspect="Content" ObjectID="_1611171327" r:id="rId207"/>
        </w:object>
      </w:r>
      <w:r w:rsidRPr="00A85264">
        <w:rPr>
          <w:rFonts w:ascii="Times New Roman" w:hAnsi="Times New Roman" w:cs="Times New Roman"/>
        </w:rPr>
        <w:t xml:space="preserve"> m/s</w:t>
      </w:r>
      <w:r w:rsidRPr="00A85264">
        <w:rPr>
          <w:rFonts w:ascii="Times New Roman" w:hAnsi="Times New Roman" w:cs="Times New Roman"/>
          <w:vertAlign w:val="superscript"/>
        </w:rPr>
        <w:t>2</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Chú ý: lấy số π theo máy tính.</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A</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7:</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Ta có: </w:t>
      </w:r>
      <w:r w:rsidRPr="00A85264">
        <w:rPr>
          <w:rFonts w:ascii="Times New Roman" w:hAnsi="Times New Roman" w:cs="Times New Roman"/>
          <w:position w:val="-24"/>
        </w:rPr>
        <w:object w:dxaOrig="2079" w:dyaOrig="600">
          <v:shape id="_x0000_i1130" type="#_x0000_t75" style="width:103.5pt;height:30pt" o:ole="">
            <v:imagedata r:id="rId208" o:title=""/>
          </v:shape>
          <o:OLEObject Type="Embed" ProgID="Equation.DSMT4" ShapeID="_x0000_i1130" DrawAspect="Content" ObjectID="_1611171328" r:id="rId209"/>
        </w:object>
      </w:r>
      <w:r w:rsidRPr="00A85264">
        <w:rPr>
          <w:rFonts w:ascii="Times New Roman" w:hAnsi="Times New Roman" w:cs="Times New Roman"/>
        </w:rPr>
        <w:t xml:space="preserve"> Hz</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sym w:font="Symbol" w:char="F0AE"/>
      </w:r>
      <w:r w:rsidRPr="00A85264">
        <w:rPr>
          <w:rFonts w:ascii="Times New Roman" w:hAnsi="Times New Roman" w:cs="Times New Roman"/>
        </w:rPr>
        <w:t xml:space="preserve"> Vậy sóng này là hạ âm.</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D</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8:</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Tia tử ngoại bị nước và thủy tinh hấp thụ mạnh.</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D</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9:</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Ta có: sini = n</w:t>
      </w:r>
      <w:r w:rsidRPr="00A85264">
        <w:rPr>
          <w:rFonts w:ascii="Times New Roman" w:hAnsi="Times New Roman" w:cs="Times New Roman"/>
          <w:vertAlign w:val="subscript"/>
        </w:rPr>
        <w:t>1</w:t>
      </w:r>
      <w:r w:rsidRPr="00A85264">
        <w:rPr>
          <w:rFonts w:ascii="Times New Roman" w:hAnsi="Times New Roman" w:cs="Times New Roman"/>
        </w:rPr>
        <w:t>sinr</w:t>
      </w:r>
      <w:r w:rsidRPr="00A85264">
        <w:rPr>
          <w:rFonts w:ascii="Times New Roman" w:hAnsi="Times New Roman" w:cs="Times New Roman"/>
          <w:vertAlign w:val="subscript"/>
        </w:rPr>
        <w:t>1</w:t>
      </w:r>
      <w:r w:rsidRPr="00A85264">
        <w:rPr>
          <w:rFonts w:ascii="Times New Roman" w:hAnsi="Times New Roman" w:cs="Times New Roman"/>
        </w:rPr>
        <w:t xml:space="preserve"> = n</w:t>
      </w:r>
      <w:r w:rsidRPr="00A85264">
        <w:rPr>
          <w:rFonts w:ascii="Times New Roman" w:hAnsi="Times New Roman" w:cs="Times New Roman"/>
          <w:vertAlign w:val="subscript"/>
        </w:rPr>
        <w:t>2</w:t>
      </w:r>
      <w:r w:rsidRPr="00A85264">
        <w:rPr>
          <w:rFonts w:ascii="Times New Roman" w:hAnsi="Times New Roman" w:cs="Times New Roman"/>
        </w:rPr>
        <w:t>sinr</w:t>
      </w:r>
      <w:r w:rsidRPr="00A85264">
        <w:rPr>
          <w:rFonts w:ascii="Times New Roman" w:hAnsi="Times New Roman" w:cs="Times New Roman"/>
          <w:vertAlign w:val="subscript"/>
        </w:rPr>
        <w:t>2</w:t>
      </w:r>
      <w:r w:rsidRPr="00A85264">
        <w:rPr>
          <w:rFonts w:ascii="Times New Roman" w:hAnsi="Times New Roman" w:cs="Times New Roman"/>
        </w:rPr>
        <w:t xml:space="preserve"> = n</w:t>
      </w:r>
      <w:r w:rsidRPr="00A85264">
        <w:rPr>
          <w:rFonts w:ascii="Times New Roman" w:hAnsi="Times New Roman" w:cs="Times New Roman"/>
          <w:vertAlign w:val="subscript"/>
        </w:rPr>
        <w:t>3</w:t>
      </w:r>
      <w:r w:rsidRPr="00A85264">
        <w:rPr>
          <w:rFonts w:ascii="Times New Roman" w:hAnsi="Times New Roman" w:cs="Times New Roman"/>
        </w:rPr>
        <w:t>sinr</w:t>
      </w:r>
      <w:r w:rsidRPr="00A85264">
        <w:rPr>
          <w:rFonts w:ascii="Times New Roman" w:hAnsi="Times New Roman" w:cs="Times New Roman"/>
          <w:vertAlign w:val="subscript"/>
        </w:rPr>
        <w:t>3</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Vì r</w:t>
      </w:r>
      <w:r w:rsidRPr="00A85264">
        <w:rPr>
          <w:rFonts w:ascii="Times New Roman" w:hAnsi="Times New Roman" w:cs="Times New Roman"/>
          <w:vertAlign w:val="subscript"/>
        </w:rPr>
        <w:t>1</w:t>
      </w:r>
      <w:r w:rsidRPr="00A85264">
        <w:rPr>
          <w:rFonts w:ascii="Times New Roman" w:hAnsi="Times New Roman" w:cs="Times New Roman"/>
        </w:rPr>
        <w:t xml:space="preserve"> &gt; r</w:t>
      </w:r>
      <w:r w:rsidRPr="00A85264">
        <w:rPr>
          <w:rFonts w:ascii="Times New Roman" w:hAnsi="Times New Roman" w:cs="Times New Roman"/>
          <w:vertAlign w:val="subscript"/>
        </w:rPr>
        <w:t>2</w:t>
      </w:r>
      <w:r w:rsidRPr="00A85264">
        <w:rPr>
          <w:rFonts w:ascii="Times New Roman" w:hAnsi="Times New Roman" w:cs="Times New Roman"/>
        </w:rPr>
        <w:t xml:space="preserve"> &gt; r</w:t>
      </w:r>
      <w:r w:rsidRPr="00A85264">
        <w:rPr>
          <w:rFonts w:ascii="Times New Roman" w:hAnsi="Times New Roman" w:cs="Times New Roman"/>
          <w:vertAlign w:val="subscript"/>
        </w:rPr>
        <w:t>3</w:t>
      </w:r>
      <w:r w:rsidRPr="00A85264">
        <w:rPr>
          <w:rFonts w:ascii="Times New Roman" w:hAnsi="Times New Roman" w:cs="Times New Roman"/>
        </w:rPr>
        <w:t xml:space="preserve"> </w:t>
      </w:r>
      <w:r w:rsidRPr="00A85264">
        <w:rPr>
          <w:rFonts w:ascii="Times New Roman" w:hAnsi="Times New Roman" w:cs="Times New Roman"/>
        </w:rPr>
        <w:sym w:font="Symbol" w:char="F0AE"/>
      </w:r>
      <w:r w:rsidRPr="00A85264">
        <w:rPr>
          <w:rFonts w:ascii="Times New Roman" w:hAnsi="Times New Roman" w:cs="Times New Roman"/>
        </w:rPr>
        <w:t xml:space="preserve"> n</w:t>
      </w:r>
      <w:r w:rsidRPr="00A85264">
        <w:rPr>
          <w:rFonts w:ascii="Times New Roman" w:hAnsi="Times New Roman" w:cs="Times New Roman"/>
          <w:vertAlign w:val="subscript"/>
        </w:rPr>
        <w:t>1</w:t>
      </w:r>
      <w:r w:rsidRPr="00A85264">
        <w:rPr>
          <w:rFonts w:ascii="Times New Roman" w:hAnsi="Times New Roman" w:cs="Times New Roman"/>
        </w:rPr>
        <w:t xml:space="preserve"> &lt; n</w:t>
      </w:r>
      <w:r w:rsidRPr="00A85264">
        <w:rPr>
          <w:rFonts w:ascii="Times New Roman" w:hAnsi="Times New Roman" w:cs="Times New Roman"/>
          <w:vertAlign w:val="subscript"/>
        </w:rPr>
        <w:t>2</w:t>
      </w:r>
      <w:r w:rsidRPr="00A85264">
        <w:rPr>
          <w:rFonts w:ascii="Times New Roman" w:hAnsi="Times New Roman" w:cs="Times New Roman"/>
        </w:rPr>
        <w:t xml:space="preserve"> &lt; n</w:t>
      </w:r>
      <w:r w:rsidRPr="00A85264">
        <w:rPr>
          <w:rFonts w:ascii="Times New Roman" w:hAnsi="Times New Roman" w:cs="Times New Roman"/>
          <w:vertAlign w:val="subscript"/>
        </w:rPr>
        <w:t>3</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Phản xạ toàn phần chỉ xảy ra khi truyền từ môi trường có chiết quang hơn sang môi trường chiết quang kém.</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Nên nó không xảy ra khi ta truyền từ môi trường 1 vào 3.</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B</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10:</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Vì E và B cùng pha nên khi B có độ lớn bằng nửa giá trị cực đại thì E cũng có độ lớn bằng nửa giá trị cực đại.</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A</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11:</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+ 9 vân sáng tương ứng là 8i = 3,6 </w:t>
      </w:r>
      <w:r w:rsidRPr="00A85264">
        <w:rPr>
          <w:rFonts w:ascii="Times New Roman" w:hAnsi="Times New Roman" w:cs="Times New Roman"/>
        </w:rPr>
        <w:sym w:font="Symbol" w:char="F0AE"/>
      </w:r>
      <w:r w:rsidRPr="00A85264">
        <w:rPr>
          <w:rFonts w:ascii="Times New Roman" w:hAnsi="Times New Roman" w:cs="Times New Roman"/>
        </w:rPr>
        <w:t xml:space="preserve"> i = 0,45 mm</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rPr>
        <w:t xml:space="preserve">+ </w:t>
      </w:r>
      <w:r w:rsidRPr="00A85264">
        <w:rPr>
          <w:rFonts w:ascii="Times New Roman" w:hAnsi="Times New Roman" w:cs="Times New Roman"/>
          <w:position w:val="-26"/>
        </w:rPr>
        <w:object w:dxaOrig="2400" w:dyaOrig="620">
          <v:shape id="_x0000_i1131" type="#_x0000_t75" style="width:120pt;height:30.75pt" o:ole="">
            <v:imagedata r:id="rId210" o:title=""/>
          </v:shape>
          <o:OLEObject Type="Embed" ProgID="Equation.DSMT4" ShapeID="_x0000_i1131" DrawAspect="Content" ObjectID="_1611171329" r:id="rId211"/>
        </w:object>
      </w:r>
      <w:r w:rsidRPr="00A85264">
        <w:rPr>
          <w:rFonts w:ascii="Times New Roman" w:hAnsi="Times New Roman" w:cs="Times New Roman"/>
        </w:rPr>
        <w:t xml:space="preserve"> mm</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D</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12:</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 Áp dụng: </w:t>
      </w:r>
      <w:r w:rsidRPr="00A85264">
        <w:rPr>
          <w:rFonts w:ascii="Times New Roman" w:hAnsi="Times New Roman" w:cs="Times New Roman"/>
          <w:position w:val="-22"/>
        </w:rPr>
        <w:object w:dxaOrig="2560" w:dyaOrig="620">
          <v:shape id="_x0000_i1132" type="#_x0000_t75" style="width:127.5pt;height:30.75pt" o:ole="">
            <v:imagedata r:id="rId212" o:title=""/>
          </v:shape>
          <o:OLEObject Type="Embed" ProgID="Equation.DSMT4" ShapeID="_x0000_i1132" DrawAspect="Content" ObjectID="_1611171330" r:id="rId213"/>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Ta có: </w:t>
      </w:r>
      <w:r w:rsidRPr="00A85264">
        <w:rPr>
          <w:rFonts w:ascii="Times New Roman" w:hAnsi="Times New Roman" w:cs="Times New Roman"/>
        </w:rPr>
        <w:sym w:font="Symbol" w:char="F06C"/>
      </w:r>
      <w:r w:rsidRPr="00A85264">
        <w:rPr>
          <w:rFonts w:ascii="Times New Roman" w:hAnsi="Times New Roman" w:cs="Times New Roman"/>
          <w:vertAlign w:val="subscript"/>
        </w:rPr>
        <w:t>0Ca</w:t>
      </w:r>
      <w:r w:rsidRPr="00A85264">
        <w:rPr>
          <w:rFonts w:ascii="Times New Roman" w:hAnsi="Times New Roman" w:cs="Times New Roman"/>
        </w:rPr>
        <w:t xml:space="preserve"> = 0,43 </w:t>
      </w:r>
      <w:r w:rsidRPr="00A85264">
        <w:rPr>
          <w:rFonts w:ascii="Times New Roman" w:hAnsi="Times New Roman" w:cs="Times New Roman"/>
        </w:rPr>
        <w:sym w:font="Symbol" w:char="F06D"/>
      </w:r>
      <w:r w:rsidRPr="00A85264">
        <w:rPr>
          <w:rFonts w:ascii="Times New Roman" w:hAnsi="Times New Roman" w:cs="Times New Roman"/>
        </w:rPr>
        <w:t xml:space="preserve">m; </w:t>
      </w:r>
      <w:r w:rsidRPr="00A85264">
        <w:rPr>
          <w:rFonts w:ascii="Times New Roman" w:hAnsi="Times New Roman" w:cs="Times New Roman"/>
        </w:rPr>
        <w:sym w:font="Symbol" w:char="F06C"/>
      </w:r>
      <w:r w:rsidRPr="00A85264">
        <w:rPr>
          <w:rFonts w:ascii="Times New Roman" w:hAnsi="Times New Roman" w:cs="Times New Roman"/>
          <w:vertAlign w:val="subscript"/>
        </w:rPr>
        <w:t>0K</w:t>
      </w:r>
      <w:r w:rsidRPr="00A85264">
        <w:rPr>
          <w:rFonts w:ascii="Times New Roman" w:hAnsi="Times New Roman" w:cs="Times New Roman"/>
        </w:rPr>
        <w:t xml:space="preserve"> = 0,55 </w:t>
      </w:r>
      <w:r w:rsidRPr="00A85264">
        <w:rPr>
          <w:rFonts w:ascii="Times New Roman" w:hAnsi="Times New Roman" w:cs="Times New Roman"/>
        </w:rPr>
        <w:sym w:font="Symbol" w:char="F06D"/>
      </w:r>
      <w:r w:rsidRPr="00A85264">
        <w:rPr>
          <w:rFonts w:ascii="Times New Roman" w:hAnsi="Times New Roman" w:cs="Times New Roman"/>
        </w:rPr>
        <w:t xml:space="preserve">m; </w:t>
      </w:r>
      <w:r w:rsidRPr="00A85264">
        <w:rPr>
          <w:rFonts w:ascii="Times New Roman" w:hAnsi="Times New Roman" w:cs="Times New Roman"/>
        </w:rPr>
        <w:sym w:font="Symbol" w:char="F06C"/>
      </w:r>
      <w:r w:rsidRPr="00A85264">
        <w:rPr>
          <w:rFonts w:ascii="Times New Roman" w:hAnsi="Times New Roman" w:cs="Times New Roman"/>
          <w:vertAlign w:val="subscript"/>
        </w:rPr>
        <w:t>0Ag</w:t>
      </w:r>
      <w:r w:rsidRPr="00A85264">
        <w:rPr>
          <w:rFonts w:ascii="Times New Roman" w:hAnsi="Times New Roman" w:cs="Times New Roman"/>
        </w:rPr>
        <w:t xml:space="preserve"> = 0,26</w:t>
      </w:r>
      <w:r w:rsidRPr="00A85264">
        <w:rPr>
          <w:rFonts w:ascii="Times New Roman" w:hAnsi="Times New Roman" w:cs="Times New Roman"/>
        </w:rPr>
        <w:sym w:font="Symbol" w:char="F06D"/>
      </w:r>
      <w:r w:rsidRPr="00A85264">
        <w:rPr>
          <w:rFonts w:ascii="Times New Roman" w:hAnsi="Times New Roman" w:cs="Times New Roman"/>
        </w:rPr>
        <w:t xml:space="preserve">m; </w:t>
      </w:r>
      <w:r w:rsidRPr="00A85264">
        <w:rPr>
          <w:rFonts w:ascii="Times New Roman" w:hAnsi="Times New Roman" w:cs="Times New Roman"/>
        </w:rPr>
        <w:sym w:font="Symbol" w:char="F06C"/>
      </w:r>
      <w:r w:rsidRPr="00A85264">
        <w:rPr>
          <w:rFonts w:ascii="Times New Roman" w:hAnsi="Times New Roman" w:cs="Times New Roman"/>
          <w:vertAlign w:val="subscript"/>
        </w:rPr>
        <w:t>0Cu</w:t>
      </w:r>
      <w:r w:rsidRPr="00A85264">
        <w:rPr>
          <w:rFonts w:ascii="Times New Roman" w:hAnsi="Times New Roman" w:cs="Times New Roman"/>
        </w:rPr>
        <w:t xml:space="preserve"> = 0,3 </w:t>
      </w:r>
      <w:r w:rsidRPr="00A85264">
        <w:rPr>
          <w:rFonts w:ascii="Times New Roman" w:hAnsi="Times New Roman" w:cs="Times New Roman"/>
        </w:rPr>
        <w:sym w:font="Symbol" w:char="F06D"/>
      </w:r>
      <w:r w:rsidRPr="00A85264">
        <w:rPr>
          <w:rFonts w:ascii="Times New Roman" w:hAnsi="Times New Roman" w:cs="Times New Roman"/>
        </w:rPr>
        <w:t>m</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lastRenderedPageBreak/>
        <w:t xml:space="preserve">+ Để xảy ra hiện tượng quang điện thì </w:t>
      </w:r>
      <w:r w:rsidRPr="00A85264">
        <w:rPr>
          <w:rFonts w:ascii="Times New Roman" w:hAnsi="Times New Roman" w:cs="Times New Roman"/>
        </w:rPr>
        <w:sym w:font="Symbol" w:char="F06C"/>
      </w:r>
      <w:r w:rsidRPr="00A85264">
        <w:rPr>
          <w:rFonts w:ascii="Times New Roman" w:hAnsi="Times New Roman" w:cs="Times New Roman"/>
        </w:rPr>
        <w:t xml:space="preserve"> &lt; </w:t>
      </w:r>
      <w:r w:rsidRPr="00A85264">
        <w:rPr>
          <w:rFonts w:ascii="Times New Roman" w:hAnsi="Times New Roman" w:cs="Times New Roman"/>
        </w:rPr>
        <w:sym w:font="Symbol" w:char="F06C"/>
      </w:r>
      <w:r w:rsidRPr="00A85264">
        <w:rPr>
          <w:rFonts w:ascii="Times New Roman" w:hAnsi="Times New Roman" w:cs="Times New Roman"/>
          <w:vertAlign w:val="subscript"/>
        </w:rPr>
        <w:t>0</w:t>
      </w:r>
      <w:r w:rsidRPr="00A85264">
        <w:rPr>
          <w:rFonts w:ascii="Times New Roman" w:hAnsi="Times New Roman" w:cs="Times New Roman"/>
        </w:rPr>
        <w:t>.</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Vậy bạc và đồng không đủ điều kiện.</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C</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13:</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Ta có: </w:t>
      </w:r>
      <w:r w:rsidRPr="00A85264">
        <w:rPr>
          <w:rFonts w:ascii="Times New Roman" w:hAnsi="Times New Roman" w:cs="Times New Roman"/>
          <w:position w:val="-28"/>
        </w:rPr>
        <w:object w:dxaOrig="1520" w:dyaOrig="639">
          <v:shape id="_x0000_i1133" type="#_x0000_t75" style="width:75.75pt;height:31.5pt" o:ole="">
            <v:imagedata r:id="rId214" o:title=""/>
          </v:shape>
          <o:OLEObject Type="Embed" ProgID="Equation.DSMT4" ShapeID="_x0000_i1133" DrawAspect="Content" ObjectID="_1611171331" r:id="rId215"/>
        </w:object>
      </w:r>
      <w:r w:rsidRPr="00A85264">
        <w:rPr>
          <w:rFonts w:ascii="Times New Roman" w:hAnsi="Times New Roman" w:cs="Times New Roman"/>
        </w:rPr>
        <w:t xml:space="preserve"> . Mà v</w:t>
      </w:r>
      <w:r w:rsidRPr="00A85264">
        <w:rPr>
          <w:rFonts w:ascii="Times New Roman" w:hAnsi="Times New Roman" w:cs="Times New Roman"/>
          <w:vertAlign w:val="subscript"/>
        </w:rPr>
        <w:t>đ</w:t>
      </w:r>
      <w:r w:rsidRPr="00A85264">
        <w:rPr>
          <w:rFonts w:ascii="Times New Roman" w:hAnsi="Times New Roman" w:cs="Times New Roman"/>
        </w:rPr>
        <w:t xml:space="preserve"> &gt; v</w:t>
      </w:r>
      <w:r w:rsidRPr="00A85264">
        <w:rPr>
          <w:rFonts w:ascii="Times New Roman" w:hAnsi="Times New Roman" w:cs="Times New Roman"/>
          <w:vertAlign w:val="subscript"/>
        </w:rPr>
        <w:t>t</w:t>
      </w:r>
      <w:r w:rsidRPr="00A85264">
        <w:rPr>
          <w:rFonts w:ascii="Times New Roman" w:hAnsi="Times New Roman" w:cs="Times New Roman"/>
        </w:rPr>
        <w:t xml:space="preserve"> </w:t>
      </w:r>
      <w:r w:rsidRPr="00A85264">
        <w:rPr>
          <w:rFonts w:ascii="Times New Roman" w:hAnsi="Times New Roman" w:cs="Times New Roman"/>
        </w:rPr>
        <w:sym w:font="Symbol" w:char="F0AE"/>
      </w:r>
      <w:r w:rsidRPr="00A85264">
        <w:rPr>
          <w:rFonts w:ascii="Times New Roman" w:hAnsi="Times New Roman" w:cs="Times New Roman"/>
        </w:rPr>
        <w:t xml:space="preserve"> n</w:t>
      </w:r>
      <w:r w:rsidRPr="00A85264">
        <w:rPr>
          <w:rFonts w:ascii="Times New Roman" w:hAnsi="Times New Roman" w:cs="Times New Roman"/>
          <w:vertAlign w:val="subscript"/>
        </w:rPr>
        <w:t>đ</w:t>
      </w:r>
      <w:r w:rsidRPr="00A85264">
        <w:rPr>
          <w:rFonts w:ascii="Times New Roman" w:hAnsi="Times New Roman" w:cs="Times New Roman"/>
        </w:rPr>
        <w:t xml:space="preserve"> &lt; n</w:t>
      </w:r>
      <w:r w:rsidRPr="00A85264">
        <w:rPr>
          <w:rFonts w:ascii="Times New Roman" w:hAnsi="Times New Roman" w:cs="Times New Roman"/>
          <w:vertAlign w:val="subscript"/>
        </w:rPr>
        <w:t>t</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n</w:t>
      </w:r>
      <w:r w:rsidRPr="00A85264">
        <w:rPr>
          <w:rFonts w:ascii="Times New Roman" w:hAnsi="Times New Roman" w:cs="Times New Roman"/>
          <w:vertAlign w:val="subscript"/>
        </w:rPr>
        <w:t>t</w:t>
      </w:r>
      <w:r w:rsidRPr="00A85264">
        <w:rPr>
          <w:rFonts w:ascii="Times New Roman" w:hAnsi="Times New Roman" w:cs="Times New Roman"/>
        </w:rPr>
        <w:t xml:space="preserve"> </w:t>
      </w:r>
      <w:r w:rsidRPr="00A85264">
        <w:rPr>
          <w:rFonts w:ascii="Times New Roman" w:hAnsi="Times New Roman" w:cs="Times New Roman"/>
        </w:rPr>
        <w:sym w:font="Symbol" w:char="F02D"/>
      </w:r>
      <w:r w:rsidRPr="00A85264">
        <w:rPr>
          <w:rFonts w:ascii="Times New Roman" w:hAnsi="Times New Roman" w:cs="Times New Roman"/>
        </w:rPr>
        <w:t xml:space="preserve"> n</w:t>
      </w:r>
      <w:r w:rsidRPr="00A85264">
        <w:rPr>
          <w:rFonts w:ascii="Times New Roman" w:hAnsi="Times New Roman" w:cs="Times New Roman"/>
          <w:vertAlign w:val="subscript"/>
        </w:rPr>
        <w:t>đ</w:t>
      </w:r>
      <w:r w:rsidRPr="00A85264">
        <w:rPr>
          <w:rFonts w:ascii="Times New Roman" w:hAnsi="Times New Roman" w:cs="Times New Roman"/>
        </w:rPr>
        <w:t xml:space="preserve"> = 0,07 (1)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v</w:t>
      </w:r>
      <w:r w:rsidRPr="00A85264">
        <w:rPr>
          <w:rFonts w:ascii="Times New Roman" w:hAnsi="Times New Roman" w:cs="Times New Roman"/>
          <w:vertAlign w:val="subscript"/>
        </w:rPr>
        <w:t>đ</w:t>
      </w:r>
      <w:r w:rsidRPr="00A85264">
        <w:rPr>
          <w:rFonts w:ascii="Times New Roman" w:hAnsi="Times New Roman" w:cs="Times New Roman"/>
        </w:rPr>
        <w:t xml:space="preserve"> </w:t>
      </w:r>
      <w:r w:rsidRPr="00A85264">
        <w:rPr>
          <w:rFonts w:ascii="Times New Roman" w:hAnsi="Times New Roman" w:cs="Times New Roman"/>
        </w:rPr>
        <w:sym w:font="Symbol" w:char="F02D"/>
      </w:r>
      <w:r w:rsidRPr="00A85264">
        <w:rPr>
          <w:rFonts w:ascii="Times New Roman" w:hAnsi="Times New Roman" w:cs="Times New Roman"/>
        </w:rPr>
        <w:t xml:space="preserve"> v</w:t>
      </w:r>
      <w:r w:rsidRPr="00A85264">
        <w:rPr>
          <w:rFonts w:ascii="Times New Roman" w:hAnsi="Times New Roman" w:cs="Times New Roman"/>
          <w:vertAlign w:val="subscript"/>
        </w:rPr>
        <w:t>t</w:t>
      </w:r>
      <w:r w:rsidRPr="00A85264">
        <w:rPr>
          <w:rFonts w:ascii="Times New Roman" w:hAnsi="Times New Roman" w:cs="Times New Roman"/>
        </w:rPr>
        <w:t xml:space="preserve"> = 9,154.10</w:t>
      </w:r>
      <w:r w:rsidRPr="00A85264">
        <w:rPr>
          <w:rFonts w:ascii="Times New Roman" w:hAnsi="Times New Roman" w:cs="Times New Roman"/>
          <w:vertAlign w:val="superscript"/>
        </w:rPr>
        <w:t>6</w:t>
      </w:r>
      <w:r w:rsidRPr="00A85264">
        <w:rPr>
          <w:rFonts w:ascii="Times New Roman" w:hAnsi="Times New Roman" w:cs="Times New Roman"/>
        </w:rPr>
        <w:t xml:space="preserve"> (2)</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Kết hợp các phương trình trên giải ra ta được n</w:t>
      </w:r>
      <w:r w:rsidRPr="00A85264">
        <w:rPr>
          <w:rFonts w:ascii="Times New Roman" w:hAnsi="Times New Roman" w:cs="Times New Roman"/>
          <w:vertAlign w:val="subscript"/>
        </w:rPr>
        <w:t>đ</w:t>
      </w:r>
      <w:r w:rsidRPr="00A85264">
        <w:rPr>
          <w:rFonts w:ascii="Times New Roman" w:hAnsi="Times New Roman" w:cs="Times New Roman"/>
        </w:rPr>
        <w:t xml:space="preserve"> </w:t>
      </w:r>
      <w:r w:rsidRPr="00A85264">
        <w:rPr>
          <w:rFonts w:ascii="Times New Roman" w:hAnsi="Times New Roman" w:cs="Times New Roman"/>
        </w:rPr>
        <w:sym w:font="Symbol" w:char="F0BB"/>
      </w:r>
      <w:r w:rsidRPr="00A85264">
        <w:rPr>
          <w:rFonts w:ascii="Times New Roman" w:hAnsi="Times New Roman" w:cs="Times New Roman"/>
        </w:rPr>
        <w:t xml:space="preserve"> 1,48</w:t>
      </w:r>
      <w:r w:rsidRPr="00A85264">
        <w:rPr>
          <w:rFonts w:ascii="Times New Roman" w:hAnsi="Times New Roman" w:cs="Times New Roman"/>
        </w:rPr>
        <w:tab/>
      </w:r>
      <w:r w:rsidRPr="00A85264">
        <w:rPr>
          <w:rFonts w:ascii="Times New Roman" w:hAnsi="Times New Roman" w:cs="Times New Roman"/>
          <w:position w:val="-4"/>
        </w:rPr>
        <w:object w:dxaOrig="180" w:dyaOrig="260">
          <v:shape id="_x0000_i1134" type="#_x0000_t75" style="width:9pt;height:12.75pt" o:ole="">
            <v:imagedata r:id="rId216" o:title=""/>
          </v:shape>
          <o:OLEObject Type="Embed" ProgID="Equation.DSMT4" ShapeID="_x0000_i1134" DrawAspect="Content" ObjectID="_1611171332" r:id="rId217"/>
        </w:object>
      </w:r>
      <w:r w:rsidRPr="00A85264">
        <w:rPr>
          <w:rFonts w:ascii="Times New Roman" w:hAnsi="Times New Roman" w:cs="Times New Roman"/>
        </w:rPr>
        <w:t xml:space="preserve"> </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A</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14:</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Khi không điều tiết thì mắt ngắm chừng ở C</w:t>
      </w:r>
      <w:r w:rsidRPr="00A85264">
        <w:rPr>
          <w:rFonts w:ascii="Times New Roman" w:hAnsi="Times New Roman" w:cs="Times New Roman"/>
          <w:vertAlign w:val="subscript"/>
        </w:rPr>
        <w:t>V</w:t>
      </w:r>
      <w:r w:rsidRPr="00A85264">
        <w:rPr>
          <w:rFonts w:ascii="Times New Roman" w:hAnsi="Times New Roman" w:cs="Times New Roman"/>
        </w:rPr>
        <w:t xml:space="preserve"> = </w:t>
      </w:r>
      <w:r w:rsidRPr="00A85264">
        <w:rPr>
          <w:rFonts w:ascii="Times New Roman" w:hAnsi="Times New Roman" w:cs="Times New Roman"/>
        </w:rPr>
        <w:sym w:font="Symbol" w:char="F0A5"/>
      </w:r>
      <w:r w:rsidRPr="00A85264">
        <w:rPr>
          <w:rFonts w:ascii="Times New Roman" w:hAnsi="Times New Roman" w:cs="Times New Roman"/>
        </w:rPr>
        <w:t>.</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sym w:font="Symbol" w:char="F0AE"/>
      </w:r>
      <w:r w:rsidRPr="00A85264">
        <w:rPr>
          <w:rFonts w:ascii="Times New Roman" w:hAnsi="Times New Roman" w:cs="Times New Roman"/>
        </w:rPr>
        <w:t xml:space="preserve"> f = d’ = 16 mm</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Khi điều tiết tối đa thì mắt ngắm chừng ở C</w:t>
      </w:r>
      <w:r w:rsidRPr="00A85264">
        <w:rPr>
          <w:rFonts w:ascii="Times New Roman" w:hAnsi="Times New Roman" w:cs="Times New Roman"/>
          <w:vertAlign w:val="subscript"/>
        </w:rPr>
        <w:t>C</w:t>
      </w:r>
      <w:r w:rsidRPr="00A85264">
        <w:rPr>
          <w:rFonts w:ascii="Times New Roman" w:hAnsi="Times New Roman" w:cs="Times New Roman"/>
        </w:rPr>
        <w:t xml:space="preserve"> = 25 cm</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position w:val="-22"/>
        </w:rPr>
        <w:object w:dxaOrig="2020" w:dyaOrig="580">
          <v:shape id="_x0000_i1135" type="#_x0000_t75" style="width:100.5pt;height:28.5pt" o:ole="">
            <v:imagedata r:id="rId218" o:title=""/>
          </v:shape>
          <o:OLEObject Type="Embed" ProgID="Equation.DSMT4" ShapeID="_x0000_i1135" DrawAspect="Content" ObjectID="_1611171333" r:id="rId219"/>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sym w:font="Symbol" w:char="F0AE"/>
      </w:r>
      <w:r w:rsidRPr="00A85264">
        <w:rPr>
          <w:rFonts w:ascii="Times New Roman" w:hAnsi="Times New Roman" w:cs="Times New Roman"/>
        </w:rPr>
        <w:t xml:space="preserve"> f </w:t>
      </w:r>
      <w:r w:rsidRPr="00A85264">
        <w:rPr>
          <w:rFonts w:ascii="Times New Roman" w:hAnsi="Times New Roman" w:cs="Times New Roman"/>
        </w:rPr>
        <w:sym w:font="Symbol" w:char="F0BB"/>
      </w:r>
      <w:r w:rsidRPr="00A85264">
        <w:rPr>
          <w:rFonts w:ascii="Times New Roman" w:hAnsi="Times New Roman" w:cs="Times New Roman"/>
        </w:rPr>
        <w:t xml:space="preserve"> 15 mm</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B</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15:</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Ta có: </w:t>
      </w:r>
      <w:r w:rsidRPr="00A85264">
        <w:rPr>
          <w:rFonts w:ascii="Times New Roman" w:hAnsi="Times New Roman" w:cs="Times New Roman"/>
          <w:position w:val="-28"/>
        </w:rPr>
        <w:object w:dxaOrig="1440" w:dyaOrig="639">
          <v:shape id="_x0000_i1136" type="#_x0000_t75" style="width:1in;height:31.5pt" o:ole="">
            <v:imagedata r:id="rId220" o:title=""/>
          </v:shape>
          <o:OLEObject Type="Embed" ProgID="Equation.DSMT4" ShapeID="_x0000_i1136" DrawAspect="Content" ObjectID="_1611171334" r:id="rId221"/>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Mà Q</w:t>
      </w:r>
      <w:r w:rsidRPr="00A85264">
        <w:rPr>
          <w:rFonts w:ascii="Times New Roman" w:hAnsi="Times New Roman" w:cs="Times New Roman"/>
          <w:vertAlign w:val="subscript"/>
        </w:rPr>
        <w:t>0</w:t>
      </w:r>
      <w:r w:rsidRPr="00A85264">
        <w:rPr>
          <w:rFonts w:ascii="Times New Roman" w:hAnsi="Times New Roman" w:cs="Times New Roman"/>
        </w:rPr>
        <w:t xml:space="preserve"> = C.U</w:t>
      </w:r>
      <w:r w:rsidRPr="00A85264">
        <w:rPr>
          <w:rFonts w:ascii="Times New Roman" w:hAnsi="Times New Roman" w:cs="Times New Roman"/>
          <w:vertAlign w:val="subscript"/>
        </w:rPr>
        <w:t>0</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position w:val="-26"/>
        </w:rPr>
        <w:object w:dxaOrig="2460" w:dyaOrig="700">
          <v:shape id="_x0000_i1137" type="#_x0000_t75" style="width:123pt;height:35.25pt" o:ole="">
            <v:imagedata r:id="rId222" o:title=""/>
          </v:shape>
          <o:OLEObject Type="Embed" ProgID="Equation.DSMT4" ShapeID="_x0000_i1137" DrawAspect="Content" ObjectID="_1611171335" r:id="rId223"/>
        </w:object>
      </w:r>
      <w:r w:rsidRPr="00A85264">
        <w:rPr>
          <w:rFonts w:ascii="Times New Roman" w:hAnsi="Times New Roman" w:cs="Times New Roman"/>
        </w:rPr>
        <w:t xml:space="preserve"> </w:t>
      </w: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position w:val="-26"/>
        </w:rPr>
        <w:object w:dxaOrig="1579" w:dyaOrig="620">
          <v:shape id="_x0000_i1138" type="#_x0000_t75" style="width:78.75pt;height:30.75pt" o:ole="">
            <v:imagedata r:id="rId224" o:title=""/>
          </v:shape>
          <o:OLEObject Type="Embed" ProgID="Equation.DSMT4" ShapeID="_x0000_i1138" DrawAspect="Content" ObjectID="_1611171336" r:id="rId225"/>
        </w:object>
      </w:r>
      <w:r w:rsidRPr="00A85264">
        <w:rPr>
          <w:rFonts w:ascii="Times New Roman" w:hAnsi="Times New Roman" w:cs="Times New Roman"/>
        </w:rPr>
        <w:t xml:space="preserve"> mA</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A</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16:</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w:t>
      </w:r>
      <w:r w:rsidRPr="00A85264">
        <w:rPr>
          <w:rFonts w:ascii="Times New Roman" w:hAnsi="Times New Roman" w:cs="Times New Roman"/>
          <w:position w:val="-28"/>
        </w:rPr>
        <w:object w:dxaOrig="1600" w:dyaOrig="639">
          <v:shape id="_x0000_i1139" type="#_x0000_t75" style="width:80.25pt;height:31.5pt" o:ole="">
            <v:imagedata r:id="rId226" o:title=""/>
          </v:shape>
          <o:OLEObject Type="Embed" ProgID="Equation.DSMT4" ShapeID="_x0000_i1139" DrawAspect="Content" ObjectID="_1611171337" r:id="rId227"/>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l = O</w:t>
      </w:r>
      <w:r w:rsidRPr="00A85264">
        <w:rPr>
          <w:rFonts w:ascii="Times New Roman" w:hAnsi="Times New Roman" w:cs="Times New Roman"/>
          <w:vertAlign w:val="subscript"/>
        </w:rPr>
        <w:t>1</w:t>
      </w:r>
      <w:r w:rsidRPr="00A85264">
        <w:rPr>
          <w:rFonts w:ascii="Times New Roman" w:hAnsi="Times New Roman" w:cs="Times New Roman"/>
        </w:rPr>
        <w:t>O</w:t>
      </w:r>
      <w:r w:rsidRPr="00A85264">
        <w:rPr>
          <w:rFonts w:ascii="Times New Roman" w:hAnsi="Times New Roman" w:cs="Times New Roman"/>
          <w:vertAlign w:val="subscript"/>
        </w:rPr>
        <w:t>2</w:t>
      </w:r>
      <w:r w:rsidRPr="00A85264">
        <w:rPr>
          <w:rFonts w:ascii="Times New Roman" w:hAnsi="Times New Roman" w:cs="Times New Roman"/>
        </w:rPr>
        <w:t xml:space="preserve"> = f</w:t>
      </w:r>
      <w:r w:rsidRPr="00A85264">
        <w:rPr>
          <w:rFonts w:ascii="Times New Roman" w:hAnsi="Times New Roman" w:cs="Times New Roman"/>
          <w:vertAlign w:val="subscript"/>
        </w:rPr>
        <w:t>1</w:t>
      </w:r>
      <w:r w:rsidRPr="00A85264">
        <w:rPr>
          <w:rFonts w:ascii="Times New Roman" w:hAnsi="Times New Roman" w:cs="Times New Roman"/>
        </w:rPr>
        <w:t xml:space="preserve"> + f</w:t>
      </w:r>
      <w:r w:rsidRPr="00A85264">
        <w:rPr>
          <w:rFonts w:ascii="Times New Roman" w:hAnsi="Times New Roman" w:cs="Times New Roman"/>
          <w:vertAlign w:val="subscript"/>
        </w:rPr>
        <w:t>2</w:t>
      </w:r>
      <w:r w:rsidRPr="00A85264">
        <w:rPr>
          <w:rFonts w:ascii="Times New Roman" w:hAnsi="Times New Roman" w:cs="Times New Roman"/>
        </w:rPr>
        <w:t xml:space="preserve"> = 104 cm </w:t>
      </w:r>
      <w:r w:rsidRPr="00A85264">
        <w:rPr>
          <w:rFonts w:ascii="Times New Roman" w:hAnsi="Times New Roman" w:cs="Times New Roman"/>
        </w:rPr>
        <w:sym w:font="Symbol" w:char="F0AE"/>
      </w:r>
      <w:r w:rsidRPr="00A85264">
        <w:rPr>
          <w:rFonts w:ascii="Times New Roman" w:hAnsi="Times New Roman" w:cs="Times New Roman"/>
        </w:rPr>
        <w:t xml:space="preserve"> f</w:t>
      </w:r>
      <w:r w:rsidRPr="00A85264">
        <w:rPr>
          <w:rFonts w:ascii="Times New Roman" w:hAnsi="Times New Roman" w:cs="Times New Roman"/>
          <w:vertAlign w:val="subscript"/>
        </w:rPr>
        <w:t>2</w:t>
      </w:r>
      <w:r w:rsidRPr="00A85264">
        <w:rPr>
          <w:rFonts w:ascii="Times New Roman" w:hAnsi="Times New Roman" w:cs="Times New Roman"/>
        </w:rPr>
        <w:t xml:space="preserve"> = 4 cm</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sym w:font="Symbol" w:char="F0AE"/>
      </w:r>
      <w:r w:rsidRPr="00A85264">
        <w:rPr>
          <w:rFonts w:ascii="Times New Roman" w:hAnsi="Times New Roman" w:cs="Times New Roman"/>
        </w:rPr>
        <w:t xml:space="preserve"> G</w:t>
      </w:r>
      <w:r w:rsidRPr="00A85264">
        <w:rPr>
          <w:rFonts w:ascii="Times New Roman" w:hAnsi="Times New Roman" w:cs="Times New Roman"/>
          <w:vertAlign w:val="subscript"/>
        </w:rPr>
        <w:sym w:font="Symbol" w:char="F0A5"/>
      </w:r>
      <w:r w:rsidRPr="00A85264">
        <w:rPr>
          <w:rFonts w:ascii="Times New Roman" w:hAnsi="Times New Roman" w:cs="Times New Roman"/>
        </w:rPr>
        <w:t xml:space="preserve"> = 25</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A</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17:</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Ta có: </w:t>
      </w:r>
      <w:r w:rsidRPr="00A85264">
        <w:rPr>
          <w:rFonts w:ascii="Times New Roman" w:hAnsi="Times New Roman" w:cs="Times New Roman"/>
          <w:position w:val="-36"/>
        </w:rPr>
        <w:object w:dxaOrig="2240" w:dyaOrig="720">
          <v:shape id="_x0000_i1140" type="#_x0000_t75" style="width:111.75pt;height:36pt" o:ole="">
            <v:imagedata r:id="rId228" o:title=""/>
          </v:shape>
          <o:OLEObject Type="Embed" ProgID="Equation.DSMT4" ShapeID="_x0000_i1140" DrawAspect="Content" ObjectID="_1611171338" r:id="rId229"/>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lastRenderedPageBreak/>
        <w:t xml:space="preserve">+ Vì mạch chỉ có R và tụ điện nên </w:t>
      </w:r>
      <w:r w:rsidRPr="00A85264">
        <w:rPr>
          <w:rFonts w:ascii="Times New Roman" w:hAnsi="Times New Roman" w:cs="Times New Roman"/>
          <w:position w:val="-12"/>
        </w:rPr>
        <w:object w:dxaOrig="2840" w:dyaOrig="420">
          <v:shape id="_x0000_i1141" type="#_x0000_t75" style="width:142.5pt;height:21pt" o:ole="">
            <v:imagedata r:id="rId230" o:title=""/>
          </v:shape>
          <o:OLEObject Type="Embed" ProgID="Equation.DSMT4" ShapeID="_x0000_i1141" DrawAspect="Content" ObjectID="_1611171339" r:id="rId231"/>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position w:val="-36"/>
        </w:rPr>
        <w:object w:dxaOrig="2420" w:dyaOrig="800">
          <v:shape id="_x0000_i1142" type="#_x0000_t75" style="width:120.75pt;height:39.75pt" o:ole="">
            <v:imagedata r:id="rId232" o:title=""/>
          </v:shape>
          <o:OLEObject Type="Embed" ProgID="Equation.DSMT4" ShapeID="_x0000_i1142" DrawAspect="Content" ObjectID="_1611171340" r:id="rId233"/>
        </w:object>
      </w:r>
      <w:r w:rsidRPr="00A85264">
        <w:rPr>
          <w:rFonts w:ascii="Times New Roman" w:hAnsi="Times New Roman" w:cs="Times New Roman"/>
        </w:rPr>
        <w:t xml:space="preserve"> </w:t>
      </w: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position w:val="-22"/>
        </w:rPr>
        <w:object w:dxaOrig="920" w:dyaOrig="580">
          <v:shape id="_x0000_i1143" type="#_x0000_t75" style="width:45.75pt;height:28.5pt" o:ole="">
            <v:imagedata r:id="rId234" o:title=""/>
          </v:shape>
          <o:OLEObject Type="Embed" ProgID="Equation.DSMT4" ShapeID="_x0000_i1143" DrawAspect="Content" ObjectID="_1611171341" r:id="rId235"/>
        </w:object>
      </w:r>
      <w:r w:rsidRPr="00A85264">
        <w:rPr>
          <w:rFonts w:ascii="Times New Roman" w:hAnsi="Times New Roman" w:cs="Times New Roman"/>
        </w:rPr>
        <w:t xml:space="preserve"> </w:t>
      </w:r>
      <w:r w:rsidRPr="00A85264">
        <w:rPr>
          <w:rFonts w:ascii="Times New Roman" w:hAnsi="Times New Roman" w:cs="Times New Roman"/>
        </w:rPr>
        <w:sym w:font="Symbol" w:char="F057"/>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Mà </w:t>
      </w:r>
      <w:r w:rsidRPr="00A85264">
        <w:rPr>
          <w:rFonts w:ascii="Times New Roman" w:hAnsi="Times New Roman" w:cs="Times New Roman"/>
          <w:position w:val="-22"/>
        </w:rPr>
        <w:object w:dxaOrig="2420" w:dyaOrig="580">
          <v:shape id="_x0000_i1144" type="#_x0000_t75" style="width:120.75pt;height:28.5pt" o:ole="">
            <v:imagedata r:id="rId236" o:title=""/>
          </v:shape>
          <o:OLEObject Type="Embed" ProgID="Equation.DSMT4" ShapeID="_x0000_i1144" DrawAspect="Content" ObjectID="_1611171342" r:id="rId237"/>
        </w:object>
      </w:r>
      <w:r w:rsidRPr="00A85264">
        <w:rPr>
          <w:rFonts w:ascii="Times New Roman" w:hAnsi="Times New Roman" w:cs="Times New Roman"/>
        </w:rPr>
        <w:t xml:space="preserve"> </w:t>
      </w: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position w:val="-22"/>
        </w:rPr>
        <w:object w:dxaOrig="1160" w:dyaOrig="580">
          <v:shape id="_x0000_i1145" type="#_x0000_t75" style="width:58.5pt;height:28.5pt" o:ole="">
            <v:imagedata r:id="rId238" o:title=""/>
          </v:shape>
          <o:OLEObject Type="Embed" ProgID="Equation.DSMT4" ShapeID="_x0000_i1145" DrawAspect="Content" ObjectID="_1611171343" r:id="rId239"/>
        </w:object>
      </w:r>
      <w:r w:rsidRPr="00A85264">
        <w:rPr>
          <w:rFonts w:ascii="Times New Roman" w:hAnsi="Times New Roman" w:cs="Times New Roman"/>
        </w:rPr>
        <w:t xml:space="preserve"> F</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B</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18:</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Ta có: A = qEd với d là hình chiếu của AB lên </w:t>
      </w:r>
      <w:r w:rsidRPr="00A85264">
        <w:rPr>
          <w:rFonts w:ascii="Times New Roman" w:hAnsi="Times New Roman" w:cs="Times New Roman"/>
          <w:position w:val="-4"/>
        </w:rPr>
        <w:object w:dxaOrig="220" w:dyaOrig="300">
          <v:shape id="_x0000_i1146" type="#_x0000_t75" style="width:11.25pt;height:15pt" o:ole="">
            <v:imagedata r:id="rId240" o:title=""/>
          </v:shape>
          <o:OLEObject Type="Embed" ProgID="Equation.DSMT4" ShapeID="_x0000_i1146" DrawAspect="Content" ObjectID="_1611171344" r:id="rId241"/>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d = </w:t>
      </w:r>
      <w:r w:rsidRPr="00A85264">
        <w:rPr>
          <w:rFonts w:ascii="Times New Roman" w:hAnsi="Times New Roman" w:cs="Times New Roman"/>
        </w:rPr>
        <w:sym w:font="Symbol" w:char="F02D"/>
      </w:r>
      <w:r w:rsidRPr="00A85264">
        <w:rPr>
          <w:rFonts w:ascii="Times New Roman" w:hAnsi="Times New Roman" w:cs="Times New Roman"/>
        </w:rPr>
        <w:t>AB.cos60</w:t>
      </w:r>
      <w:r w:rsidRPr="00A85264">
        <w:rPr>
          <w:rFonts w:ascii="Times New Roman" w:hAnsi="Times New Roman" w:cs="Times New Roman"/>
          <w:vertAlign w:val="superscript"/>
        </w:rPr>
        <w:t>0</w:t>
      </w:r>
      <w:r w:rsidRPr="00A85264">
        <w:rPr>
          <w:rFonts w:ascii="Times New Roman" w:hAnsi="Times New Roman" w:cs="Times New Roman"/>
        </w:rPr>
        <w:t xml:space="preserve"> = </w:t>
      </w:r>
      <w:r w:rsidRPr="00A85264">
        <w:rPr>
          <w:rFonts w:ascii="Times New Roman" w:hAnsi="Times New Roman" w:cs="Times New Roman"/>
        </w:rPr>
        <w:sym w:font="Symbol" w:char="F02D"/>
      </w:r>
      <w:r w:rsidRPr="00A85264">
        <w:rPr>
          <w:rFonts w:ascii="Times New Roman" w:hAnsi="Times New Roman" w:cs="Times New Roman"/>
        </w:rPr>
        <w:t>10 cm</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sym w:font="Symbol" w:char="F0AE"/>
      </w:r>
      <w:r w:rsidRPr="00A85264">
        <w:rPr>
          <w:rFonts w:ascii="Times New Roman" w:hAnsi="Times New Roman" w:cs="Times New Roman"/>
        </w:rPr>
        <w:t xml:space="preserve"> A = 10</w:t>
      </w:r>
      <w:r w:rsidRPr="00A85264">
        <w:rPr>
          <w:rFonts w:ascii="Times New Roman" w:hAnsi="Times New Roman" w:cs="Times New Roman"/>
          <w:vertAlign w:val="superscript"/>
        </w:rPr>
        <w:sym w:font="Symbol" w:char="F02D"/>
      </w:r>
      <w:r w:rsidRPr="00A85264">
        <w:rPr>
          <w:rFonts w:ascii="Times New Roman" w:hAnsi="Times New Roman" w:cs="Times New Roman"/>
          <w:vertAlign w:val="superscript"/>
        </w:rPr>
        <w:t>9</w:t>
      </w:r>
      <w:r w:rsidRPr="00A85264">
        <w:rPr>
          <w:rFonts w:ascii="Times New Roman" w:hAnsi="Times New Roman" w:cs="Times New Roman"/>
        </w:rPr>
        <w:t>.2.10</w:t>
      </w:r>
      <w:r w:rsidRPr="00A85264">
        <w:rPr>
          <w:rFonts w:ascii="Times New Roman" w:hAnsi="Times New Roman" w:cs="Times New Roman"/>
          <w:vertAlign w:val="superscript"/>
        </w:rPr>
        <w:t>4</w:t>
      </w:r>
      <w:r w:rsidRPr="00A85264">
        <w:rPr>
          <w:rFonts w:ascii="Times New Roman" w:hAnsi="Times New Roman" w:cs="Times New Roman"/>
        </w:rPr>
        <w:t>.(</w:t>
      </w:r>
      <w:r w:rsidRPr="00A85264">
        <w:rPr>
          <w:rFonts w:ascii="Times New Roman" w:hAnsi="Times New Roman" w:cs="Times New Roman"/>
        </w:rPr>
        <w:sym w:font="Symbol" w:char="F02D"/>
      </w:r>
      <w:r w:rsidRPr="00A85264">
        <w:rPr>
          <w:rFonts w:ascii="Times New Roman" w:hAnsi="Times New Roman" w:cs="Times New Roman"/>
        </w:rPr>
        <w:t xml:space="preserve">10) = </w:t>
      </w:r>
      <w:r w:rsidRPr="00A85264">
        <w:rPr>
          <w:rFonts w:ascii="Times New Roman" w:hAnsi="Times New Roman" w:cs="Times New Roman"/>
        </w:rPr>
        <w:sym w:font="Symbol" w:char="F02D"/>
      </w:r>
      <w:r w:rsidRPr="00A85264">
        <w:rPr>
          <w:rFonts w:ascii="Times New Roman" w:hAnsi="Times New Roman" w:cs="Times New Roman"/>
        </w:rPr>
        <w:t>2.10</w:t>
      </w:r>
      <w:r w:rsidRPr="00A85264">
        <w:rPr>
          <w:rFonts w:ascii="Times New Roman" w:hAnsi="Times New Roman" w:cs="Times New Roman"/>
          <w:vertAlign w:val="superscript"/>
        </w:rPr>
        <w:sym w:font="Symbol" w:char="F02D"/>
      </w:r>
      <w:r w:rsidRPr="00A85264">
        <w:rPr>
          <w:rFonts w:ascii="Times New Roman" w:hAnsi="Times New Roman" w:cs="Times New Roman"/>
          <w:vertAlign w:val="superscript"/>
        </w:rPr>
        <w:t>6</w:t>
      </w:r>
      <w:r w:rsidRPr="00A85264">
        <w:rPr>
          <w:rFonts w:ascii="Times New Roman" w:hAnsi="Times New Roman" w:cs="Times New Roman"/>
        </w:rPr>
        <w:t xml:space="preserve"> J</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D</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19:</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w:t>
      </w:r>
      <w:r w:rsidRPr="00A85264">
        <w:rPr>
          <w:rFonts w:ascii="Times New Roman" w:hAnsi="Times New Roman" w:cs="Times New Roman"/>
          <w:position w:val="-60"/>
        </w:rPr>
        <w:object w:dxaOrig="1340" w:dyaOrig="1320">
          <v:shape id="_x0000_i1147" type="#_x0000_t75" style="width:66.75pt;height:66pt" o:ole="">
            <v:imagedata r:id="rId242" o:title=""/>
          </v:shape>
          <o:OLEObject Type="Embed" ProgID="Equation.DSMT4" ShapeID="_x0000_i1147" DrawAspect="Content" ObjectID="_1611171345" r:id="rId243"/>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Cộng 2 phương trình trên </w:t>
      </w: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position w:val="-28"/>
        </w:rPr>
        <w:object w:dxaOrig="2180" w:dyaOrig="639">
          <v:shape id="_x0000_i1148" type="#_x0000_t75" style="width:108.75pt;height:31.5pt" o:ole="">
            <v:imagedata r:id="rId244" o:title=""/>
          </v:shape>
          <o:OLEObject Type="Embed" ProgID="Equation.DSMT4" ShapeID="_x0000_i1148" DrawAspect="Content" ObjectID="_1611171346" r:id="rId245"/>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position w:val="-28"/>
        </w:rPr>
        <w:object w:dxaOrig="1880" w:dyaOrig="639">
          <v:shape id="_x0000_i1149" type="#_x0000_t75" style="width:93.75pt;height:31.5pt" o:ole="">
            <v:imagedata r:id="rId246" o:title=""/>
          </v:shape>
          <o:OLEObject Type="Embed" ProgID="Equation.DSMT4" ShapeID="_x0000_i1149" DrawAspect="Content" ObjectID="_1611171347" r:id="rId247"/>
        </w:object>
      </w:r>
      <w:r w:rsidRPr="00A85264">
        <w:rPr>
          <w:rFonts w:ascii="Times New Roman" w:hAnsi="Times New Roman" w:cs="Times New Roman"/>
        </w:rPr>
        <w:t xml:space="preserve"> nm</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C</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20:</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Cùng quãng đường truyền tới nên: S = v</w:t>
      </w:r>
      <w:r w:rsidRPr="00A85264">
        <w:rPr>
          <w:rFonts w:ascii="Times New Roman" w:hAnsi="Times New Roman" w:cs="Times New Roman"/>
          <w:vertAlign w:val="subscript"/>
        </w:rPr>
        <w:t>1</w:t>
      </w:r>
      <w:r w:rsidRPr="00A85264">
        <w:rPr>
          <w:rFonts w:ascii="Times New Roman" w:hAnsi="Times New Roman" w:cs="Times New Roman"/>
        </w:rPr>
        <w:t>.t = v</w:t>
      </w:r>
      <w:r w:rsidRPr="00A85264">
        <w:rPr>
          <w:rFonts w:ascii="Times New Roman" w:hAnsi="Times New Roman" w:cs="Times New Roman"/>
          <w:vertAlign w:val="subscript"/>
        </w:rPr>
        <w:t>2</w:t>
      </w:r>
      <w:r w:rsidRPr="00A85264">
        <w:rPr>
          <w:rFonts w:ascii="Times New Roman" w:hAnsi="Times New Roman" w:cs="Times New Roman"/>
        </w:rPr>
        <w:t>.(t + 4.60)</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sym w:font="Symbol" w:char="F0AE"/>
      </w:r>
      <w:r w:rsidRPr="00A85264">
        <w:rPr>
          <w:rFonts w:ascii="Times New Roman" w:hAnsi="Times New Roman" w:cs="Times New Roman"/>
        </w:rPr>
        <w:t xml:space="preserve"> t = 72,45 s </w:t>
      </w:r>
      <w:r w:rsidRPr="00A85264">
        <w:rPr>
          <w:rFonts w:ascii="Times New Roman" w:hAnsi="Times New Roman" w:cs="Times New Roman"/>
        </w:rPr>
        <w:sym w:font="Symbol" w:char="F0AE"/>
      </w:r>
      <w:r w:rsidRPr="00A85264">
        <w:rPr>
          <w:rFonts w:ascii="Times New Roman" w:hAnsi="Times New Roman" w:cs="Times New Roman"/>
        </w:rPr>
        <w:t xml:space="preserve"> S </w:t>
      </w:r>
      <w:r w:rsidRPr="00A85264">
        <w:rPr>
          <w:rFonts w:ascii="Times New Roman" w:hAnsi="Times New Roman" w:cs="Times New Roman"/>
        </w:rPr>
        <w:sym w:font="Symbol" w:char="F0BB"/>
      </w:r>
      <w:r w:rsidRPr="00A85264">
        <w:rPr>
          <w:rFonts w:ascii="Times New Roman" w:hAnsi="Times New Roman" w:cs="Times New Roman"/>
        </w:rPr>
        <w:t xml:space="preserve"> 2500 km</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D</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21:</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f = qvB = 3,2.10</w:t>
      </w:r>
      <w:r w:rsidRPr="00A85264">
        <w:rPr>
          <w:rFonts w:ascii="Times New Roman" w:hAnsi="Times New Roman" w:cs="Times New Roman"/>
          <w:vertAlign w:val="superscript"/>
        </w:rPr>
        <w:sym w:font="Symbol" w:char="F02D"/>
      </w:r>
      <w:r w:rsidRPr="00A85264">
        <w:rPr>
          <w:rFonts w:ascii="Times New Roman" w:hAnsi="Times New Roman" w:cs="Times New Roman"/>
          <w:vertAlign w:val="superscript"/>
        </w:rPr>
        <w:t>19</w:t>
      </w:r>
      <w:r w:rsidRPr="00A85264">
        <w:rPr>
          <w:rFonts w:ascii="Times New Roman" w:hAnsi="Times New Roman" w:cs="Times New Roman"/>
        </w:rPr>
        <w:t>.1,25.10</w:t>
      </w:r>
      <w:r w:rsidRPr="00A85264">
        <w:rPr>
          <w:rFonts w:ascii="Times New Roman" w:hAnsi="Times New Roman" w:cs="Times New Roman"/>
          <w:vertAlign w:val="superscript"/>
        </w:rPr>
        <w:t>7</w:t>
      </w:r>
      <w:r w:rsidRPr="00A85264">
        <w:rPr>
          <w:rFonts w:ascii="Times New Roman" w:hAnsi="Times New Roman" w:cs="Times New Roman"/>
        </w:rPr>
        <w:t>.1,3 = 5,2.10</w:t>
      </w:r>
      <w:r w:rsidRPr="00A85264">
        <w:rPr>
          <w:rFonts w:ascii="Times New Roman" w:hAnsi="Times New Roman" w:cs="Times New Roman"/>
          <w:vertAlign w:val="superscript"/>
        </w:rPr>
        <w:sym w:font="Symbol" w:char="F02D"/>
      </w:r>
      <w:r w:rsidRPr="00A85264">
        <w:rPr>
          <w:rFonts w:ascii="Times New Roman" w:hAnsi="Times New Roman" w:cs="Times New Roman"/>
          <w:vertAlign w:val="superscript"/>
        </w:rPr>
        <w:t>12</w:t>
      </w:r>
      <w:r w:rsidRPr="00A85264">
        <w:rPr>
          <w:rFonts w:ascii="Times New Roman" w:hAnsi="Times New Roman" w:cs="Times New Roman"/>
        </w:rPr>
        <w:t xml:space="preserve"> N</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D</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22:</w:t>
      </w:r>
    </w:p>
    <w:tbl>
      <w:tblPr>
        <w:tblW w:w="10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3488"/>
      </w:tblGrid>
      <w:tr w:rsidR="00A85264" w:rsidRPr="00A85264" w:rsidTr="00747C6C">
        <w:tc>
          <w:tcPr>
            <w:tcW w:w="7479" w:type="dxa"/>
            <w:tcBorders>
              <w:top w:val="nil"/>
              <w:left w:val="nil"/>
              <w:bottom w:val="nil"/>
              <w:right w:val="nil"/>
            </w:tcBorders>
            <w:shd w:val="clear" w:color="auto" w:fill="auto"/>
          </w:tcPr>
          <w:p w:rsidR="00A85264" w:rsidRPr="00A85264" w:rsidRDefault="00A85264" w:rsidP="00747C6C">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Sử dụng máy tính tổng hợp hai dao động như sau:</w:t>
            </w:r>
          </w:p>
          <w:p w:rsidR="00A85264" w:rsidRPr="00A85264" w:rsidRDefault="00A85264" w:rsidP="00747C6C">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Chọn MODE </w:t>
            </w:r>
            <w:r w:rsidRPr="00A85264">
              <w:rPr>
                <w:rFonts w:ascii="Times New Roman" w:hAnsi="Times New Roman" w:cs="Times New Roman"/>
              </w:rPr>
              <w:sym w:font="Symbol" w:char="F0AE"/>
            </w:r>
            <w:r w:rsidRPr="00A85264">
              <w:rPr>
                <w:rFonts w:ascii="Times New Roman" w:hAnsi="Times New Roman" w:cs="Times New Roman"/>
              </w:rPr>
              <w:t xml:space="preserve"> 2; chọn SHIFT </w:t>
            </w:r>
            <w:r w:rsidRPr="00A85264">
              <w:rPr>
                <w:rFonts w:ascii="Times New Roman" w:hAnsi="Times New Roman" w:cs="Times New Roman"/>
              </w:rPr>
              <w:sym w:font="Symbol" w:char="F0AE"/>
            </w:r>
            <w:r w:rsidRPr="00A85264">
              <w:rPr>
                <w:rFonts w:ascii="Times New Roman" w:hAnsi="Times New Roman" w:cs="Times New Roman"/>
              </w:rPr>
              <w:t xml:space="preserve"> MODE </w:t>
            </w:r>
            <w:r w:rsidRPr="00A85264">
              <w:rPr>
                <w:rFonts w:ascii="Times New Roman" w:hAnsi="Times New Roman" w:cs="Times New Roman"/>
              </w:rPr>
              <w:sym w:font="Symbol" w:char="F0AE"/>
            </w:r>
            <w:r w:rsidRPr="00A85264">
              <w:rPr>
                <w:rFonts w:ascii="Times New Roman" w:hAnsi="Times New Roman" w:cs="Times New Roman"/>
              </w:rPr>
              <w:t xml:space="preserve"> 3</w:t>
            </w:r>
          </w:p>
          <w:p w:rsidR="00A85264" w:rsidRPr="00A85264" w:rsidRDefault="00A85264" w:rsidP="00747C6C">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5 </w:t>
            </w:r>
            <w:r w:rsidRPr="00A85264">
              <w:rPr>
                <w:rFonts w:ascii="Times New Roman" w:hAnsi="Times New Roman" w:cs="Times New Roman"/>
              </w:rPr>
              <w:sym w:font="Symbol" w:char="F0AE"/>
            </w:r>
            <w:r w:rsidRPr="00A85264">
              <w:rPr>
                <w:rFonts w:ascii="Times New Roman" w:hAnsi="Times New Roman" w:cs="Times New Roman"/>
              </w:rPr>
              <w:t xml:space="preserve"> SHIFT </w:t>
            </w: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rPr>
              <w:sym w:font="Symbol" w:char="F02D"/>
            </w:r>
            <w:r w:rsidRPr="00A85264">
              <w:rPr>
                <w:rFonts w:ascii="Times New Roman" w:hAnsi="Times New Roman" w:cs="Times New Roman"/>
              </w:rPr>
              <w:t>’</w:t>
            </w: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rPr>
              <w:sym w:font="Symbol" w:char="F02D"/>
            </w:r>
            <w:r w:rsidRPr="00A85264">
              <w:rPr>
                <w:rFonts w:ascii="Times New Roman" w:hAnsi="Times New Roman" w:cs="Times New Roman"/>
              </w:rPr>
              <w:t xml:space="preserve">60) </w:t>
            </w:r>
            <w:r w:rsidRPr="00A85264">
              <w:rPr>
                <w:rFonts w:ascii="Times New Roman" w:hAnsi="Times New Roman" w:cs="Times New Roman"/>
              </w:rPr>
              <w:sym w:font="Symbol" w:char="F0AE"/>
            </w:r>
            <w:r w:rsidRPr="00A85264">
              <w:rPr>
                <w:rFonts w:ascii="Times New Roman" w:hAnsi="Times New Roman" w:cs="Times New Roman"/>
              </w:rPr>
              <w:t xml:space="preserve"> 5 </w:t>
            </w:r>
            <w:r w:rsidRPr="00A85264">
              <w:rPr>
                <w:rFonts w:ascii="Times New Roman" w:hAnsi="Times New Roman" w:cs="Times New Roman"/>
              </w:rPr>
              <w:sym w:font="Symbol" w:char="F0AE"/>
            </w:r>
            <w:r w:rsidRPr="00A85264">
              <w:rPr>
                <w:rFonts w:ascii="Times New Roman" w:hAnsi="Times New Roman" w:cs="Times New Roman"/>
              </w:rPr>
              <w:t xml:space="preserve"> SHIFT </w:t>
            </w: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rPr>
              <w:sym w:font="Symbol" w:char="F02D"/>
            </w:r>
            <w:r w:rsidRPr="00A85264">
              <w:rPr>
                <w:rFonts w:ascii="Times New Roman" w:hAnsi="Times New Roman" w:cs="Times New Roman"/>
              </w:rPr>
              <w:t xml:space="preserve">’ </w:t>
            </w:r>
            <w:r w:rsidRPr="00A85264">
              <w:rPr>
                <w:rFonts w:ascii="Times New Roman" w:hAnsi="Times New Roman" w:cs="Times New Roman"/>
              </w:rPr>
              <w:sym w:font="Symbol" w:char="F0AE"/>
            </w:r>
            <w:r w:rsidRPr="00A85264">
              <w:rPr>
                <w:rFonts w:ascii="Times New Roman" w:hAnsi="Times New Roman" w:cs="Times New Roman"/>
              </w:rPr>
              <w:t xml:space="preserve"> (90) </w:t>
            </w:r>
            <w:r w:rsidRPr="00A85264">
              <w:rPr>
                <w:rFonts w:ascii="Times New Roman" w:hAnsi="Times New Roman" w:cs="Times New Roman"/>
              </w:rPr>
              <w:sym w:font="Symbol" w:char="F0AE"/>
            </w:r>
            <w:r w:rsidRPr="00A85264">
              <w:rPr>
                <w:rFonts w:ascii="Times New Roman" w:hAnsi="Times New Roman" w:cs="Times New Roman"/>
              </w:rPr>
              <w:t xml:space="preserve"> ‘=’</w:t>
            </w:r>
          </w:p>
          <w:p w:rsidR="00A85264" w:rsidRPr="00A85264" w:rsidRDefault="00A85264" w:rsidP="00747C6C">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lastRenderedPageBreak/>
              <w:t xml:space="preserve">Chọn SHIFT </w:t>
            </w:r>
            <w:r w:rsidRPr="00A85264">
              <w:rPr>
                <w:rFonts w:ascii="Times New Roman" w:hAnsi="Times New Roman" w:cs="Times New Roman"/>
              </w:rPr>
              <w:sym w:font="Symbol" w:char="F0AE"/>
            </w:r>
            <w:r w:rsidRPr="00A85264">
              <w:rPr>
                <w:rFonts w:ascii="Times New Roman" w:hAnsi="Times New Roman" w:cs="Times New Roman"/>
              </w:rPr>
              <w:t xml:space="preserve"> 2 </w:t>
            </w:r>
            <w:r w:rsidRPr="00A85264">
              <w:rPr>
                <w:rFonts w:ascii="Times New Roman" w:hAnsi="Times New Roman" w:cs="Times New Roman"/>
              </w:rPr>
              <w:sym w:font="Symbol" w:char="F0AE"/>
            </w:r>
            <w:r w:rsidRPr="00A85264">
              <w:rPr>
                <w:rFonts w:ascii="Times New Roman" w:hAnsi="Times New Roman" w:cs="Times New Roman"/>
              </w:rPr>
              <w:t xml:space="preserve"> 3 ta được: </w:t>
            </w:r>
            <w:r w:rsidRPr="00A85264">
              <w:rPr>
                <w:rFonts w:ascii="Times New Roman" w:hAnsi="Times New Roman" w:cs="Times New Roman"/>
                <w:position w:val="-44"/>
              </w:rPr>
              <w:object w:dxaOrig="940" w:dyaOrig="999">
                <v:shape id="_x0000_i1150" type="#_x0000_t75" style="width:47.25pt;height:50.25pt" o:ole="">
                  <v:imagedata r:id="rId248" o:title=""/>
                </v:shape>
                <o:OLEObject Type="Embed" ProgID="Equation.DSMT4" ShapeID="_x0000_i1150" DrawAspect="Content" ObjectID="_1611171348" r:id="rId249"/>
              </w:object>
            </w:r>
          </w:p>
          <w:p w:rsidR="00A85264" w:rsidRPr="00A85264" w:rsidRDefault="00A85264" w:rsidP="00747C6C">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Tại t = 0 vật ở vị trí A.</w:t>
            </w:r>
          </w:p>
          <w:p w:rsidR="00A85264" w:rsidRPr="00A85264" w:rsidRDefault="00A85264" w:rsidP="00747C6C">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w:t>
            </w:r>
            <w:r w:rsidRPr="00A85264">
              <w:rPr>
                <w:rFonts w:ascii="Times New Roman" w:hAnsi="Times New Roman" w:cs="Times New Roman"/>
                <w:position w:val="-22"/>
              </w:rPr>
              <w:object w:dxaOrig="680" w:dyaOrig="580">
                <v:shape id="_x0000_i1151" type="#_x0000_t75" style="width:33.75pt;height:28.5pt" o:ole="">
                  <v:imagedata r:id="rId250" o:title=""/>
                </v:shape>
                <o:OLEObject Type="Embed" ProgID="Equation.DSMT4" ShapeID="_x0000_i1151" DrawAspect="Content" ObjectID="_1611171349" r:id="rId251"/>
              </w:object>
            </w:r>
            <w:r w:rsidRPr="00A85264">
              <w:rPr>
                <w:rFonts w:ascii="Times New Roman" w:hAnsi="Times New Roman" w:cs="Times New Roman"/>
              </w:rPr>
              <w:t xml:space="preserve"> </w:t>
            </w:r>
          </w:p>
          <w:p w:rsidR="00A85264" w:rsidRPr="00A85264" w:rsidRDefault="00A85264" w:rsidP="00747C6C">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w:t>
            </w:r>
            <w:r w:rsidRPr="00A85264">
              <w:rPr>
                <w:rFonts w:ascii="Times New Roman" w:hAnsi="Times New Roman" w:cs="Times New Roman"/>
                <w:position w:val="-22"/>
              </w:rPr>
              <w:object w:dxaOrig="1780" w:dyaOrig="840">
                <v:shape id="_x0000_i1152" type="#_x0000_t75" style="width:89.25pt;height:42pt" o:ole="">
                  <v:imagedata r:id="rId252" o:title=""/>
                </v:shape>
                <o:OLEObject Type="Embed" ProgID="Equation.DSMT4" ShapeID="_x0000_i1152" DrawAspect="Content" ObjectID="_1611171350" r:id="rId253"/>
              </w:object>
            </w:r>
            <w:r w:rsidRPr="00A85264">
              <w:rPr>
                <w:rFonts w:ascii="Times New Roman" w:hAnsi="Times New Roman" w:cs="Times New Roman"/>
              </w:rPr>
              <w:t xml:space="preserve"> s</w:t>
            </w:r>
          </w:p>
          <w:p w:rsidR="00A85264" w:rsidRPr="00A85264" w:rsidRDefault="00A85264" w:rsidP="00747C6C">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Quãng đường vật đi từ vị trí A đến VTCB lần đầu tiên là: </w:t>
            </w:r>
          </w:p>
          <w:p w:rsidR="00A85264" w:rsidRPr="00A85264" w:rsidRDefault="00A85264" w:rsidP="00747C6C">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s = s</w:t>
            </w:r>
            <w:r w:rsidRPr="00A85264">
              <w:rPr>
                <w:rFonts w:ascii="Times New Roman" w:hAnsi="Times New Roman" w:cs="Times New Roman"/>
                <w:vertAlign w:val="subscript"/>
              </w:rPr>
              <w:t>1</w:t>
            </w:r>
            <w:r w:rsidRPr="00A85264">
              <w:rPr>
                <w:rFonts w:ascii="Times New Roman" w:hAnsi="Times New Roman" w:cs="Times New Roman"/>
              </w:rPr>
              <w:t xml:space="preserve"> + s</w:t>
            </w:r>
            <w:r w:rsidRPr="00A85264">
              <w:rPr>
                <w:rFonts w:ascii="Times New Roman" w:hAnsi="Times New Roman" w:cs="Times New Roman"/>
                <w:vertAlign w:val="subscript"/>
              </w:rPr>
              <w:t>2</w:t>
            </w:r>
            <w:r w:rsidRPr="00A85264">
              <w:rPr>
                <w:rFonts w:ascii="Times New Roman" w:hAnsi="Times New Roman" w:cs="Times New Roman"/>
              </w:rPr>
              <w:t xml:space="preserve"> = A + (A </w:t>
            </w:r>
            <w:r w:rsidRPr="00A85264">
              <w:rPr>
                <w:rFonts w:ascii="Times New Roman" w:hAnsi="Times New Roman" w:cs="Times New Roman"/>
              </w:rPr>
              <w:sym w:font="Symbol" w:char="F02D"/>
            </w:r>
            <w:r w:rsidRPr="00A85264">
              <w:rPr>
                <w:rFonts w:ascii="Times New Roman" w:hAnsi="Times New Roman" w:cs="Times New Roman"/>
              </w:rPr>
              <w:t xml:space="preserve"> A.cosπ/6)</w:t>
            </w:r>
          </w:p>
          <w:p w:rsidR="00A85264" w:rsidRPr="00A85264" w:rsidRDefault="00A85264" w:rsidP="00747C6C">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rPr>
              <w:sym w:font="Symbol" w:char="F0AE"/>
            </w:r>
            <w:r w:rsidRPr="00A85264">
              <w:rPr>
                <w:rFonts w:ascii="Times New Roman" w:hAnsi="Times New Roman" w:cs="Times New Roman"/>
              </w:rPr>
              <w:t xml:space="preserve"> v</w:t>
            </w:r>
            <w:r w:rsidRPr="00A85264">
              <w:rPr>
                <w:rFonts w:ascii="Times New Roman" w:hAnsi="Times New Roman" w:cs="Times New Roman"/>
                <w:vertAlign w:val="subscript"/>
              </w:rPr>
              <w:t>tb</w:t>
            </w:r>
            <w:r w:rsidRPr="00A85264">
              <w:rPr>
                <w:rFonts w:ascii="Times New Roman" w:hAnsi="Times New Roman" w:cs="Times New Roman"/>
              </w:rPr>
              <w:t xml:space="preserve"> = 1,47 m/s</w:t>
            </w:r>
          </w:p>
        </w:tc>
        <w:tc>
          <w:tcPr>
            <w:tcW w:w="3488" w:type="dxa"/>
            <w:tcBorders>
              <w:top w:val="nil"/>
              <w:left w:val="nil"/>
              <w:bottom w:val="nil"/>
              <w:right w:val="nil"/>
            </w:tcBorders>
            <w:shd w:val="clear" w:color="auto" w:fill="auto"/>
          </w:tcPr>
          <w:p w:rsidR="00A85264" w:rsidRPr="00A85264" w:rsidRDefault="00A85264" w:rsidP="00747C6C">
            <w:pPr>
              <w:tabs>
                <w:tab w:val="left" w:pos="426"/>
                <w:tab w:val="left" w:pos="2977"/>
                <w:tab w:val="left" w:pos="5529"/>
                <w:tab w:val="left" w:pos="7655"/>
              </w:tabs>
              <w:ind w:left="34" w:hanging="34"/>
              <w:rPr>
                <w:rFonts w:ascii="Times New Roman" w:hAnsi="Times New Roman" w:cs="Times New Roman"/>
                <w:b/>
              </w:rPr>
            </w:pPr>
            <w:r w:rsidRPr="00A85264">
              <w:rPr>
                <w:rFonts w:ascii="Times New Roman" w:hAnsi="Times New Roman" w:cs="Times New Roman"/>
                <w:b/>
                <w:noProof/>
              </w:rPr>
              <w:lastRenderedPageBreak/>
              <w:drawing>
                <wp:inline distT="0" distB="0" distL="0" distR="0" wp14:anchorId="57FD1CFC" wp14:editId="244DC6C4">
                  <wp:extent cx="1428750"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r>
    </w:tbl>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lastRenderedPageBreak/>
        <w:t>Đáp án D</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23:</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Thời gian hai lần liên tiếp động năng bằng thế năng là </w:t>
      </w:r>
      <w:r w:rsidRPr="00A85264">
        <w:rPr>
          <w:rFonts w:ascii="Times New Roman" w:hAnsi="Times New Roman" w:cs="Times New Roman"/>
          <w:position w:val="-22"/>
        </w:rPr>
        <w:object w:dxaOrig="680" w:dyaOrig="580">
          <v:shape id="_x0000_i1153" type="#_x0000_t75" style="width:33.75pt;height:28.5pt" o:ole="">
            <v:imagedata r:id="rId255" o:title=""/>
          </v:shape>
          <o:OLEObject Type="Embed" ProgID="Equation.DSMT4" ShapeID="_x0000_i1153" DrawAspect="Content" ObjectID="_1611171351" r:id="rId256"/>
        </w:object>
      </w:r>
      <w:r w:rsidRPr="00A85264">
        <w:rPr>
          <w:rFonts w:ascii="Times New Roman" w:hAnsi="Times New Roman" w:cs="Times New Roman"/>
        </w:rPr>
        <w:t>.</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Vì t</w:t>
      </w:r>
      <w:r w:rsidRPr="00A85264">
        <w:rPr>
          <w:rFonts w:ascii="Times New Roman" w:hAnsi="Times New Roman" w:cs="Times New Roman"/>
          <w:vertAlign w:val="subscript"/>
        </w:rPr>
        <w:t>1</w:t>
      </w:r>
      <w:r w:rsidRPr="00A85264">
        <w:rPr>
          <w:rFonts w:ascii="Times New Roman" w:hAnsi="Times New Roman" w:cs="Times New Roman"/>
        </w:rPr>
        <w:t xml:space="preserve"> = t + 0,25T nên v</w:t>
      </w:r>
      <w:r w:rsidRPr="00A85264">
        <w:rPr>
          <w:rFonts w:ascii="Times New Roman" w:hAnsi="Times New Roman" w:cs="Times New Roman"/>
          <w:vertAlign w:val="subscript"/>
        </w:rPr>
        <w:t>1</w:t>
      </w:r>
      <w:r w:rsidRPr="00A85264">
        <w:rPr>
          <w:rFonts w:ascii="Times New Roman" w:hAnsi="Times New Roman" w:cs="Times New Roman"/>
        </w:rPr>
        <w:t xml:space="preserve"> vuông pha với v</w:t>
      </w:r>
      <w:r w:rsidRPr="00A85264">
        <w:rPr>
          <w:rFonts w:ascii="Times New Roman" w:hAnsi="Times New Roman" w:cs="Times New Roman"/>
          <w:vertAlign w:val="subscript"/>
        </w:rPr>
        <w:t>2</w:t>
      </w:r>
      <w:r w:rsidRPr="00A85264">
        <w:rPr>
          <w:rFonts w:ascii="Times New Roman" w:hAnsi="Times New Roman" w:cs="Times New Roman"/>
        </w:rPr>
        <w:t xml:space="preserve"> </w:t>
      </w: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position w:val="-12"/>
        </w:rPr>
        <w:object w:dxaOrig="2280" w:dyaOrig="420">
          <v:shape id="_x0000_i1154" type="#_x0000_t75" style="width:114pt;height:21pt" o:ole="">
            <v:imagedata r:id="rId257" o:title=""/>
          </v:shape>
          <o:OLEObject Type="Embed" ProgID="Equation.DSMT4" ShapeID="_x0000_i1154" DrawAspect="Content" ObjectID="_1611171352" r:id="rId258"/>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Áp dụng công thức vuông pha của vận tốc và gia tốc tại thời điểm t ta được:</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position w:val="-30"/>
        </w:rPr>
        <w:object w:dxaOrig="3640" w:dyaOrig="760">
          <v:shape id="_x0000_i1155" type="#_x0000_t75" style="width:182.25pt;height:38.25pt" o:ole="">
            <v:imagedata r:id="rId259" o:title=""/>
          </v:shape>
          <o:OLEObject Type="Embed" ProgID="Equation.DSMT4" ShapeID="_x0000_i1155" DrawAspect="Content" ObjectID="_1611171353" r:id="rId260"/>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w:t>
      </w:r>
      <w:r w:rsidRPr="00A85264">
        <w:rPr>
          <w:rFonts w:ascii="Times New Roman" w:hAnsi="Times New Roman" w:cs="Times New Roman"/>
          <w:position w:val="-28"/>
        </w:rPr>
        <w:object w:dxaOrig="2920" w:dyaOrig="680">
          <v:shape id="_x0000_i1156" type="#_x0000_t75" style="width:145.5pt;height:33.75pt" o:ole="">
            <v:imagedata r:id="rId261" o:title=""/>
          </v:shape>
          <o:OLEObject Type="Embed" ProgID="Equation.DSMT4" ShapeID="_x0000_i1156" DrawAspect="Content" ObjectID="_1611171354" r:id="rId262"/>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position w:val="-22"/>
        </w:rPr>
        <w:object w:dxaOrig="2320" w:dyaOrig="620">
          <v:shape id="_x0000_i1157" type="#_x0000_t75" style="width:115.5pt;height:30.75pt" o:ole="">
            <v:imagedata r:id="rId263" o:title=""/>
          </v:shape>
          <o:OLEObject Type="Embed" ProgID="Equation.DSMT4" ShapeID="_x0000_i1157" DrawAspect="Content" ObjectID="_1611171355" r:id="rId264"/>
        </w:object>
      </w:r>
      <w:r w:rsidRPr="00A85264">
        <w:rPr>
          <w:rFonts w:ascii="Times New Roman" w:hAnsi="Times New Roman" w:cs="Times New Roman"/>
        </w:rPr>
        <w:t xml:space="preserve"> cm</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C</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24:</w:t>
      </w:r>
    </w:p>
    <w:p w:rsidR="00A85264" w:rsidRPr="00A85264" w:rsidRDefault="00A85264" w:rsidP="00A85264">
      <w:pPr>
        <w:tabs>
          <w:tab w:val="left" w:pos="284"/>
          <w:tab w:val="left" w:pos="2835"/>
          <w:tab w:val="left" w:pos="5387"/>
          <w:tab w:val="left" w:pos="7938"/>
        </w:tabs>
        <w:rPr>
          <w:rFonts w:ascii="Times New Roman" w:hAnsi="Times New Roman" w:cs="Times New Roman"/>
        </w:rPr>
      </w:pPr>
      <w:r w:rsidRPr="00A85264">
        <w:rPr>
          <w:rFonts w:ascii="Times New Roman" w:hAnsi="Times New Roman" w:cs="Times New Roman"/>
        </w:rPr>
        <w:t xml:space="preserve">+ E = </w:t>
      </w:r>
      <w:r w:rsidRPr="00A85264">
        <w:rPr>
          <w:rFonts w:ascii="Times New Roman" w:hAnsi="Times New Roman" w:cs="Times New Roman"/>
        </w:rPr>
        <w:sym w:font="Symbol" w:char="F061"/>
      </w:r>
      <w:r w:rsidRPr="00A85264">
        <w:rPr>
          <w:rFonts w:ascii="Times New Roman" w:hAnsi="Times New Roman" w:cs="Times New Roman"/>
        </w:rPr>
        <w:t>(T</w:t>
      </w:r>
      <w:r w:rsidRPr="00A85264">
        <w:rPr>
          <w:rFonts w:ascii="Times New Roman" w:hAnsi="Times New Roman" w:cs="Times New Roman"/>
          <w:vertAlign w:val="subscript"/>
        </w:rPr>
        <w:t>1</w:t>
      </w:r>
      <w:r w:rsidRPr="00A85264">
        <w:rPr>
          <w:rFonts w:ascii="Times New Roman" w:hAnsi="Times New Roman" w:cs="Times New Roman"/>
        </w:rPr>
        <w:t xml:space="preserve"> </w:t>
      </w:r>
      <w:r w:rsidRPr="00A85264">
        <w:rPr>
          <w:rFonts w:ascii="Times New Roman" w:hAnsi="Times New Roman" w:cs="Times New Roman"/>
        </w:rPr>
        <w:sym w:font="Symbol" w:char="F02D"/>
      </w:r>
      <w:r w:rsidRPr="00A85264">
        <w:rPr>
          <w:rFonts w:ascii="Times New Roman" w:hAnsi="Times New Roman" w:cs="Times New Roman"/>
        </w:rPr>
        <w:t xml:space="preserve"> T</w:t>
      </w:r>
      <w:r w:rsidRPr="00A85264">
        <w:rPr>
          <w:rFonts w:ascii="Times New Roman" w:hAnsi="Times New Roman" w:cs="Times New Roman"/>
          <w:vertAlign w:val="subscript"/>
        </w:rPr>
        <w:t>2</w:t>
      </w:r>
      <w:r w:rsidRPr="00A85264">
        <w:rPr>
          <w:rFonts w:ascii="Times New Roman" w:hAnsi="Times New Roman" w:cs="Times New Roman"/>
        </w:rPr>
        <w:t>) = 42,5.10</w:t>
      </w:r>
      <w:r w:rsidRPr="00A85264">
        <w:rPr>
          <w:rFonts w:ascii="Times New Roman" w:hAnsi="Times New Roman" w:cs="Times New Roman"/>
          <w:vertAlign w:val="superscript"/>
        </w:rPr>
        <w:sym w:font="Symbol" w:char="F02D"/>
      </w:r>
      <w:r w:rsidRPr="00A85264">
        <w:rPr>
          <w:rFonts w:ascii="Times New Roman" w:hAnsi="Times New Roman" w:cs="Times New Roman"/>
          <w:vertAlign w:val="superscript"/>
        </w:rPr>
        <w:t>6</w:t>
      </w:r>
      <w:r w:rsidRPr="00A85264">
        <w:rPr>
          <w:rFonts w:ascii="Times New Roman" w:hAnsi="Times New Roman" w:cs="Times New Roman"/>
        </w:rPr>
        <w:t xml:space="preserve">(100 </w:t>
      </w:r>
      <w:r w:rsidRPr="00A85264">
        <w:rPr>
          <w:rFonts w:ascii="Times New Roman" w:hAnsi="Times New Roman" w:cs="Times New Roman"/>
        </w:rPr>
        <w:sym w:font="Symbol" w:char="F02D"/>
      </w:r>
      <w:r w:rsidRPr="00A85264">
        <w:rPr>
          <w:rFonts w:ascii="Times New Roman" w:hAnsi="Times New Roman" w:cs="Times New Roman"/>
        </w:rPr>
        <w:t xml:space="preserve"> 0) = 4,25.10</w:t>
      </w:r>
      <w:r w:rsidRPr="00A85264">
        <w:rPr>
          <w:rFonts w:ascii="Times New Roman" w:hAnsi="Times New Roman" w:cs="Times New Roman"/>
          <w:vertAlign w:val="superscript"/>
        </w:rPr>
        <w:sym w:font="Symbol" w:char="F02D"/>
      </w:r>
      <w:r w:rsidRPr="00A85264">
        <w:rPr>
          <w:rFonts w:ascii="Times New Roman" w:hAnsi="Times New Roman" w:cs="Times New Roman"/>
          <w:vertAlign w:val="superscript"/>
        </w:rPr>
        <w:t>3</w:t>
      </w:r>
      <w:r w:rsidRPr="00A85264">
        <w:rPr>
          <w:rFonts w:ascii="Times New Roman" w:hAnsi="Times New Roman" w:cs="Times New Roman"/>
        </w:rPr>
        <w:t xml:space="preserve"> V</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D</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25:</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w:t>
      </w:r>
      <w:r w:rsidRPr="00A85264">
        <w:rPr>
          <w:rFonts w:ascii="Times New Roman" w:hAnsi="Times New Roman" w:cs="Times New Roman"/>
          <w:position w:val="-28"/>
        </w:rPr>
        <w:object w:dxaOrig="1680" w:dyaOrig="639">
          <v:shape id="_x0000_i1158" type="#_x0000_t75" style="width:84pt;height:31.5pt" o:ole="">
            <v:imagedata r:id="rId265" o:title=""/>
          </v:shape>
          <o:OLEObject Type="Embed" ProgID="Equation.DSMT4" ShapeID="_x0000_i1158" DrawAspect="Content" ObjectID="_1611171356" r:id="rId266"/>
        </w:object>
      </w:r>
      <w:r w:rsidRPr="00A85264">
        <w:rPr>
          <w:rFonts w:ascii="Times New Roman" w:hAnsi="Times New Roman" w:cs="Times New Roman"/>
        </w:rPr>
        <w:t xml:space="preserve"> </w:t>
      </w:r>
      <w:r w:rsidRPr="00A85264">
        <w:rPr>
          <w:rFonts w:ascii="Times New Roman" w:hAnsi="Times New Roman" w:cs="Times New Roman"/>
        </w:rPr>
        <w:sym w:font="Symbol" w:char="F057"/>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w:t>
      </w:r>
      <w:r w:rsidRPr="00A85264">
        <w:rPr>
          <w:rFonts w:ascii="Times New Roman" w:hAnsi="Times New Roman" w:cs="Times New Roman"/>
          <w:position w:val="-28"/>
        </w:rPr>
        <w:object w:dxaOrig="2960" w:dyaOrig="639">
          <v:shape id="_x0000_i1159" type="#_x0000_t75" style="width:147.75pt;height:31.5pt" o:ole="">
            <v:imagedata r:id="rId267" o:title=""/>
          </v:shape>
          <o:OLEObject Type="Embed" ProgID="Equation.DSMT4" ShapeID="_x0000_i1159" DrawAspect="Content" ObjectID="_1611171357" r:id="rId268"/>
        </w:object>
      </w:r>
      <w:r w:rsidRPr="00A85264">
        <w:rPr>
          <w:rFonts w:ascii="Times New Roman" w:hAnsi="Times New Roman" w:cs="Times New Roman"/>
        </w:rPr>
        <w:t xml:space="preserve"> V</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Khi tháo R</w:t>
      </w:r>
      <w:r w:rsidRPr="00A85264">
        <w:rPr>
          <w:rFonts w:ascii="Times New Roman" w:hAnsi="Times New Roman" w:cs="Times New Roman"/>
          <w:vertAlign w:val="subscript"/>
        </w:rPr>
        <w:t>2</w:t>
      </w:r>
      <w:r w:rsidRPr="00A85264">
        <w:rPr>
          <w:rFonts w:ascii="Times New Roman" w:hAnsi="Times New Roman" w:cs="Times New Roman"/>
        </w:rPr>
        <w:t xml:space="preserve"> ra khỏi mạch thì: </w:t>
      </w:r>
      <w:r w:rsidRPr="00A85264">
        <w:rPr>
          <w:rFonts w:ascii="Times New Roman" w:hAnsi="Times New Roman" w:cs="Times New Roman"/>
          <w:position w:val="-28"/>
        </w:rPr>
        <w:object w:dxaOrig="2140" w:dyaOrig="639">
          <v:shape id="_x0000_i1160" type="#_x0000_t75" style="width:107.25pt;height:31.5pt" o:ole="">
            <v:imagedata r:id="rId269" o:title=""/>
          </v:shape>
          <o:OLEObject Type="Embed" ProgID="Equation.DSMT4" ShapeID="_x0000_i1160" DrawAspect="Content" ObjectID="_1611171358" r:id="rId270"/>
        </w:object>
      </w:r>
      <w:r w:rsidRPr="00A85264">
        <w:rPr>
          <w:rFonts w:ascii="Times New Roman" w:hAnsi="Times New Roman" w:cs="Times New Roman"/>
        </w:rPr>
        <w:t xml:space="preserve"> A</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lastRenderedPageBreak/>
        <w:t>Đáp án A</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26:</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Ta có: F</w:t>
      </w:r>
      <w:r w:rsidRPr="00A85264">
        <w:rPr>
          <w:rFonts w:ascii="Times New Roman" w:hAnsi="Times New Roman" w:cs="Times New Roman"/>
          <w:vertAlign w:val="subscript"/>
        </w:rPr>
        <w:t>kmax</w:t>
      </w:r>
      <w:r w:rsidRPr="00A85264">
        <w:rPr>
          <w:rFonts w:ascii="Times New Roman" w:hAnsi="Times New Roman" w:cs="Times New Roman"/>
        </w:rPr>
        <w:t xml:space="preserve"> = mg</w:t>
      </w:r>
      <w:r w:rsidRPr="00A85264">
        <w:rPr>
          <w:rFonts w:ascii="Times New Roman" w:hAnsi="Times New Roman" w:cs="Times New Roman"/>
        </w:rPr>
        <w:sym w:font="Symbol" w:char="F061"/>
      </w:r>
      <w:r w:rsidRPr="00A85264">
        <w:rPr>
          <w:rFonts w:ascii="Times New Roman" w:hAnsi="Times New Roman" w:cs="Times New Roman"/>
          <w:vertAlign w:val="subscript"/>
        </w:rPr>
        <w:t>0</w:t>
      </w:r>
      <w:r w:rsidRPr="00A85264">
        <w:rPr>
          <w:rFonts w:ascii="Times New Roman" w:hAnsi="Times New Roman" w:cs="Times New Roman"/>
        </w:rPr>
        <w:t xml:space="preserve"> = 0,05 </w:t>
      </w: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rPr>
        <w:sym w:font="Symbol" w:char="F061"/>
      </w:r>
      <w:r w:rsidRPr="00A85264">
        <w:rPr>
          <w:rFonts w:ascii="Times New Roman" w:hAnsi="Times New Roman" w:cs="Times New Roman"/>
          <w:vertAlign w:val="subscript"/>
        </w:rPr>
        <w:t>0</w:t>
      </w:r>
      <w:r w:rsidRPr="00A85264">
        <w:rPr>
          <w:rFonts w:ascii="Times New Roman" w:hAnsi="Times New Roman" w:cs="Times New Roman"/>
        </w:rPr>
        <w:t xml:space="preserve"> = 0,1 rad</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w:t>
      </w:r>
      <w:r w:rsidRPr="00A85264">
        <w:rPr>
          <w:rFonts w:ascii="Times New Roman" w:hAnsi="Times New Roman" w:cs="Times New Roman"/>
          <w:position w:val="-22"/>
        </w:rPr>
        <w:object w:dxaOrig="1020" w:dyaOrig="580">
          <v:shape id="_x0000_i1161" type="#_x0000_t75" style="width:51pt;height:28.5pt" o:ole="">
            <v:imagedata r:id="rId271" o:title=""/>
          </v:shape>
          <o:OLEObject Type="Embed" ProgID="Equation.DSMT4" ShapeID="_x0000_i1161" DrawAspect="Content" ObjectID="_1611171359" r:id="rId272"/>
        </w:object>
      </w:r>
      <w:r w:rsidRPr="00A85264">
        <w:rPr>
          <w:rFonts w:ascii="Times New Roman" w:hAnsi="Times New Roman" w:cs="Times New Roman"/>
        </w:rPr>
        <w:t xml:space="preserve"> </w:t>
      </w:r>
      <w:r w:rsidRPr="00A85264">
        <w:rPr>
          <w:rFonts w:ascii="Times New Roman" w:hAnsi="Times New Roman" w:cs="Times New Roman"/>
        </w:rPr>
        <w:sym w:font="Symbol" w:char="F0AE"/>
      </w:r>
      <w:r w:rsidRPr="00A85264">
        <w:rPr>
          <w:rFonts w:ascii="Times New Roman" w:hAnsi="Times New Roman" w:cs="Times New Roman"/>
        </w:rPr>
        <w:t xml:space="preserve"> W = 3 W</w:t>
      </w:r>
      <w:r w:rsidRPr="00A85264">
        <w:rPr>
          <w:rFonts w:ascii="Times New Roman" w:hAnsi="Times New Roman" w:cs="Times New Roman"/>
          <w:vertAlign w:val="subscript"/>
        </w:rPr>
        <w:t>t</w:t>
      </w:r>
      <w:r w:rsidRPr="00A85264">
        <w:rPr>
          <w:rFonts w:ascii="Times New Roman" w:hAnsi="Times New Roman" w:cs="Times New Roman"/>
        </w:rPr>
        <w:t xml:space="preserve"> = 3mgl(1</w:t>
      </w:r>
      <w:r w:rsidRPr="00A85264">
        <w:rPr>
          <w:rFonts w:ascii="Times New Roman" w:hAnsi="Times New Roman" w:cs="Times New Roman"/>
        </w:rPr>
        <w:sym w:font="Symbol" w:char="F02D"/>
      </w:r>
      <w:r w:rsidRPr="00A85264">
        <w:rPr>
          <w:rFonts w:ascii="Times New Roman" w:hAnsi="Times New Roman" w:cs="Times New Roman"/>
        </w:rPr>
        <w:t xml:space="preserve"> cos</w:t>
      </w:r>
      <w:r w:rsidRPr="00A85264">
        <w:rPr>
          <w:rFonts w:ascii="Times New Roman" w:hAnsi="Times New Roman" w:cs="Times New Roman"/>
        </w:rPr>
        <w:sym w:font="Symbol" w:char="F061"/>
      </w:r>
      <w:r w:rsidRPr="00A85264">
        <w:rPr>
          <w:rFonts w:ascii="Times New Roman" w:hAnsi="Times New Roman" w:cs="Times New Roman"/>
        </w:rPr>
        <w:t>)</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Áp dụng bảo toàn cơ năng ta được: 3mgl(1 </w:t>
      </w:r>
      <w:r w:rsidRPr="00A85264">
        <w:rPr>
          <w:rFonts w:ascii="Times New Roman" w:hAnsi="Times New Roman" w:cs="Times New Roman"/>
        </w:rPr>
        <w:sym w:font="Symbol" w:char="F02D"/>
      </w:r>
      <w:r w:rsidRPr="00A85264">
        <w:rPr>
          <w:rFonts w:ascii="Times New Roman" w:hAnsi="Times New Roman" w:cs="Times New Roman"/>
        </w:rPr>
        <w:t xml:space="preserve"> cos</w:t>
      </w:r>
      <w:r w:rsidRPr="00A85264">
        <w:rPr>
          <w:rFonts w:ascii="Times New Roman" w:hAnsi="Times New Roman" w:cs="Times New Roman"/>
        </w:rPr>
        <w:sym w:font="Symbol" w:char="F061"/>
      </w:r>
      <w:r w:rsidRPr="00A85264">
        <w:rPr>
          <w:rFonts w:ascii="Times New Roman" w:hAnsi="Times New Roman" w:cs="Times New Roman"/>
        </w:rPr>
        <w:t xml:space="preserve">) = mgl(1 </w:t>
      </w:r>
      <w:r w:rsidRPr="00A85264">
        <w:rPr>
          <w:rFonts w:ascii="Times New Roman" w:hAnsi="Times New Roman" w:cs="Times New Roman"/>
        </w:rPr>
        <w:sym w:font="Symbol" w:char="F02D"/>
      </w:r>
      <w:r w:rsidRPr="00A85264">
        <w:rPr>
          <w:rFonts w:ascii="Times New Roman" w:hAnsi="Times New Roman" w:cs="Times New Roman"/>
        </w:rPr>
        <w:t xml:space="preserve"> cos</w:t>
      </w:r>
      <w:r w:rsidRPr="00A85264">
        <w:rPr>
          <w:rFonts w:ascii="Times New Roman" w:hAnsi="Times New Roman" w:cs="Times New Roman"/>
        </w:rPr>
        <w:sym w:font="Symbol" w:char="F061"/>
      </w:r>
      <w:r w:rsidRPr="00A85264">
        <w:rPr>
          <w:rFonts w:ascii="Times New Roman" w:hAnsi="Times New Roman" w:cs="Times New Roman"/>
          <w:vertAlign w:val="subscript"/>
        </w:rPr>
        <w:t>0</w:t>
      </w:r>
      <w:r w:rsidRPr="00A85264">
        <w:rPr>
          <w:rFonts w:ascii="Times New Roman" w:hAnsi="Times New Roman" w:cs="Times New Roman"/>
        </w:rPr>
        <w:t>)</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position w:val="-22"/>
        </w:rPr>
        <w:object w:dxaOrig="1560" w:dyaOrig="580">
          <v:shape id="_x0000_i1162" type="#_x0000_t75" style="width:78pt;height:28.5pt" o:ole="">
            <v:imagedata r:id="rId273" o:title=""/>
          </v:shape>
          <o:OLEObject Type="Embed" ProgID="Equation.DSMT4" ShapeID="_x0000_i1162" DrawAspect="Content" ObjectID="_1611171360" r:id="rId274"/>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T = mg(3cos</w:t>
      </w:r>
      <w:r w:rsidRPr="00A85264">
        <w:rPr>
          <w:rFonts w:ascii="Times New Roman" w:hAnsi="Times New Roman" w:cs="Times New Roman"/>
        </w:rPr>
        <w:sym w:font="Symbol" w:char="F061"/>
      </w:r>
      <w:r w:rsidRPr="00A85264">
        <w:rPr>
          <w:rFonts w:ascii="Times New Roman" w:hAnsi="Times New Roman" w:cs="Times New Roman"/>
        </w:rPr>
        <w:t xml:space="preserve"> </w:t>
      </w:r>
      <w:r w:rsidRPr="00A85264">
        <w:rPr>
          <w:rFonts w:ascii="Times New Roman" w:hAnsi="Times New Roman" w:cs="Times New Roman"/>
        </w:rPr>
        <w:sym w:font="Symbol" w:char="F02D"/>
      </w:r>
      <w:r w:rsidRPr="00A85264">
        <w:rPr>
          <w:rFonts w:ascii="Times New Roman" w:hAnsi="Times New Roman" w:cs="Times New Roman"/>
        </w:rPr>
        <w:t xml:space="preserve"> 2cos</w:t>
      </w:r>
      <w:r w:rsidRPr="00A85264">
        <w:rPr>
          <w:rFonts w:ascii="Times New Roman" w:hAnsi="Times New Roman" w:cs="Times New Roman"/>
        </w:rPr>
        <w:sym w:font="Symbol" w:char="F061"/>
      </w:r>
      <w:r w:rsidRPr="00A85264">
        <w:rPr>
          <w:rFonts w:ascii="Times New Roman" w:hAnsi="Times New Roman" w:cs="Times New Roman"/>
          <w:vertAlign w:val="subscript"/>
        </w:rPr>
        <w:t>0</w:t>
      </w:r>
      <w:r w:rsidRPr="00A85264">
        <w:rPr>
          <w:rFonts w:ascii="Times New Roman" w:hAnsi="Times New Roman" w:cs="Times New Roman"/>
        </w:rPr>
        <w:t>) = 0,5025 N</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B</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27:</w:t>
      </w:r>
    </w:p>
    <w:tbl>
      <w:tblPr>
        <w:tblW w:w="10173" w:type="dxa"/>
        <w:tblLook w:val="04A0" w:firstRow="1" w:lastRow="0" w:firstColumn="1" w:lastColumn="0" w:noHBand="0" w:noVBand="1"/>
      </w:tblPr>
      <w:tblGrid>
        <w:gridCol w:w="6072"/>
        <w:gridCol w:w="4101"/>
      </w:tblGrid>
      <w:tr w:rsidR="00A85264" w:rsidRPr="00A85264" w:rsidTr="00747C6C">
        <w:tc>
          <w:tcPr>
            <w:tcW w:w="6345" w:type="dxa"/>
            <w:shd w:val="clear" w:color="auto" w:fill="auto"/>
          </w:tcPr>
          <w:p w:rsidR="00A85264" w:rsidRPr="00A85264" w:rsidRDefault="00A85264" w:rsidP="00747C6C">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Trên dây có 2 bụng sóng nên: </w:t>
            </w:r>
            <w:r w:rsidRPr="00A85264">
              <w:rPr>
                <w:rFonts w:ascii="Times New Roman" w:hAnsi="Times New Roman" w:cs="Times New Roman"/>
                <w:position w:val="-22"/>
              </w:rPr>
              <w:object w:dxaOrig="1700" w:dyaOrig="580">
                <v:shape id="_x0000_i1163" type="#_x0000_t75" style="width:85.5pt;height:28.5pt" o:ole="">
                  <v:imagedata r:id="rId275" o:title=""/>
                </v:shape>
                <o:OLEObject Type="Embed" ProgID="Equation.DSMT4" ShapeID="_x0000_i1163" DrawAspect="Content" ObjectID="_1611171361" r:id="rId276"/>
              </w:object>
            </w:r>
            <w:r w:rsidRPr="00A85264">
              <w:rPr>
                <w:rFonts w:ascii="Times New Roman" w:hAnsi="Times New Roman" w:cs="Times New Roman"/>
              </w:rPr>
              <w:t xml:space="preserve"> cm</w:t>
            </w:r>
          </w:p>
          <w:p w:rsidR="00A85264" w:rsidRPr="00A85264" w:rsidRDefault="00A85264" w:rsidP="00747C6C">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Khi dây duỗi thẳng thì M, N chia dây làm 3 đoạn bằng nhau nên: AM = MN = NB = 8 cm.</w:t>
            </w:r>
          </w:p>
          <w:p w:rsidR="00A85264" w:rsidRPr="00A85264" w:rsidRDefault="00A85264" w:rsidP="00747C6C">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MN</w:t>
            </w:r>
            <w:r w:rsidRPr="00A85264">
              <w:rPr>
                <w:rFonts w:ascii="Times New Roman" w:hAnsi="Times New Roman" w:cs="Times New Roman"/>
                <w:vertAlign w:val="subscript"/>
              </w:rPr>
              <w:t>min</w:t>
            </w:r>
            <w:r w:rsidRPr="00A85264">
              <w:rPr>
                <w:rFonts w:ascii="Times New Roman" w:hAnsi="Times New Roman" w:cs="Times New Roman"/>
              </w:rPr>
              <w:t xml:space="preserve"> = MN = 8 cm.</w:t>
            </w:r>
          </w:p>
          <w:p w:rsidR="00A85264" w:rsidRPr="00A85264" w:rsidRDefault="00A85264" w:rsidP="00747C6C">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MN</w:t>
            </w:r>
            <w:r w:rsidRPr="00A85264">
              <w:rPr>
                <w:rFonts w:ascii="Times New Roman" w:hAnsi="Times New Roman" w:cs="Times New Roman"/>
                <w:vertAlign w:val="subscript"/>
              </w:rPr>
              <w:t>max</w:t>
            </w:r>
            <w:r w:rsidRPr="00A85264">
              <w:rPr>
                <w:rFonts w:ascii="Times New Roman" w:hAnsi="Times New Roman" w:cs="Times New Roman"/>
              </w:rPr>
              <w:t xml:space="preserve"> = MN’ = </w:t>
            </w:r>
            <w:r w:rsidRPr="00A85264">
              <w:rPr>
                <w:rFonts w:ascii="Times New Roman" w:hAnsi="Times New Roman" w:cs="Times New Roman"/>
                <w:position w:val="-8"/>
              </w:rPr>
              <w:object w:dxaOrig="1140" w:dyaOrig="380">
                <v:shape id="_x0000_i1164" type="#_x0000_t75" style="width:57pt;height:18.75pt" o:ole="">
                  <v:imagedata r:id="rId277" o:title=""/>
                </v:shape>
                <o:OLEObject Type="Embed" ProgID="Equation.DSMT4" ShapeID="_x0000_i1164" DrawAspect="Content" ObjectID="_1611171362" r:id="rId278"/>
              </w:object>
            </w:r>
            <w:r w:rsidRPr="00A85264">
              <w:rPr>
                <w:rFonts w:ascii="Times New Roman" w:hAnsi="Times New Roman" w:cs="Times New Roman"/>
              </w:rPr>
              <w:t xml:space="preserve"> </w:t>
            </w:r>
          </w:p>
          <w:p w:rsidR="00A85264" w:rsidRPr="00A85264" w:rsidRDefault="00A85264" w:rsidP="00747C6C">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position w:val="-28"/>
              </w:rPr>
              <w:object w:dxaOrig="2659" w:dyaOrig="720">
                <v:shape id="_x0000_i1165" type="#_x0000_t75" style="width:132.75pt;height:36pt" o:ole="">
                  <v:imagedata r:id="rId279" o:title=""/>
                </v:shape>
                <o:OLEObject Type="Embed" ProgID="Equation.DSMT4" ShapeID="_x0000_i1165" DrawAspect="Content" ObjectID="_1611171363" r:id="rId280"/>
              </w:object>
            </w:r>
            <w:r w:rsidRPr="00A85264">
              <w:rPr>
                <w:rFonts w:ascii="Times New Roman" w:hAnsi="Times New Roman" w:cs="Times New Roman"/>
              </w:rPr>
              <w:t xml:space="preserve"> </w:t>
            </w:r>
            <w:r w:rsidRPr="00A85264">
              <w:rPr>
                <w:rFonts w:ascii="Times New Roman" w:hAnsi="Times New Roman" w:cs="Times New Roman"/>
              </w:rPr>
              <w:sym w:font="Symbol" w:char="F0AE"/>
            </w:r>
            <w:r w:rsidRPr="00A85264">
              <w:rPr>
                <w:rFonts w:ascii="Times New Roman" w:hAnsi="Times New Roman" w:cs="Times New Roman"/>
              </w:rPr>
              <w:t xml:space="preserve"> NN’ = 6 cm.</w:t>
            </w:r>
          </w:p>
          <w:p w:rsidR="00A85264" w:rsidRPr="00A85264" w:rsidRDefault="00A85264" w:rsidP="00747C6C">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position w:val="-14"/>
              </w:rPr>
              <w:object w:dxaOrig="1160" w:dyaOrig="400">
                <v:shape id="_x0000_i1166" type="#_x0000_t75" style="width:58.5pt;height:20.25pt" o:ole="">
                  <v:imagedata r:id="rId281" o:title=""/>
                </v:shape>
                <o:OLEObject Type="Embed" ProgID="Equation.DSMT4" ShapeID="_x0000_i1166" DrawAspect="Content" ObjectID="_1611171364" r:id="rId282"/>
              </w:object>
            </w:r>
            <w:r w:rsidRPr="00A85264">
              <w:rPr>
                <w:rFonts w:ascii="Times New Roman" w:hAnsi="Times New Roman" w:cs="Times New Roman"/>
              </w:rPr>
              <w:t xml:space="preserve"> cm</w:t>
            </w:r>
          </w:p>
        </w:tc>
        <w:tc>
          <w:tcPr>
            <w:tcW w:w="3828" w:type="dxa"/>
            <w:shd w:val="clear" w:color="auto" w:fill="auto"/>
          </w:tcPr>
          <w:p w:rsidR="00A85264" w:rsidRPr="00A85264" w:rsidRDefault="00A85264" w:rsidP="00747C6C">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noProof/>
              </w:rPr>
              <w:drawing>
                <wp:inline distT="0" distB="0" distL="0" distR="0" wp14:anchorId="56CF1129" wp14:editId="60D2486E">
                  <wp:extent cx="2466975" cy="1162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466975" cy="1162050"/>
                          </a:xfrm>
                          <a:prstGeom prst="rect">
                            <a:avLst/>
                          </a:prstGeom>
                          <a:noFill/>
                          <a:ln>
                            <a:noFill/>
                          </a:ln>
                        </pic:spPr>
                      </pic:pic>
                    </a:graphicData>
                  </a:graphic>
                </wp:inline>
              </w:drawing>
            </w:r>
          </w:p>
        </w:tc>
      </w:tr>
    </w:tbl>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C</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28:</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Gọi P</w:t>
      </w:r>
      <w:r w:rsidRPr="00A85264">
        <w:rPr>
          <w:rFonts w:ascii="Times New Roman" w:hAnsi="Times New Roman" w:cs="Times New Roman"/>
          <w:vertAlign w:val="subscript"/>
        </w:rPr>
        <w:t>0</w:t>
      </w:r>
      <w:r w:rsidRPr="00A85264">
        <w:rPr>
          <w:rFonts w:ascii="Times New Roman" w:hAnsi="Times New Roman" w:cs="Times New Roman"/>
        </w:rPr>
        <w:t xml:space="preserve"> là công suất nơi tiêu thụ ở B.</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position w:val="-30"/>
        </w:rPr>
        <w:object w:dxaOrig="1280" w:dyaOrig="700">
          <v:shape id="_x0000_i1167" type="#_x0000_t75" style="width:63.75pt;height:35.25pt" o:ole="">
            <v:imagedata r:id="rId284" o:title=""/>
          </v:shape>
          <o:OLEObject Type="Embed" ProgID="Equation.DSMT4" ShapeID="_x0000_i1167" DrawAspect="Content" ObjectID="_1611171365" r:id="rId285"/>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Theo đề bài thì: </w:t>
      </w:r>
      <w:r w:rsidRPr="00A85264">
        <w:rPr>
          <w:rFonts w:ascii="Times New Roman" w:hAnsi="Times New Roman" w:cs="Times New Roman"/>
          <w:position w:val="-28"/>
        </w:rPr>
        <w:object w:dxaOrig="3159" w:dyaOrig="639">
          <v:shape id="_x0000_i1168" type="#_x0000_t75" style="width:158.25pt;height:32.25pt" o:ole="">
            <v:imagedata r:id="rId286" o:title=""/>
          </v:shape>
          <o:OLEObject Type="Embed" ProgID="Equation.DSMT4" ShapeID="_x0000_i1168" DrawAspect="Content" ObjectID="_1611171366" r:id="rId287"/>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Máy hạ áp ở B phải có tỉ số vòng dây sơ cấp và thứ cấp là: </w:t>
      </w:r>
      <w:r w:rsidRPr="00A85264">
        <w:rPr>
          <w:rFonts w:ascii="Times New Roman" w:hAnsi="Times New Roman" w:cs="Times New Roman"/>
          <w:position w:val="-28"/>
        </w:rPr>
        <w:object w:dxaOrig="1380" w:dyaOrig="639">
          <v:shape id="_x0000_i1169" type="#_x0000_t75" style="width:69pt;height:32.25pt" o:ole="">
            <v:imagedata r:id="rId288" o:title=""/>
          </v:shape>
          <o:OLEObject Type="Embed" ProgID="Equation.DSMT4" ShapeID="_x0000_i1169" DrawAspect="Content" ObjectID="_1611171367" r:id="rId289"/>
        </w:object>
      </w:r>
      <w:r w:rsidRPr="00A85264">
        <w:rPr>
          <w:rFonts w:ascii="Times New Roman" w:hAnsi="Times New Roman" w:cs="Times New Roman"/>
        </w:rPr>
        <w:t xml:space="preserve"> </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A</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29:</w:t>
      </w:r>
    </w:p>
    <w:tbl>
      <w:tblPr>
        <w:tblW w:w="10173" w:type="dxa"/>
        <w:tblLook w:val="04A0" w:firstRow="1" w:lastRow="0" w:firstColumn="1" w:lastColumn="0" w:noHBand="0" w:noVBand="1"/>
      </w:tblPr>
      <w:tblGrid>
        <w:gridCol w:w="5907"/>
        <w:gridCol w:w="4266"/>
      </w:tblGrid>
      <w:tr w:rsidR="00A85264" w:rsidRPr="00A85264" w:rsidTr="00747C6C">
        <w:tc>
          <w:tcPr>
            <w:tcW w:w="6629" w:type="dxa"/>
            <w:shd w:val="clear" w:color="auto" w:fill="auto"/>
          </w:tcPr>
          <w:p w:rsidR="00A85264" w:rsidRPr="00A85264" w:rsidRDefault="00A85264" w:rsidP="00747C6C">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lastRenderedPageBreak/>
              <w:t>Vì khoảng cách từ điểm ta xét đến 2 dòng điện lập thành một tam giác vuông.</w:t>
            </w:r>
          </w:p>
          <w:p w:rsidR="00A85264" w:rsidRPr="00A85264" w:rsidRDefault="00A85264" w:rsidP="00747C6C">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Từ hình vẽ ta xác định được </w:t>
            </w:r>
            <w:r w:rsidRPr="00A85264">
              <w:rPr>
                <w:rFonts w:ascii="Times New Roman" w:hAnsi="Times New Roman" w:cs="Times New Roman"/>
                <w:position w:val="-10"/>
              </w:rPr>
              <w:object w:dxaOrig="780" w:dyaOrig="360">
                <v:shape id="_x0000_i1170" type="#_x0000_t75" style="width:39pt;height:18pt" o:ole="">
                  <v:imagedata r:id="rId290" o:title=""/>
                </v:shape>
                <o:OLEObject Type="Embed" ProgID="Equation.DSMT4" ShapeID="_x0000_i1170" DrawAspect="Content" ObjectID="_1611171368" r:id="rId291"/>
              </w:object>
            </w:r>
            <w:r w:rsidRPr="00A85264">
              <w:rPr>
                <w:rFonts w:ascii="Times New Roman" w:hAnsi="Times New Roman" w:cs="Times New Roman"/>
              </w:rPr>
              <w:t xml:space="preserve"> </w:t>
            </w:r>
          </w:p>
          <w:p w:rsidR="00A85264" w:rsidRPr="00A85264" w:rsidRDefault="00A85264" w:rsidP="00747C6C">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position w:val="-76"/>
              </w:rPr>
              <w:object w:dxaOrig="4260" w:dyaOrig="1620">
                <v:shape id="_x0000_i1171" type="#_x0000_t75" style="width:213pt;height:81pt" o:ole="">
                  <v:imagedata r:id="rId292" o:title=""/>
                </v:shape>
                <o:OLEObject Type="Embed" ProgID="Equation.DSMT4" ShapeID="_x0000_i1171" DrawAspect="Content" ObjectID="_1611171369" r:id="rId293"/>
              </w:object>
            </w:r>
            <w:r w:rsidRPr="00A85264">
              <w:rPr>
                <w:rFonts w:ascii="Times New Roman" w:hAnsi="Times New Roman" w:cs="Times New Roman"/>
              </w:rPr>
              <w:t xml:space="preserve"> </w:t>
            </w:r>
          </w:p>
          <w:p w:rsidR="00A85264" w:rsidRPr="00A85264" w:rsidRDefault="00A85264" w:rsidP="00747C6C">
            <w:pPr>
              <w:tabs>
                <w:tab w:val="left" w:pos="426"/>
                <w:tab w:val="left" w:pos="2977"/>
                <w:tab w:val="left" w:pos="5529"/>
                <w:tab w:val="left" w:pos="7655"/>
              </w:tabs>
              <w:rPr>
                <w:rFonts w:ascii="Times New Roman" w:hAnsi="Times New Roman" w:cs="Times New Roman"/>
              </w:rPr>
            </w:pPr>
          </w:p>
        </w:tc>
        <w:tc>
          <w:tcPr>
            <w:tcW w:w="3544" w:type="dxa"/>
            <w:shd w:val="clear" w:color="auto" w:fill="auto"/>
          </w:tcPr>
          <w:p w:rsidR="00A85264" w:rsidRPr="00A85264" w:rsidRDefault="00A85264" w:rsidP="00747C6C">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noProof/>
              </w:rPr>
              <w:drawing>
                <wp:inline distT="0" distB="0" distL="0" distR="0" wp14:anchorId="7E318B6F" wp14:editId="4DBF1B9B">
                  <wp:extent cx="2571750" cy="847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571750" cy="847725"/>
                          </a:xfrm>
                          <a:prstGeom prst="rect">
                            <a:avLst/>
                          </a:prstGeom>
                          <a:noFill/>
                          <a:ln>
                            <a:noFill/>
                          </a:ln>
                        </pic:spPr>
                      </pic:pic>
                    </a:graphicData>
                  </a:graphic>
                </wp:inline>
              </w:drawing>
            </w:r>
          </w:p>
        </w:tc>
      </w:tr>
    </w:tbl>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C</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30:</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w:t>
      </w:r>
      <w:r w:rsidRPr="00A85264">
        <w:rPr>
          <w:rFonts w:ascii="Times New Roman" w:hAnsi="Times New Roman" w:cs="Times New Roman"/>
          <w:position w:val="-68"/>
        </w:rPr>
        <w:object w:dxaOrig="1579" w:dyaOrig="1480">
          <v:shape id="_x0000_i1172" type="#_x0000_t75" style="width:78.75pt;height:73.5pt" o:ole="">
            <v:imagedata r:id="rId295" o:title=""/>
          </v:shape>
          <o:OLEObject Type="Embed" ProgID="Equation.DSMT4" ShapeID="_x0000_i1172" DrawAspect="Content" ObjectID="_1611171370" r:id="rId296"/>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Giải hệ phương trình trên ta được: r = 1,2 </w:t>
      </w:r>
      <w:r w:rsidRPr="00A85264">
        <w:rPr>
          <w:rFonts w:ascii="Times New Roman" w:hAnsi="Times New Roman" w:cs="Times New Roman"/>
        </w:rPr>
        <w:sym w:font="Symbol" w:char="F057"/>
      </w:r>
      <w:r w:rsidRPr="00A85264">
        <w:rPr>
          <w:rFonts w:ascii="Times New Roman" w:hAnsi="Times New Roman" w:cs="Times New Roman"/>
        </w:rPr>
        <w:t xml:space="preserve"> và E = 5,4 V</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A</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31:</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Khi thả thanh MN rơi xuống thì tốc độ của thanh nhanh dần đều.</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Vì thanh chuyển động trong từ trường nên trong khung xuất hiện dòng điện cảm ứng làm cản trở chuyển động rơi xuống của thanh </w:t>
      </w:r>
      <w:r w:rsidRPr="00A85264">
        <w:rPr>
          <w:rFonts w:ascii="Times New Roman" w:hAnsi="Times New Roman" w:cs="Times New Roman"/>
        </w:rPr>
        <w:sym w:font="Symbol" w:char="F0AE"/>
      </w:r>
      <w:r w:rsidRPr="00A85264">
        <w:rPr>
          <w:rFonts w:ascii="Times New Roman" w:hAnsi="Times New Roman" w:cs="Times New Roman"/>
        </w:rPr>
        <w:t xml:space="preserve"> có lực từ hướng lên tác dụng lên thanh MN và làm cho thanh bắt đầu chuyển động thẳng đều.</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Ta có: </w:t>
      </w:r>
      <w:r w:rsidRPr="00A85264">
        <w:rPr>
          <w:rFonts w:ascii="Times New Roman" w:hAnsi="Times New Roman" w:cs="Times New Roman"/>
          <w:position w:val="-60"/>
        </w:rPr>
        <w:object w:dxaOrig="1780" w:dyaOrig="1320">
          <v:shape id="_x0000_i1173" type="#_x0000_t75" style="width:89.25pt;height:66pt" o:ole="">
            <v:imagedata r:id="rId297" o:title=""/>
          </v:shape>
          <o:OLEObject Type="Embed" ProgID="Equation.DSMT4" ShapeID="_x0000_i1173" DrawAspect="Content" ObjectID="_1611171371" r:id="rId298"/>
        </w:object>
      </w:r>
      <w:r w:rsidRPr="00A85264">
        <w:rPr>
          <w:rFonts w:ascii="Times New Roman" w:hAnsi="Times New Roman" w:cs="Times New Roman"/>
        </w:rPr>
        <w:t xml:space="preserve"> </w:t>
      </w:r>
    </w:p>
    <w:p w:rsidR="00A85264" w:rsidRPr="00A85264" w:rsidRDefault="00A85264" w:rsidP="00A85264">
      <w:pPr>
        <w:tabs>
          <w:tab w:val="left" w:pos="284"/>
          <w:tab w:val="left" w:pos="2835"/>
          <w:tab w:val="left" w:pos="5387"/>
          <w:tab w:val="left" w:pos="7938"/>
        </w:tabs>
        <w:rPr>
          <w:rFonts w:ascii="Times New Roman" w:hAnsi="Times New Roman" w:cs="Times New Roman"/>
        </w:rPr>
      </w:pPr>
      <w:r w:rsidRPr="00A85264">
        <w:rPr>
          <w:rFonts w:ascii="Times New Roman" w:hAnsi="Times New Roman" w:cs="Times New Roman"/>
        </w:rPr>
        <w:t xml:space="preserve">Từ các phương trình trên ta được: </w:t>
      </w:r>
      <w:r w:rsidRPr="00A85264">
        <w:rPr>
          <w:rFonts w:ascii="Times New Roman" w:hAnsi="Times New Roman" w:cs="Times New Roman"/>
          <w:position w:val="-24"/>
        </w:rPr>
        <w:object w:dxaOrig="880" w:dyaOrig="600">
          <v:shape id="_x0000_i1174" type="#_x0000_t75" style="width:43.5pt;height:30pt" o:ole="">
            <v:imagedata r:id="rId299" o:title=""/>
          </v:shape>
          <o:OLEObject Type="Embed" ProgID="Equation.DSMT4" ShapeID="_x0000_i1174" DrawAspect="Content" ObjectID="_1611171372" r:id="rId300"/>
        </w:objec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D</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32:</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Điện áp hiệu dụng trên tụ điện là cực đại → </w:t>
      </w:r>
      <w:r w:rsidRPr="00A85264">
        <w:rPr>
          <w:rFonts w:ascii="Times New Roman" w:hAnsi="Times New Roman" w:cs="Times New Roman"/>
          <w:position w:val="-6"/>
        </w:rPr>
        <w:object w:dxaOrig="200" w:dyaOrig="220">
          <v:shape id="_x0000_i1175" type="#_x0000_t75" style="width:9.75pt;height:11.25pt" o:ole="">
            <v:imagedata r:id="rId301" o:title=""/>
          </v:shape>
          <o:OLEObject Type="Embed" ProgID="Equation.DSMT4" ShapeID="_x0000_i1175" DrawAspect="Content" ObjectID="_1611171373" r:id="rId302"/>
        </w:object>
      </w:r>
      <w:r w:rsidRPr="00A85264">
        <w:rPr>
          <w:rFonts w:ascii="Times New Roman" w:hAnsi="Times New Roman" w:cs="Times New Roman"/>
        </w:rPr>
        <w:t xml:space="preserve"> vuông pha với </w:t>
      </w:r>
      <w:r w:rsidRPr="00A85264">
        <w:rPr>
          <w:rFonts w:ascii="Times New Roman" w:hAnsi="Times New Roman" w:cs="Times New Roman"/>
          <w:position w:val="-12"/>
        </w:rPr>
        <w:object w:dxaOrig="360" w:dyaOrig="360">
          <v:shape id="_x0000_i1176" type="#_x0000_t75" style="width:18pt;height:18pt" o:ole="">
            <v:imagedata r:id="rId303" o:title=""/>
          </v:shape>
          <o:OLEObject Type="Embed" ProgID="Equation.DSMT4" ShapeID="_x0000_i1176" DrawAspect="Content" ObjectID="_1611171374" r:id="rId304"/>
        </w:object>
      </w:r>
      <w:r w:rsidRPr="00A85264">
        <w:rPr>
          <w:rFonts w:ascii="Times New Roman" w:hAnsi="Times New Roman" w:cs="Times New Roman"/>
        </w:rPr>
        <w:t xml:space="preserve">, khi </w:t>
      </w:r>
      <w:r w:rsidRPr="00A85264">
        <w:rPr>
          <w:rFonts w:ascii="Times New Roman" w:hAnsi="Times New Roman" w:cs="Times New Roman"/>
          <w:position w:val="-8"/>
        </w:rPr>
        <w:object w:dxaOrig="980" w:dyaOrig="360">
          <v:shape id="_x0000_i1177" type="#_x0000_t75" style="width:48.75pt;height:18pt" o:ole="">
            <v:imagedata r:id="rId305" o:title=""/>
          </v:shape>
          <o:OLEObject Type="Embed" ProgID="Equation.DSMT4" ShapeID="_x0000_i1177" DrawAspect="Content" ObjectID="_1611171375" r:id="rId306"/>
        </w:object>
      </w:r>
      <w:r w:rsidRPr="00A85264">
        <w:rPr>
          <w:rFonts w:ascii="Times New Roman" w:hAnsi="Times New Roman" w:cs="Times New Roman"/>
        </w:rPr>
        <w:t xml:space="preserve">V → </w:t>
      </w:r>
      <w:r w:rsidRPr="00A85264">
        <w:rPr>
          <w:rFonts w:ascii="Times New Roman" w:hAnsi="Times New Roman" w:cs="Times New Roman"/>
          <w:position w:val="-12"/>
        </w:rPr>
        <w:object w:dxaOrig="1980" w:dyaOrig="400">
          <v:shape id="_x0000_i1178" type="#_x0000_t75" style="width:99pt;height:20.25pt" o:ole="">
            <v:imagedata r:id="rId307" o:title=""/>
          </v:shape>
          <o:OLEObject Type="Embed" ProgID="Equation.DSMT4" ShapeID="_x0000_i1178" DrawAspect="Content" ObjectID="_1611171376" r:id="rId308"/>
        </w:object>
      </w:r>
      <w:r w:rsidRPr="00A85264">
        <w:rPr>
          <w:rFonts w:ascii="Times New Roman" w:hAnsi="Times New Roman" w:cs="Times New Roman"/>
        </w:rPr>
        <w:t>V.</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Biểu thức độc lập cho hai đại lượng vuông pha</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position w:val="-32"/>
        </w:rPr>
        <w:object w:dxaOrig="2060" w:dyaOrig="800">
          <v:shape id="_x0000_i1179" type="#_x0000_t75" style="width:102.75pt;height:39.75pt" o:ole="">
            <v:imagedata r:id="rId309" o:title=""/>
          </v:shape>
          <o:OLEObject Type="Embed" ProgID="Equation.DSMT4" ShapeID="_x0000_i1179" DrawAspect="Content" ObjectID="_1611171377" r:id="rId310"/>
        </w:object>
      </w:r>
      <w:r w:rsidRPr="00A85264">
        <w:rPr>
          <w:rFonts w:ascii="Times New Roman" w:hAnsi="Times New Roman" w:cs="Times New Roman"/>
        </w:rPr>
        <w:t xml:space="preserve"> kết hợp với </w:t>
      </w:r>
      <w:r w:rsidRPr="00A85264">
        <w:rPr>
          <w:rFonts w:ascii="Times New Roman" w:hAnsi="Times New Roman" w:cs="Times New Roman"/>
          <w:position w:val="-30"/>
        </w:rPr>
        <w:object w:dxaOrig="1740" w:dyaOrig="680">
          <v:shape id="_x0000_i1180" type="#_x0000_t75" style="width:87pt;height:33.75pt" o:ole="">
            <v:imagedata r:id="rId311" o:title=""/>
          </v:shape>
          <o:OLEObject Type="Embed" ProgID="Equation.DSMT4" ShapeID="_x0000_i1180" DrawAspect="Content" ObjectID="_1611171378" r:id="rId312"/>
        </w:object>
      </w:r>
      <w:r w:rsidRPr="00A85264">
        <w:rPr>
          <w:rFonts w:ascii="Times New Roman" w:hAnsi="Times New Roman" w:cs="Times New Roman"/>
        </w:rPr>
        <w:t xml:space="preserve"> → </w:t>
      </w:r>
      <w:r w:rsidRPr="00A85264">
        <w:rPr>
          <w:rFonts w:ascii="Times New Roman" w:hAnsi="Times New Roman" w:cs="Times New Roman"/>
          <w:position w:val="-12"/>
        </w:rPr>
        <w:object w:dxaOrig="900" w:dyaOrig="360">
          <v:shape id="_x0000_i1181" type="#_x0000_t75" style="width:45pt;height:18pt" o:ole="">
            <v:imagedata r:id="rId313" o:title=""/>
          </v:shape>
          <o:OLEObject Type="Embed" ProgID="Equation.DSMT4" ShapeID="_x0000_i1181" DrawAspect="Content" ObjectID="_1611171379" r:id="rId314"/>
        </w:object>
      </w:r>
      <w:r w:rsidRPr="00A85264">
        <w:rPr>
          <w:rFonts w:ascii="Times New Roman" w:hAnsi="Times New Roman" w:cs="Times New Roman"/>
        </w:rPr>
        <w:t>V</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A</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33:</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lastRenderedPageBreak/>
        <w:t xml:space="preserve">+ </w:t>
      </w:r>
      <w:r w:rsidRPr="00A85264">
        <w:rPr>
          <w:rFonts w:ascii="Times New Roman" w:hAnsi="Times New Roman" w:cs="Times New Roman"/>
          <w:position w:val="-24"/>
        </w:rPr>
        <w:object w:dxaOrig="1040" w:dyaOrig="600">
          <v:shape id="_x0000_i1182" type="#_x0000_t75" style="width:51.75pt;height:30pt" o:ole="">
            <v:imagedata r:id="rId315" o:title=""/>
          </v:shape>
          <o:OLEObject Type="Embed" ProgID="Equation.DSMT4" ShapeID="_x0000_i1182" DrawAspect="Content" ObjectID="_1611171380" r:id="rId316"/>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Sau khi tiếp xúc với nhau thì </w:t>
      </w:r>
      <w:r w:rsidRPr="00A85264">
        <w:rPr>
          <w:rFonts w:ascii="Times New Roman" w:hAnsi="Times New Roman" w:cs="Times New Roman"/>
          <w:position w:val="-22"/>
        </w:rPr>
        <w:object w:dxaOrig="1560" w:dyaOrig="580">
          <v:shape id="_x0000_i1183" type="#_x0000_t75" style="width:78pt;height:28.5pt" o:ole="">
            <v:imagedata r:id="rId317" o:title=""/>
          </v:shape>
          <o:OLEObject Type="Embed" ProgID="Equation.DSMT4" ShapeID="_x0000_i1183" DrawAspect="Content" ObjectID="_1611171381" r:id="rId318"/>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w:t>
      </w:r>
      <w:r w:rsidRPr="00A85264">
        <w:rPr>
          <w:rFonts w:ascii="Times New Roman" w:hAnsi="Times New Roman" w:cs="Times New Roman"/>
          <w:position w:val="-24"/>
        </w:rPr>
        <w:object w:dxaOrig="2380" w:dyaOrig="880">
          <v:shape id="_x0000_i1184" type="#_x0000_t75" style="width:119.25pt;height:43.5pt" o:ole="">
            <v:imagedata r:id="rId319" o:title=""/>
          </v:shape>
          <o:OLEObject Type="Embed" ProgID="Equation.DSMT4" ShapeID="_x0000_i1184" DrawAspect="Content" ObjectID="_1611171382" r:id="rId320"/>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Áp dụng bất đẳng thức Cosi ta có: </w:t>
      </w:r>
      <w:r w:rsidRPr="00A85264">
        <w:rPr>
          <w:rFonts w:ascii="Times New Roman" w:hAnsi="Times New Roman" w:cs="Times New Roman"/>
          <w:position w:val="-22"/>
        </w:rPr>
        <w:object w:dxaOrig="1500" w:dyaOrig="580">
          <v:shape id="_x0000_i1185" type="#_x0000_t75" style="width:75pt;height:28.5pt" o:ole="">
            <v:imagedata r:id="rId321" o:title=""/>
          </v:shape>
          <o:OLEObject Type="Embed" ProgID="Equation.DSMT4" ShapeID="_x0000_i1185" DrawAspect="Content" ObjectID="_1611171383" r:id="rId322"/>
        </w:object>
      </w:r>
      <w:r w:rsidRPr="00A85264">
        <w:rPr>
          <w:rFonts w:ascii="Times New Roman" w:hAnsi="Times New Roman" w:cs="Times New Roman"/>
        </w:rPr>
        <w:t xml:space="preserve"> hay </w:t>
      </w:r>
      <w:r w:rsidRPr="00A85264">
        <w:rPr>
          <w:rFonts w:ascii="Times New Roman" w:hAnsi="Times New Roman" w:cs="Times New Roman"/>
          <w:position w:val="-22"/>
        </w:rPr>
        <w:object w:dxaOrig="1560" w:dyaOrig="620">
          <v:shape id="_x0000_i1186" type="#_x0000_t75" style="width:78pt;height:30.75pt" o:ole="">
            <v:imagedata r:id="rId323" o:title=""/>
          </v:shape>
          <o:OLEObject Type="Embed" ProgID="Equation.DSMT4" ShapeID="_x0000_i1186" DrawAspect="Content" ObjectID="_1611171384" r:id="rId324"/>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rPr>
        <w:sym w:font="Symbol" w:char="F0AE"/>
      </w:r>
      <w:r w:rsidRPr="00A85264">
        <w:rPr>
          <w:rFonts w:ascii="Times New Roman" w:hAnsi="Times New Roman" w:cs="Times New Roman"/>
        </w:rPr>
        <w:t xml:space="preserve"> F</w:t>
      </w:r>
      <w:r w:rsidRPr="00A85264">
        <w:rPr>
          <w:rFonts w:ascii="Times New Roman" w:hAnsi="Times New Roman" w:cs="Times New Roman"/>
          <w:vertAlign w:val="subscript"/>
        </w:rPr>
        <w:t>2</w:t>
      </w:r>
      <w:r w:rsidRPr="00A85264">
        <w:rPr>
          <w:rFonts w:ascii="Times New Roman" w:hAnsi="Times New Roman" w:cs="Times New Roman"/>
        </w:rPr>
        <w:t xml:space="preserve"> &gt; F</w:t>
      </w:r>
      <w:r w:rsidRPr="00A85264">
        <w:rPr>
          <w:rFonts w:ascii="Times New Roman" w:hAnsi="Times New Roman" w:cs="Times New Roman"/>
          <w:vertAlign w:val="subscript"/>
        </w:rPr>
        <w:t>1</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B</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34:</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Độ biến dạng của lò xo tại các vị trí cân bằng tạm </w:t>
      </w:r>
      <w:r w:rsidRPr="00A85264">
        <w:rPr>
          <w:rFonts w:ascii="Times New Roman" w:hAnsi="Times New Roman" w:cs="Times New Roman"/>
          <w:position w:val="-24"/>
        </w:rPr>
        <w:object w:dxaOrig="2740" w:dyaOrig="620">
          <v:shape id="_x0000_i1187" type="#_x0000_t75" style="width:137.25pt;height:30.75pt" o:ole="">
            <v:imagedata r:id="rId325" o:title=""/>
          </v:shape>
          <o:OLEObject Type="Embed" ProgID="Equation.DSMT4" ShapeID="_x0000_i1187" DrawAspect="Content" ObjectID="_1611171385" r:id="rId326"/>
        </w:object>
      </w:r>
      <w:r w:rsidRPr="00A85264">
        <w:rPr>
          <w:rFonts w:ascii="Times New Roman" w:hAnsi="Times New Roman" w:cs="Times New Roman"/>
        </w:rPr>
        <w:t>cm.</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Biên độ dao động của vật ở nửa chu kì thứ hai sẽ là </w:t>
      </w:r>
      <w:r w:rsidRPr="00A85264">
        <w:rPr>
          <w:rFonts w:ascii="Times New Roman" w:hAnsi="Times New Roman" w:cs="Times New Roman"/>
          <w:position w:val="-12"/>
        </w:rPr>
        <w:object w:dxaOrig="1980" w:dyaOrig="360">
          <v:shape id="_x0000_i1188" type="#_x0000_t75" style="width:99pt;height:18pt" o:ole="">
            <v:imagedata r:id="rId327" o:title=""/>
          </v:shape>
          <o:OLEObject Type="Embed" ProgID="Equation.DSMT4" ShapeID="_x0000_i1188" DrawAspect="Content" ObjectID="_1611171386" r:id="rId328"/>
        </w:object>
      </w:r>
      <w:r w:rsidRPr="00A85264">
        <w:rPr>
          <w:rFonts w:ascii="Times New Roman" w:hAnsi="Times New Roman" w:cs="Times New Roman"/>
        </w:rPr>
        <w:t>cm.</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Tốc độ cực đại </w:t>
      </w:r>
      <w:r w:rsidRPr="00A85264">
        <w:rPr>
          <w:rFonts w:ascii="Times New Roman" w:hAnsi="Times New Roman" w:cs="Times New Roman"/>
          <w:position w:val="-12"/>
        </w:rPr>
        <w:object w:dxaOrig="1480" w:dyaOrig="360">
          <v:shape id="_x0000_i1189" type="#_x0000_t75" style="width:74.25pt;height:18pt" o:ole="">
            <v:imagedata r:id="rId329" o:title=""/>
          </v:shape>
          <o:OLEObject Type="Embed" ProgID="Equation.DSMT4" ShapeID="_x0000_i1189" DrawAspect="Content" ObjectID="_1611171387" r:id="rId330"/>
        </w:object>
      </w:r>
      <w:r w:rsidRPr="00A85264">
        <w:rPr>
          <w:rFonts w:ascii="Times New Roman" w:hAnsi="Times New Roman" w:cs="Times New Roman"/>
        </w:rPr>
        <w:t>cm/s</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C</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35:</w:t>
      </w:r>
    </w:p>
    <w:p w:rsidR="00A85264" w:rsidRPr="00A85264" w:rsidRDefault="00A85264" w:rsidP="00A85264">
      <w:pPr>
        <w:tabs>
          <w:tab w:val="left" w:pos="426"/>
          <w:tab w:val="left" w:pos="2977"/>
          <w:tab w:val="left" w:pos="5529"/>
          <w:tab w:val="left" w:pos="7655"/>
        </w:tabs>
        <w:rPr>
          <w:rFonts w:ascii="Times New Roman" w:hAnsi="Times New Roman" w:cs="Times New Roman"/>
          <w:bCs/>
        </w:rPr>
      </w:pPr>
      <w:r w:rsidRPr="00A85264">
        <w:rPr>
          <w:rFonts w:ascii="Times New Roman" w:hAnsi="Times New Roman" w:cs="Times New Roman"/>
          <w:bCs/>
        </w:rPr>
        <w:t xml:space="preserve">+ Lúc đầu dung điện 1 chiều nên mạch có 2 điện trở mắc song song </w:t>
      </w:r>
      <w:r w:rsidRPr="00A85264">
        <w:rPr>
          <w:rFonts w:ascii="Times New Roman" w:hAnsi="Times New Roman" w:cs="Times New Roman"/>
          <w:bCs/>
        </w:rPr>
        <w:sym w:font="Symbol" w:char="F020"/>
      </w:r>
      <w:r w:rsidRPr="00A85264">
        <w:rPr>
          <w:rFonts w:ascii="Times New Roman" w:hAnsi="Times New Roman" w:cs="Times New Roman"/>
          <w:bCs/>
        </w:rPr>
        <w:sym w:font="Symbol" w:char="F0AE"/>
      </w:r>
      <w:r w:rsidRPr="00A85264">
        <w:rPr>
          <w:rFonts w:ascii="Times New Roman" w:hAnsi="Times New Roman" w:cs="Times New Roman"/>
          <w:bCs/>
          <w:position w:val="-26"/>
        </w:rPr>
        <w:object w:dxaOrig="2580" w:dyaOrig="620">
          <v:shape id="_x0000_i1190" type="#_x0000_t75" style="width:129pt;height:30.75pt" o:ole="">
            <v:imagedata r:id="rId331" o:title=""/>
          </v:shape>
          <o:OLEObject Type="Embed" ProgID="Equation.DSMT4" ShapeID="_x0000_i1190" DrawAspect="Content" ObjectID="_1611171388" r:id="rId332"/>
        </w:object>
      </w:r>
      <w:r w:rsidRPr="00A85264">
        <w:rPr>
          <w:rFonts w:ascii="Times New Roman" w:hAnsi="Times New Roman" w:cs="Times New Roman"/>
          <w:bCs/>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bCs/>
        </w:rPr>
      </w:pPr>
      <w:r w:rsidRPr="00A85264">
        <w:rPr>
          <w:rFonts w:ascii="Times New Roman" w:hAnsi="Times New Roman" w:cs="Times New Roman"/>
          <w:bCs/>
        </w:rPr>
        <w:sym w:font="Symbol" w:char="F0AE"/>
      </w:r>
      <w:r w:rsidRPr="00A85264">
        <w:rPr>
          <w:rFonts w:ascii="Times New Roman" w:hAnsi="Times New Roman" w:cs="Times New Roman"/>
          <w:bCs/>
          <w:position w:val="-28"/>
        </w:rPr>
        <w:object w:dxaOrig="1240" w:dyaOrig="639">
          <v:shape id="_x0000_i1191" type="#_x0000_t75" style="width:62.25pt;height:32.25pt" o:ole="">
            <v:imagedata r:id="rId333" o:title=""/>
          </v:shape>
          <o:OLEObject Type="Embed" ProgID="Equation.DSMT4" ShapeID="_x0000_i1191" DrawAspect="Content" ObjectID="_1611171389" r:id="rId334"/>
        </w:object>
      </w:r>
      <w:r w:rsidRPr="00A85264">
        <w:rPr>
          <w:rFonts w:ascii="Times New Roman" w:hAnsi="Times New Roman" w:cs="Times New Roman"/>
          <w:bCs/>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bCs/>
        </w:rPr>
      </w:pPr>
      <w:r w:rsidRPr="00A85264">
        <w:rPr>
          <w:rFonts w:ascii="Times New Roman" w:hAnsi="Times New Roman" w:cs="Times New Roman"/>
          <w:bCs/>
        </w:rPr>
        <w:t xml:space="preserve">+ Lúc sau mắc với nguồn xoay chiều thì vì U trên 3 phần tử đều bằng nhau nên: </w:t>
      </w:r>
      <w:r w:rsidRPr="00A85264">
        <w:rPr>
          <w:rFonts w:ascii="Times New Roman" w:hAnsi="Times New Roman" w:cs="Times New Roman"/>
          <w:bCs/>
          <w:position w:val="-10"/>
        </w:rPr>
        <w:object w:dxaOrig="1219" w:dyaOrig="320">
          <v:shape id="_x0000_i1192" type="#_x0000_t75" style="width:60.75pt;height:15.75pt" o:ole="">
            <v:imagedata r:id="rId335" o:title=""/>
          </v:shape>
          <o:OLEObject Type="Embed" ProgID="Equation.DSMT4" ShapeID="_x0000_i1192" DrawAspect="Content" ObjectID="_1611171390" r:id="rId336"/>
        </w:object>
      </w:r>
      <w:r w:rsidRPr="00A85264">
        <w:rPr>
          <w:rFonts w:ascii="Times New Roman" w:hAnsi="Times New Roman" w:cs="Times New Roman"/>
          <w:bCs/>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bCs/>
        </w:rPr>
      </w:pPr>
      <w:r w:rsidRPr="00A85264">
        <w:rPr>
          <w:rFonts w:ascii="Times New Roman" w:hAnsi="Times New Roman" w:cs="Times New Roman"/>
          <w:bCs/>
        </w:rPr>
        <w:sym w:font="Symbol" w:char="F0AE"/>
      </w:r>
      <w:r w:rsidRPr="00A85264">
        <w:rPr>
          <w:rFonts w:ascii="Times New Roman" w:hAnsi="Times New Roman" w:cs="Times New Roman"/>
          <w:bCs/>
          <w:position w:val="-100"/>
        </w:rPr>
        <w:object w:dxaOrig="3960" w:dyaOrig="2100">
          <v:shape id="_x0000_i1193" type="#_x0000_t75" style="width:198pt;height:105pt" o:ole="">
            <v:imagedata r:id="rId337" o:title=""/>
          </v:shape>
          <o:OLEObject Type="Embed" ProgID="Equation.DSMT4" ShapeID="_x0000_i1193" DrawAspect="Content" ObjectID="_1611171391" r:id="rId338"/>
        </w:object>
      </w:r>
      <w:r w:rsidRPr="00A85264">
        <w:rPr>
          <w:rFonts w:ascii="Times New Roman" w:hAnsi="Times New Roman" w:cs="Times New Roman"/>
          <w:bCs/>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bCs/>
        </w:rPr>
      </w:pPr>
      <w:r w:rsidRPr="00A85264">
        <w:rPr>
          <w:rFonts w:ascii="Times New Roman" w:hAnsi="Times New Roman" w:cs="Times New Roman"/>
          <w:bCs/>
        </w:rPr>
        <w:sym w:font="Symbol" w:char="F0AE"/>
      </w:r>
      <w:r w:rsidRPr="00A85264">
        <w:rPr>
          <w:rFonts w:ascii="Times New Roman" w:hAnsi="Times New Roman" w:cs="Times New Roman"/>
          <w:bCs/>
        </w:rPr>
        <w:t xml:space="preserve"> </w:t>
      </w:r>
      <w:r w:rsidRPr="00A85264">
        <w:rPr>
          <w:rFonts w:ascii="Times New Roman" w:hAnsi="Times New Roman" w:cs="Times New Roman"/>
          <w:bCs/>
          <w:position w:val="-26"/>
        </w:rPr>
        <w:object w:dxaOrig="2200" w:dyaOrig="620">
          <v:shape id="_x0000_i1194" type="#_x0000_t75" style="width:110.25pt;height:30.75pt" o:ole="">
            <v:imagedata r:id="rId339" o:title=""/>
          </v:shape>
          <o:OLEObject Type="Embed" ProgID="Equation.DSMT4" ShapeID="_x0000_i1194" DrawAspect="Content" ObjectID="_1611171392" r:id="rId340"/>
        </w:object>
      </w:r>
      <w:r w:rsidRPr="00A85264">
        <w:rPr>
          <w:rFonts w:ascii="Times New Roman" w:hAnsi="Times New Roman" w:cs="Times New Roman"/>
          <w:bCs/>
        </w:rPr>
        <w:t xml:space="preserve"> </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D</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36:</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Khi con lắc đi qua vị trí cân bằng → </w:t>
      </w:r>
      <w:r w:rsidRPr="00A85264">
        <w:rPr>
          <w:rFonts w:ascii="Times New Roman" w:hAnsi="Times New Roman" w:cs="Times New Roman"/>
          <w:position w:val="-12"/>
        </w:rPr>
        <w:object w:dxaOrig="1620" w:dyaOrig="400">
          <v:shape id="_x0000_i1195" type="#_x0000_t75" style="width:81pt;height:20.25pt" o:ole="">
            <v:imagedata r:id="rId341" o:title=""/>
          </v:shape>
          <o:OLEObject Type="Embed" ProgID="Equation.DSMT4" ShapeID="_x0000_i1195" DrawAspect="Content" ObjectID="_1611171393" r:id="rId342"/>
        </w:object>
      </w:r>
      <w:r w:rsidRPr="00A85264">
        <w:rPr>
          <w:rFonts w:ascii="Times New Roman" w:hAnsi="Times New Roman" w:cs="Times New Roman"/>
        </w:rPr>
        <w:t>.</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Việc xuất hiện điện trường không làm thay đổi vị trí cân bằng của con lắc, chỉ làm giảm giảm gia tốc biểu kiến</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position w:val="-24"/>
        </w:rPr>
        <w:object w:dxaOrig="1420" w:dyaOrig="660">
          <v:shape id="_x0000_i1196" type="#_x0000_t75" style="width:71.25pt;height:33pt" o:ole="">
            <v:imagedata r:id="rId343" o:title=""/>
          </v:shape>
          <o:OLEObject Type="Embed" ProgID="Equation.DSMT4" ShapeID="_x0000_i1196" DrawAspect="Content" ObjectID="_1611171394" r:id="rId344"/>
        </w:object>
      </w:r>
      <w:r w:rsidRPr="00A85264">
        <w:rPr>
          <w:rFonts w:ascii="Times New Roman" w:hAnsi="Times New Roman" w:cs="Times New Roman"/>
        </w:rPr>
        <w:t xml:space="preserve"> → </w:t>
      </w:r>
      <w:r w:rsidRPr="00A85264">
        <w:rPr>
          <w:rFonts w:ascii="Times New Roman" w:hAnsi="Times New Roman" w:cs="Times New Roman"/>
          <w:position w:val="-30"/>
        </w:rPr>
        <w:object w:dxaOrig="4440" w:dyaOrig="1080">
          <v:shape id="_x0000_i1197" type="#_x0000_t75" style="width:222pt;height:54pt" o:ole="">
            <v:imagedata r:id="rId345" o:title=""/>
          </v:shape>
          <o:OLEObject Type="Embed" ProgID="Equation.DSMT4" ShapeID="_x0000_i1197" DrawAspect="Content" ObjectID="_1611171395" r:id="rId346"/>
        </w:object>
      </w:r>
    </w:p>
    <w:p w:rsidR="00A85264" w:rsidRPr="00A85264" w:rsidRDefault="00A85264" w:rsidP="00A85264">
      <w:pPr>
        <w:numPr>
          <w:ilvl w:val="0"/>
          <w:numId w:val="24"/>
        </w:numPr>
        <w:tabs>
          <w:tab w:val="left" w:pos="426"/>
          <w:tab w:val="left" w:pos="2977"/>
          <w:tab w:val="left" w:pos="5529"/>
          <w:tab w:val="left" w:pos="7655"/>
        </w:tabs>
        <w:spacing w:after="0" w:line="240" w:lineRule="auto"/>
        <w:jc w:val="both"/>
        <w:rPr>
          <w:rFonts w:ascii="Times New Roman" w:hAnsi="Times New Roman" w:cs="Times New Roman"/>
          <w:b/>
          <w:lang w:val="fr-FR"/>
        </w:rPr>
      </w:pPr>
      <w:r w:rsidRPr="00A85264">
        <w:rPr>
          <w:rFonts w:ascii="Times New Roman" w:hAnsi="Times New Roman" w:cs="Times New Roman"/>
          <w:b/>
          <w:lang w:val="fr-FR"/>
        </w:rPr>
        <w:t>Đáp án B</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37:</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Ta có </w:t>
      </w:r>
      <w:r w:rsidRPr="00A85264">
        <w:rPr>
          <w:rFonts w:ascii="Times New Roman" w:hAnsi="Times New Roman" w:cs="Times New Roman"/>
          <w:position w:val="-24"/>
        </w:rPr>
        <w:object w:dxaOrig="1120" w:dyaOrig="620">
          <v:shape id="_x0000_i1198" type="#_x0000_t75" style="width:56.25pt;height:30.75pt" o:ole="">
            <v:imagedata r:id="rId347" o:title=""/>
          </v:shape>
          <o:OLEObject Type="Embed" ProgID="Equation.DSMT4" ShapeID="_x0000_i1198" DrawAspect="Content" ObjectID="_1611171396" r:id="rId348"/>
        </w:object>
      </w:r>
      <w:r w:rsidRPr="00A85264">
        <w:rPr>
          <w:rFonts w:ascii="Times New Roman" w:hAnsi="Times New Roman" w:cs="Times New Roman"/>
        </w:rPr>
        <w:t xml:space="preserve"> → </w:t>
      </w:r>
      <w:r w:rsidRPr="00A85264">
        <w:rPr>
          <w:rFonts w:ascii="Times New Roman" w:hAnsi="Times New Roman" w:cs="Times New Roman"/>
          <w:position w:val="-12"/>
        </w:rPr>
        <w:object w:dxaOrig="960" w:dyaOrig="360">
          <v:shape id="_x0000_i1199" type="#_x0000_t75" style="width:48pt;height:18pt" o:ole="">
            <v:imagedata r:id="rId349" o:title=""/>
          </v:shape>
          <o:OLEObject Type="Embed" ProgID="Equation.DSMT4" ShapeID="_x0000_i1199" DrawAspect="Content" ObjectID="_1611171397" r:id="rId350"/>
        </w:object>
      </w:r>
      <w:r w:rsidRPr="00A85264">
        <w:rPr>
          <w:rFonts w:ascii="Times New Roman" w:hAnsi="Times New Roman" w:cs="Times New Roman"/>
        </w:rPr>
        <w:t>.</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Từ phương trình </w:t>
      </w:r>
      <w:r w:rsidRPr="00A85264">
        <w:rPr>
          <w:rFonts w:ascii="Times New Roman" w:hAnsi="Times New Roman" w:cs="Times New Roman"/>
          <w:position w:val="-12"/>
        </w:rPr>
        <w:object w:dxaOrig="1520" w:dyaOrig="360">
          <v:shape id="_x0000_i1200" type="#_x0000_t75" style="width:75.75pt;height:18pt" o:ole="">
            <v:imagedata r:id="rId351" o:title=""/>
          </v:shape>
          <o:OLEObject Type="Embed" ProgID="Equation.DSMT4" ShapeID="_x0000_i1200" DrawAspect="Content" ObjectID="_1611171398" r:id="rId352"/>
        </w:object>
      </w:r>
      <w:r w:rsidRPr="00A85264">
        <w:rPr>
          <w:rFonts w:ascii="Times New Roman" w:hAnsi="Times New Roman" w:cs="Times New Roman"/>
        </w:rPr>
        <w:t xml:space="preserve"> rad/s → </w:t>
      </w:r>
      <w:r w:rsidRPr="00A85264">
        <w:rPr>
          <w:rFonts w:ascii="Times New Roman" w:hAnsi="Times New Roman" w:cs="Times New Roman"/>
          <w:position w:val="-12"/>
        </w:rPr>
        <w:object w:dxaOrig="1700" w:dyaOrig="400">
          <v:shape id="_x0000_i1201" type="#_x0000_t75" style="width:84.75pt;height:20.25pt" o:ole="">
            <v:imagedata r:id="rId353" o:title=""/>
          </v:shape>
          <o:OLEObject Type="Embed" ProgID="Equation.DSMT4" ShapeID="_x0000_i1201" DrawAspect="Content" ObjectID="_1611171399" r:id="rId354"/>
        </w:object>
      </w:r>
      <w:r w:rsidRPr="00A85264">
        <w:rPr>
          <w:rFonts w:ascii="Times New Roman" w:hAnsi="Times New Roman" w:cs="Times New Roman"/>
        </w:rPr>
        <w:t xml:space="preserve">Ω → </w:t>
      </w:r>
      <w:r w:rsidRPr="00A85264">
        <w:rPr>
          <w:rFonts w:ascii="Times New Roman" w:hAnsi="Times New Roman" w:cs="Times New Roman"/>
          <w:position w:val="-12"/>
        </w:rPr>
        <w:object w:dxaOrig="1740" w:dyaOrig="400">
          <v:shape id="_x0000_i1202" type="#_x0000_t75" style="width:87pt;height:20.25pt" o:ole="">
            <v:imagedata r:id="rId355" o:title=""/>
          </v:shape>
          <o:OLEObject Type="Embed" ProgID="Equation.DSMT4" ShapeID="_x0000_i1202" DrawAspect="Content" ObjectID="_1611171400" r:id="rId356"/>
        </w:object>
      </w:r>
      <w:r w:rsidRPr="00A85264">
        <w:rPr>
          <w:rFonts w:ascii="Times New Roman" w:hAnsi="Times New Roman" w:cs="Times New Roman"/>
        </w:rPr>
        <w:t>Ω.</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Hệ số công suất của mạch </w:t>
      </w:r>
      <w:r w:rsidRPr="00A85264">
        <w:rPr>
          <w:rFonts w:ascii="Times New Roman" w:hAnsi="Times New Roman" w:cs="Times New Roman"/>
          <w:position w:val="-42"/>
        </w:rPr>
        <w:object w:dxaOrig="3320" w:dyaOrig="800">
          <v:shape id="_x0000_i1203" type="#_x0000_t75" style="width:165.75pt;height:39.75pt" o:ole="">
            <v:imagedata r:id="rId357" o:title=""/>
          </v:shape>
          <o:OLEObject Type="Embed" ProgID="Equation.DSMT4" ShapeID="_x0000_i1203" DrawAspect="Content" ObjectID="_1611171401" r:id="rId358"/>
        </w:object>
      </w:r>
      <w:r w:rsidRPr="00A85264">
        <w:rPr>
          <w:rFonts w:ascii="Times New Roman" w:hAnsi="Times New Roman" w:cs="Times New Roman"/>
        </w:rPr>
        <w:t xml:space="preserve"> → </w:t>
      </w:r>
      <w:r w:rsidRPr="00A85264">
        <w:rPr>
          <w:rFonts w:ascii="Times New Roman" w:hAnsi="Times New Roman" w:cs="Times New Roman"/>
          <w:position w:val="-6"/>
        </w:rPr>
        <w:object w:dxaOrig="700" w:dyaOrig="279">
          <v:shape id="_x0000_i1204" type="#_x0000_t75" style="width:35.25pt;height:14.25pt" o:ole="">
            <v:imagedata r:id="rId359" o:title=""/>
          </v:shape>
          <o:OLEObject Type="Embed" ProgID="Equation.DSMT4" ShapeID="_x0000_i1204" DrawAspect="Content" ObjectID="_1611171402" r:id="rId360"/>
        </w:object>
      </w:r>
      <w:r w:rsidRPr="00A85264">
        <w:rPr>
          <w:rFonts w:ascii="Times New Roman" w:hAnsi="Times New Roman" w:cs="Times New Roman"/>
        </w:rPr>
        <w:t xml:space="preserve"> Ω</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A</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38:</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Ta có: </w:t>
      </w:r>
      <w:r w:rsidRPr="00A85264">
        <w:rPr>
          <w:rFonts w:ascii="Times New Roman" w:hAnsi="Times New Roman" w:cs="Times New Roman"/>
          <w:position w:val="-10"/>
        </w:rPr>
        <w:object w:dxaOrig="700" w:dyaOrig="320">
          <v:shape id="_x0000_i1205" type="#_x0000_t75" style="width:35.25pt;height:15.75pt" o:ole="">
            <v:imagedata r:id="rId361" o:title=""/>
          </v:shape>
          <o:OLEObject Type="Embed" ProgID="Equation.DSMT4" ShapeID="_x0000_i1205" DrawAspect="Content" ObjectID="_1611171403" r:id="rId362"/>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Ta có: </w:t>
      </w:r>
      <w:r w:rsidRPr="00A85264">
        <w:rPr>
          <w:rFonts w:ascii="Times New Roman" w:hAnsi="Times New Roman" w:cs="Times New Roman"/>
          <w:position w:val="-30"/>
        </w:rPr>
        <w:object w:dxaOrig="1380" w:dyaOrig="700">
          <v:shape id="_x0000_i1206" type="#_x0000_t75" style="width:69pt;height:35.25pt" o:ole="">
            <v:imagedata r:id="rId363" o:title=""/>
          </v:shape>
          <o:OLEObject Type="Embed" ProgID="Equation.DSMT4" ShapeID="_x0000_i1206" DrawAspect="Content" ObjectID="_1611171404" r:id="rId364"/>
        </w:object>
      </w:r>
      <w:r w:rsidRPr="00A85264">
        <w:rPr>
          <w:rFonts w:ascii="Times New Roman" w:hAnsi="Times New Roman" w:cs="Times New Roman"/>
        </w:rPr>
        <w:t xml:space="preserve"> </w:t>
      </w:r>
      <w:r w:rsidRPr="00A85264">
        <w:rPr>
          <w:rFonts w:ascii="Times New Roman" w:hAnsi="Times New Roman" w:cs="Times New Roman"/>
        </w:rPr>
        <w:sym w:font="Symbol" w:char="F0AE"/>
      </w:r>
      <w:r w:rsidRPr="00A85264">
        <w:rPr>
          <w:rFonts w:ascii="Times New Roman" w:hAnsi="Times New Roman" w:cs="Times New Roman"/>
          <w:position w:val="-10"/>
        </w:rPr>
        <w:object w:dxaOrig="2580" w:dyaOrig="320">
          <v:shape id="_x0000_i1207" type="#_x0000_t75" style="width:129pt;height:15.75pt" o:ole="">
            <v:imagedata r:id="rId365" o:title=""/>
          </v:shape>
          <o:OLEObject Type="Embed" ProgID="Equation.DSMT4" ShapeID="_x0000_i1207" DrawAspect="Content" ObjectID="_1611171405" r:id="rId366"/>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k nguyên: </w:t>
      </w:r>
      <w:r w:rsidRPr="00A85264">
        <w:rPr>
          <w:rFonts w:ascii="Times New Roman" w:hAnsi="Times New Roman" w:cs="Times New Roman"/>
          <w:position w:val="-22"/>
        </w:rPr>
        <w:object w:dxaOrig="780" w:dyaOrig="580">
          <v:shape id="_x0000_i1208" type="#_x0000_t75" style="width:39pt;height:29.25pt" o:ole="">
            <v:imagedata r:id="rId367" o:title=""/>
          </v:shape>
          <o:OLEObject Type="Embed" ProgID="Equation.DSMT4" ShapeID="_x0000_i1208" DrawAspect="Content" ObjectID="_1611171406" r:id="rId368"/>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sym w:font="Symbol" w:char="F0AE"/>
      </w:r>
      <w:r w:rsidRPr="00A85264">
        <w:rPr>
          <w:rFonts w:ascii="Times New Roman" w:hAnsi="Times New Roman" w:cs="Times New Roman"/>
        </w:rPr>
        <w:t xml:space="preserve"> </w:t>
      </w:r>
      <w:r w:rsidRPr="00A85264">
        <w:rPr>
          <w:rFonts w:ascii="Times New Roman" w:hAnsi="Times New Roman" w:cs="Times New Roman"/>
          <w:position w:val="-28"/>
        </w:rPr>
        <w:object w:dxaOrig="639" w:dyaOrig="680">
          <v:shape id="_x0000_i1209" type="#_x0000_t75" style="width:32.25pt;height:33.75pt" o:ole="">
            <v:imagedata r:id="rId369" o:title=""/>
          </v:shape>
          <o:OLEObject Type="Embed" ProgID="Equation.DSMT4" ShapeID="_x0000_i1209" DrawAspect="Content" ObjectID="_1611171407" r:id="rId370"/>
        </w:object>
      </w:r>
      <w:r w:rsidRPr="00A85264">
        <w:rPr>
          <w:rFonts w:ascii="Times New Roman" w:hAnsi="Times New Roman" w:cs="Times New Roman"/>
        </w:rPr>
        <w:t xml:space="preserve"> </w:t>
      </w:r>
      <w:r w:rsidRPr="00A85264">
        <w:rPr>
          <w:rFonts w:ascii="Times New Roman" w:hAnsi="Times New Roman" w:cs="Times New Roman"/>
        </w:rPr>
        <w:sym w:font="Symbol" w:char="F0AE"/>
      </w:r>
      <w:r w:rsidRPr="00A85264">
        <w:rPr>
          <w:rFonts w:ascii="Times New Roman" w:hAnsi="Times New Roman" w:cs="Times New Roman"/>
        </w:rPr>
        <w:t xml:space="preserve"> có 4 cực tiểu.</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C</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39:</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Số photon trong chùm sang đơn sắc là: </w:t>
      </w:r>
      <w:r w:rsidRPr="00A85264">
        <w:rPr>
          <w:rFonts w:ascii="Times New Roman" w:hAnsi="Times New Roman" w:cs="Times New Roman"/>
          <w:position w:val="-22"/>
        </w:rPr>
        <w:object w:dxaOrig="1400" w:dyaOrig="580">
          <v:shape id="_x0000_i1210" type="#_x0000_t75" style="width:69.75pt;height:29.25pt" o:ole="">
            <v:imagedata r:id="rId371" o:title=""/>
          </v:shape>
          <o:OLEObject Type="Embed" ProgID="Equation.DSMT4" ShapeID="_x0000_i1210" DrawAspect="Content" ObjectID="_1611171408" r:id="rId372"/>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Số e bật ra thành dòng điện là: </w:t>
      </w:r>
      <w:r w:rsidRPr="00A85264">
        <w:rPr>
          <w:rFonts w:ascii="Times New Roman" w:hAnsi="Times New Roman" w:cs="Times New Roman"/>
          <w:position w:val="-26"/>
        </w:rPr>
        <w:object w:dxaOrig="1820" w:dyaOrig="620">
          <v:shape id="_x0000_i1211" type="#_x0000_t75" style="width:90.75pt;height:30.75pt" o:ole="">
            <v:imagedata r:id="rId373" o:title=""/>
          </v:shape>
          <o:OLEObject Type="Embed" ProgID="Equation.DSMT4" ShapeID="_x0000_i1211" DrawAspect="Content" ObjectID="_1611171409" r:id="rId374"/>
        </w:object>
      </w:r>
      <w:r w:rsidRPr="00A85264">
        <w:rPr>
          <w:rFonts w:ascii="Times New Roman" w:hAnsi="Times New Roman" w:cs="Times New Roman"/>
        </w:rPr>
        <w:t xml:space="preserve"> </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Phần trăm e bứt ra khỏi A không đến được B là: </w:t>
      </w:r>
      <w:r w:rsidRPr="00A85264">
        <w:rPr>
          <w:rFonts w:ascii="Times New Roman" w:hAnsi="Times New Roman" w:cs="Times New Roman"/>
          <w:position w:val="-54"/>
        </w:rPr>
        <w:object w:dxaOrig="1660" w:dyaOrig="1180">
          <v:shape id="_x0000_i1212" type="#_x0000_t75" style="width:83.25pt;height:59.25pt" o:ole="">
            <v:imagedata r:id="rId375" o:title=""/>
          </v:shape>
          <o:OLEObject Type="Embed" ProgID="Equation.DSMT4" ShapeID="_x0000_i1212" DrawAspect="Content" ObjectID="_1611171410" r:id="rId376"/>
        </w:object>
      </w:r>
      <w:r w:rsidRPr="00A85264">
        <w:rPr>
          <w:rFonts w:ascii="Times New Roman" w:hAnsi="Times New Roman" w:cs="Times New Roman"/>
        </w:rPr>
        <w:t xml:space="preserve"> </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D</w:t>
      </w:r>
    </w:p>
    <w:p w:rsidR="00A85264" w:rsidRPr="00A85264" w:rsidRDefault="00A85264" w:rsidP="00A85264">
      <w:pPr>
        <w:tabs>
          <w:tab w:val="left" w:pos="426"/>
          <w:tab w:val="left" w:pos="2977"/>
          <w:tab w:val="left" w:pos="5529"/>
          <w:tab w:val="left" w:pos="7655"/>
        </w:tabs>
        <w:rPr>
          <w:rFonts w:ascii="Times New Roman" w:hAnsi="Times New Roman" w:cs="Times New Roman"/>
          <w:b/>
        </w:rPr>
      </w:pPr>
      <w:r w:rsidRPr="00A85264">
        <w:rPr>
          <w:rFonts w:ascii="Times New Roman" w:hAnsi="Times New Roman" w:cs="Times New Roman"/>
          <w:b/>
        </w:rPr>
        <w:t>Câu 40:</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 Khi mắc vào hai cực ND một điện áp không đổi → có dòng trong mạch với cường độ I = 1,5 A → ND không thể chứa tụ (tụ không cho dòng không đổi đi qua) và </w:t>
      </w:r>
      <w:r w:rsidRPr="00A85264">
        <w:rPr>
          <w:rFonts w:ascii="Times New Roman" w:hAnsi="Times New Roman" w:cs="Times New Roman"/>
          <w:position w:val="-26"/>
        </w:rPr>
        <w:object w:dxaOrig="1300" w:dyaOrig="620">
          <v:shape id="_x0000_i1213" type="#_x0000_t75" style="width:64.5pt;height:30.75pt" o:ole="">
            <v:imagedata r:id="rId377" o:title=""/>
          </v:shape>
          <o:OLEObject Type="Embed" ProgID="Equation.DSMT4" ShapeID="_x0000_i1213" DrawAspect="Content" ObjectID="_1611171411" r:id="rId378"/>
        </w:object>
      </w:r>
      <w:r w:rsidRPr="00A85264">
        <w:rPr>
          <w:rFonts w:ascii="Times New Roman" w:hAnsi="Times New Roman" w:cs="Times New Roman"/>
        </w:rPr>
        <w:t>Ω.</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Mắc vào hai đầu đoạn mạch MB một điện áp xoay chiều thì u</w:t>
      </w:r>
      <w:r w:rsidRPr="00A85264">
        <w:rPr>
          <w:rFonts w:ascii="Times New Roman" w:hAnsi="Times New Roman" w:cs="Times New Roman"/>
          <w:vertAlign w:val="subscript"/>
        </w:rPr>
        <w:t>ND</w:t>
      </w:r>
      <w:r w:rsidRPr="00A85264">
        <w:rPr>
          <w:rFonts w:ascii="Times New Roman" w:hAnsi="Times New Roman" w:cs="Times New Roman"/>
        </w:rPr>
        <w:t xml:space="preserve"> sớm pha hơn u</w:t>
      </w:r>
      <w:r w:rsidRPr="00A85264">
        <w:rPr>
          <w:rFonts w:ascii="Times New Roman" w:hAnsi="Times New Roman" w:cs="Times New Roman"/>
          <w:vertAlign w:val="subscript"/>
        </w:rPr>
        <w:t>MN</w:t>
      </w:r>
      <w:r w:rsidRPr="00A85264">
        <w:rPr>
          <w:rFonts w:ascii="Times New Roman" w:hAnsi="Times New Roman" w:cs="Times New Roman"/>
        </w:rPr>
        <w:t xml:space="preserve"> một góc 0,5π → X chứa điện trở R</w:t>
      </w:r>
      <w:r w:rsidRPr="00A85264">
        <w:rPr>
          <w:rFonts w:ascii="Times New Roman" w:hAnsi="Times New Roman" w:cs="Times New Roman"/>
          <w:vertAlign w:val="subscript"/>
        </w:rPr>
        <w:t>X</w:t>
      </w:r>
      <w:r w:rsidRPr="00A85264">
        <w:rPr>
          <w:rFonts w:ascii="Times New Roman" w:hAnsi="Times New Roman" w:cs="Times New Roman"/>
        </w:rPr>
        <w:t xml:space="preserve"> và tụ điện C, Y chứa cuộn dây L và điện trở R</w:t>
      </w:r>
      <w:r w:rsidRPr="00A85264">
        <w:rPr>
          <w:rFonts w:ascii="Times New Roman" w:hAnsi="Times New Roman" w:cs="Times New Roman"/>
          <w:vertAlign w:val="subscript"/>
        </w:rPr>
        <w:t>Y</w:t>
      </w:r>
      <w:r w:rsidRPr="00A85264">
        <w:rPr>
          <w:rFonts w:ascii="Times New Roman" w:hAnsi="Times New Roman" w:cs="Times New Roman"/>
        </w:rPr>
        <w:t>.</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lastRenderedPageBreak/>
        <w:t>→ với V</w:t>
      </w:r>
      <w:r w:rsidRPr="00A85264">
        <w:rPr>
          <w:rFonts w:ascii="Times New Roman" w:hAnsi="Times New Roman" w:cs="Times New Roman"/>
          <w:vertAlign w:val="subscript"/>
        </w:rPr>
        <w:t>1</w:t>
      </w:r>
      <w:r w:rsidRPr="00A85264">
        <w:rPr>
          <w:rFonts w:ascii="Times New Roman" w:hAnsi="Times New Roman" w:cs="Times New Roman"/>
        </w:rPr>
        <w:t xml:space="preserve"> = V</w:t>
      </w:r>
      <w:r w:rsidRPr="00A85264">
        <w:rPr>
          <w:rFonts w:ascii="Times New Roman" w:hAnsi="Times New Roman" w:cs="Times New Roman"/>
          <w:vertAlign w:val="subscript"/>
        </w:rPr>
        <w:t>2</w:t>
      </w:r>
      <w:r w:rsidRPr="00A85264">
        <w:rPr>
          <w:rFonts w:ascii="Times New Roman" w:hAnsi="Times New Roman" w:cs="Times New Roman"/>
        </w:rPr>
        <w:t xml:space="preserve"> → U</w:t>
      </w:r>
      <w:r w:rsidRPr="00A85264">
        <w:rPr>
          <w:rFonts w:ascii="Times New Roman" w:hAnsi="Times New Roman" w:cs="Times New Roman"/>
          <w:vertAlign w:val="subscript"/>
        </w:rPr>
        <w:t>X</w:t>
      </w:r>
      <w:r w:rsidRPr="00A85264">
        <w:rPr>
          <w:rFonts w:ascii="Times New Roman" w:hAnsi="Times New Roman" w:cs="Times New Roman"/>
        </w:rPr>
        <w:t xml:space="preserve"> = U</w:t>
      </w:r>
      <w:r w:rsidRPr="00A85264">
        <w:rPr>
          <w:rFonts w:ascii="Times New Roman" w:hAnsi="Times New Roman" w:cs="Times New Roman"/>
          <w:vertAlign w:val="subscript"/>
        </w:rPr>
        <w:t>Y</w:t>
      </w:r>
      <w:r w:rsidRPr="00A85264">
        <w:rPr>
          <w:rFonts w:ascii="Times New Roman" w:hAnsi="Times New Roman" w:cs="Times New Roman"/>
        </w:rPr>
        <w:t xml:space="preserve"> = 60 V → Z</w:t>
      </w:r>
      <w:r w:rsidRPr="00A85264">
        <w:rPr>
          <w:rFonts w:ascii="Times New Roman" w:hAnsi="Times New Roman" w:cs="Times New Roman"/>
          <w:vertAlign w:val="subscript"/>
        </w:rPr>
        <w:t>X</w:t>
      </w:r>
      <w:r w:rsidRPr="00A85264">
        <w:rPr>
          <w:rFonts w:ascii="Times New Roman" w:hAnsi="Times New Roman" w:cs="Times New Roman"/>
        </w:rPr>
        <w:t xml:space="preserve"> = Z</w:t>
      </w:r>
      <w:r w:rsidRPr="00A85264">
        <w:rPr>
          <w:rFonts w:ascii="Times New Roman" w:hAnsi="Times New Roman" w:cs="Times New Roman"/>
          <w:vertAlign w:val="subscript"/>
        </w:rPr>
        <w:t>Y</w:t>
      </w:r>
      <w:r w:rsidRPr="00A85264">
        <w:rPr>
          <w:rFonts w:ascii="Times New Roman" w:hAnsi="Times New Roman" w:cs="Times New Roman"/>
        </w:rPr>
        <w:t xml:space="preserve"> = 60 Ω.</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Cảm kháng của cuộn dây </w:t>
      </w:r>
      <w:r w:rsidRPr="00A85264">
        <w:rPr>
          <w:rFonts w:ascii="Times New Roman" w:hAnsi="Times New Roman" w:cs="Times New Roman"/>
          <w:position w:val="-12"/>
        </w:rPr>
        <w:object w:dxaOrig="3400" w:dyaOrig="420">
          <v:shape id="_x0000_i1214" type="#_x0000_t75" style="width:169.5pt;height:21pt" o:ole="">
            <v:imagedata r:id="rId379" o:title=""/>
          </v:shape>
          <o:OLEObject Type="Embed" ProgID="Equation.DSMT4" ShapeID="_x0000_i1214" DrawAspect="Content" ObjectID="_1611171412" r:id="rId380"/>
        </w:object>
      </w:r>
      <w:r w:rsidRPr="00A85264">
        <w:rPr>
          <w:rFonts w:ascii="Times New Roman" w:hAnsi="Times New Roman" w:cs="Times New Roman"/>
        </w:rPr>
        <w:t>Ω.</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Với u</w:t>
      </w:r>
      <w:r w:rsidRPr="00A85264">
        <w:rPr>
          <w:rFonts w:ascii="Times New Roman" w:hAnsi="Times New Roman" w:cs="Times New Roman"/>
          <w:vertAlign w:val="subscript"/>
        </w:rPr>
        <w:t>MN</w:t>
      </w:r>
      <w:r w:rsidRPr="00A85264">
        <w:rPr>
          <w:rFonts w:ascii="Times New Roman" w:hAnsi="Times New Roman" w:cs="Times New Roman"/>
        </w:rPr>
        <w:t xml:space="preserve"> sớm pha 0,5π so với u</w:t>
      </w:r>
      <w:r w:rsidRPr="00A85264">
        <w:rPr>
          <w:rFonts w:ascii="Times New Roman" w:hAnsi="Times New Roman" w:cs="Times New Roman"/>
          <w:vertAlign w:val="subscript"/>
        </w:rPr>
        <w:t>ND</w:t>
      </w:r>
      <w:r w:rsidRPr="00A85264">
        <w:rPr>
          <w:rFonts w:ascii="Times New Roman" w:hAnsi="Times New Roman" w:cs="Times New Roman"/>
        </w:rPr>
        <w:t xml:space="preserve"> và </w:t>
      </w:r>
      <w:r w:rsidRPr="00A85264">
        <w:rPr>
          <w:rFonts w:ascii="Times New Roman" w:hAnsi="Times New Roman" w:cs="Times New Roman"/>
          <w:position w:val="-28"/>
        </w:rPr>
        <w:object w:dxaOrig="2420" w:dyaOrig="680">
          <v:shape id="_x0000_i1215" type="#_x0000_t75" style="width:120.75pt;height:34.5pt" o:ole="">
            <v:imagedata r:id="rId381" o:title=""/>
          </v:shape>
          <o:OLEObject Type="Embed" ProgID="Equation.DSMT4" ShapeID="_x0000_i1215" DrawAspect="Content" ObjectID="_1611171413" r:id="rId382"/>
        </w:object>
      </w:r>
      <w:r w:rsidRPr="00A85264">
        <w:rPr>
          <w:rFonts w:ascii="Times New Roman" w:hAnsi="Times New Roman" w:cs="Times New Roman"/>
        </w:rPr>
        <w:t>→ φ</w:t>
      </w:r>
      <w:r w:rsidRPr="00A85264">
        <w:rPr>
          <w:rFonts w:ascii="Times New Roman" w:hAnsi="Times New Roman" w:cs="Times New Roman"/>
          <w:vertAlign w:val="subscript"/>
        </w:rPr>
        <w:t>Y</w:t>
      </w:r>
      <w:r w:rsidRPr="00A85264">
        <w:rPr>
          <w:rFonts w:ascii="Times New Roman" w:hAnsi="Times New Roman" w:cs="Times New Roman"/>
        </w:rPr>
        <w:t xml:space="preserve"> = 60</w:t>
      </w:r>
      <w:r w:rsidRPr="00A85264">
        <w:rPr>
          <w:rFonts w:ascii="Times New Roman" w:hAnsi="Times New Roman" w:cs="Times New Roman"/>
          <w:vertAlign w:val="superscript"/>
        </w:rPr>
        <w:t>0</w:t>
      </w:r>
      <w:r w:rsidRPr="00A85264">
        <w:rPr>
          <w:rFonts w:ascii="Times New Roman" w:hAnsi="Times New Roman" w:cs="Times New Roman"/>
        </w:rPr>
        <w:t xml:space="preserve"> → φ</w:t>
      </w:r>
      <w:r w:rsidRPr="00A85264">
        <w:rPr>
          <w:rFonts w:ascii="Times New Roman" w:hAnsi="Times New Roman" w:cs="Times New Roman"/>
          <w:vertAlign w:val="subscript"/>
        </w:rPr>
        <w:t>X</w:t>
      </w:r>
      <w:r w:rsidRPr="00A85264">
        <w:rPr>
          <w:rFonts w:ascii="Times New Roman" w:hAnsi="Times New Roman" w:cs="Times New Roman"/>
        </w:rPr>
        <w:t xml:space="preserve"> = 30</w:t>
      </w:r>
      <w:r w:rsidRPr="00A85264">
        <w:rPr>
          <w:rFonts w:ascii="Times New Roman" w:hAnsi="Times New Roman" w:cs="Times New Roman"/>
          <w:vertAlign w:val="superscript"/>
        </w:rPr>
        <w:t>0</w:t>
      </w:r>
      <w:r w:rsidRPr="00A85264">
        <w:rPr>
          <w:rFonts w:ascii="Times New Roman" w:hAnsi="Times New Roman" w:cs="Times New Roman"/>
        </w:rPr>
        <w:t>.</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w:t>
      </w:r>
      <w:r w:rsidRPr="00A85264">
        <w:rPr>
          <w:rFonts w:ascii="Times New Roman" w:hAnsi="Times New Roman" w:cs="Times New Roman"/>
          <w:position w:val="-32"/>
        </w:rPr>
        <w:object w:dxaOrig="1180" w:dyaOrig="740">
          <v:shape id="_x0000_i1216" type="#_x0000_t75" style="width:59.25pt;height:36.75pt" o:ole="">
            <v:imagedata r:id="rId383" o:title=""/>
          </v:shape>
          <o:OLEObject Type="Embed" ProgID="Equation.DSMT4" ShapeID="_x0000_i1216" DrawAspect="Content" ObjectID="_1611171414" r:id="rId384"/>
        </w:object>
      </w:r>
      <w:r w:rsidRPr="00A85264">
        <w:rPr>
          <w:rFonts w:ascii="Times New Roman" w:hAnsi="Times New Roman" w:cs="Times New Roman"/>
        </w:rPr>
        <w:t>Ω.</w:t>
      </w:r>
      <w:bookmarkStart w:id="5" w:name="_GoBack"/>
      <w:bookmarkEnd w:id="5"/>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Điện áp hiệu dụng hai đầu MN:</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position w:val="-50"/>
        </w:rPr>
        <w:object w:dxaOrig="6640" w:dyaOrig="1120">
          <v:shape id="_x0000_i1217" type="#_x0000_t75" style="width:332.25pt;height:56.25pt" o:ole="">
            <v:imagedata r:id="rId385" o:title=""/>
          </v:shape>
          <o:OLEObject Type="Embed" ProgID="Equation.DSMT4" ShapeID="_x0000_i1217" DrawAspect="Content" ObjectID="_1611171415" r:id="rId386"/>
        </w:object>
      </w:r>
      <w:r w:rsidRPr="00A85264">
        <w:rPr>
          <w:rFonts w:ascii="Times New Roman" w:hAnsi="Times New Roman" w:cs="Times New Roman"/>
        </w:rPr>
        <w:t>.</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Sử dụng bảng tính </w:t>
      </w:r>
      <w:r w:rsidRPr="00A85264">
        <w:rPr>
          <w:rFonts w:ascii="Times New Roman" w:hAnsi="Times New Roman" w:cs="Times New Roman"/>
          <w:b/>
        </w:rPr>
        <w:t xml:space="preserve">Mode → 7 </w:t>
      </w:r>
      <w:r w:rsidRPr="00A85264">
        <w:rPr>
          <w:rFonts w:ascii="Times New Roman" w:hAnsi="Times New Roman" w:cs="Times New Roman"/>
        </w:rPr>
        <w:t xml:space="preserve">trên </w:t>
      </w:r>
      <w:r w:rsidRPr="00A85264">
        <w:rPr>
          <w:rFonts w:ascii="Times New Roman" w:hAnsi="Times New Roman" w:cs="Times New Roman"/>
          <w:b/>
        </w:rPr>
        <w:t>Caio</w:t>
      </w:r>
      <w:r w:rsidRPr="00A85264">
        <w:rPr>
          <w:rFonts w:ascii="Times New Roman" w:hAnsi="Times New Roman" w:cs="Times New Roman"/>
        </w:rPr>
        <w:t xml:space="preserve"> ta tìm được V</w:t>
      </w:r>
      <w:r w:rsidRPr="00A85264">
        <w:rPr>
          <w:rFonts w:ascii="Times New Roman" w:hAnsi="Times New Roman" w:cs="Times New Roman"/>
          <w:vertAlign w:val="subscript"/>
        </w:rPr>
        <w:t>1max</w:t>
      </w:r>
      <w:r w:rsidRPr="00A85264">
        <w:rPr>
          <w:rFonts w:ascii="Times New Roman" w:hAnsi="Times New Roman" w:cs="Times New Roman"/>
        </w:rPr>
        <w:t xml:space="preserve"> có giá trị lân cận 105 V.</w:t>
      </w:r>
    </w:p>
    <w:p w:rsidR="00A85264" w:rsidRPr="00A85264" w:rsidRDefault="00A85264" w:rsidP="00A85264">
      <w:pPr>
        <w:pStyle w:val="ListParagraph"/>
        <w:numPr>
          <w:ilvl w:val="0"/>
          <w:numId w:val="22"/>
        </w:numPr>
        <w:tabs>
          <w:tab w:val="left" w:pos="426"/>
          <w:tab w:val="left" w:pos="2977"/>
          <w:tab w:val="left" w:pos="5529"/>
          <w:tab w:val="left" w:pos="7655"/>
        </w:tabs>
        <w:rPr>
          <w:b/>
          <w:sz w:val="22"/>
        </w:rPr>
      </w:pPr>
      <w:r w:rsidRPr="00A85264">
        <w:rPr>
          <w:b/>
          <w:sz w:val="22"/>
        </w:rPr>
        <w:t>Đáp án C</w:t>
      </w:r>
    </w:p>
    <w:p w:rsidR="00A85264" w:rsidRPr="00A85264" w:rsidRDefault="00A85264" w:rsidP="00A85264">
      <w:pPr>
        <w:tabs>
          <w:tab w:val="left" w:pos="426"/>
          <w:tab w:val="left" w:pos="2977"/>
          <w:tab w:val="left" w:pos="5529"/>
          <w:tab w:val="left" w:pos="7655"/>
        </w:tabs>
        <w:jc w:val="center"/>
        <w:rPr>
          <w:rFonts w:ascii="Times New Roman" w:hAnsi="Times New Roman" w:cs="Times New Roman"/>
          <w:b/>
        </w:rPr>
      </w:pPr>
      <w:r w:rsidRPr="00A85264">
        <w:rPr>
          <w:rFonts w:ascii="Times New Roman" w:hAnsi="Times New Roman" w:cs="Times New Roman"/>
          <w:b/>
        </w:rPr>
        <w:t>NHẬN XÉT ĐỀ</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Đề có mức độ tương đối khá. Có khoảng 5 câu hỏi vận dụng cao. Các câu hỏi vận dụng chủ yếu nằm ở phần dao động cơ, điện xoay chiều và sóng cơ học.</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Số câu hỏi lớp 11 là 12 câu, chiếm tỷ lệ khá nhiều trong đề. Chủ yếu  ở mức độ thông hiểu và vận dụng cơ bản. Thuộc kiến thức ở phần điện trường, từ và quang.</w:t>
      </w:r>
    </w:p>
    <w:p w:rsidR="00A85264" w:rsidRPr="00A85264" w:rsidRDefault="00A85264" w:rsidP="00A85264">
      <w:pPr>
        <w:tabs>
          <w:tab w:val="left" w:pos="426"/>
          <w:tab w:val="left" w:pos="2977"/>
          <w:tab w:val="left" w:pos="5529"/>
          <w:tab w:val="left" w:pos="7655"/>
        </w:tabs>
        <w:rPr>
          <w:rFonts w:ascii="Times New Roman" w:hAnsi="Times New Roman" w:cs="Times New Roman"/>
        </w:rPr>
      </w:pPr>
      <w:r w:rsidRPr="00A85264">
        <w:rPr>
          <w:rFonts w:ascii="Times New Roman" w:hAnsi="Times New Roman" w:cs="Times New Roman"/>
        </w:rPr>
        <w:t xml:space="preserve">- Không có câu hỏi kiến thức lớp 10. </w:t>
      </w:r>
    </w:p>
    <w:p w:rsidR="00A85264" w:rsidRPr="00A85264" w:rsidRDefault="00A85264" w:rsidP="00A85264">
      <w:pPr>
        <w:tabs>
          <w:tab w:val="left" w:pos="426"/>
          <w:tab w:val="left" w:pos="2977"/>
          <w:tab w:val="left" w:pos="5529"/>
          <w:tab w:val="left" w:pos="7655"/>
        </w:tabs>
        <w:rPr>
          <w:rFonts w:ascii="Times New Roman" w:hAnsi="Times New Roman" w:cs="Times New Roman"/>
        </w:rPr>
      </w:pPr>
    </w:p>
    <w:p w:rsidR="00A85264" w:rsidRPr="00A85264" w:rsidRDefault="00A85264" w:rsidP="00304731">
      <w:pPr>
        <w:tabs>
          <w:tab w:val="left" w:pos="181"/>
          <w:tab w:val="left" w:pos="2699"/>
          <w:tab w:val="left" w:pos="5222"/>
          <w:tab w:val="left" w:pos="7740"/>
        </w:tabs>
        <w:spacing w:beforeLines="20" w:before="48" w:after="20" w:line="288" w:lineRule="auto"/>
        <w:rPr>
          <w:rFonts w:ascii="Times New Roman" w:hAnsi="Times New Roman" w:cs="Times New Roman"/>
        </w:rPr>
      </w:pPr>
    </w:p>
    <w:sectPr w:rsidR="00A85264" w:rsidRPr="00A85264" w:rsidSect="00304731">
      <w:pgSz w:w="11900" w:h="16840" w:code="9"/>
      <w:pgMar w:top="851" w:right="851" w:bottom="851" w:left="851" w:header="176" w:footer="289"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CBA7912"/>
    <w:lvl w:ilvl="0">
      <w:start w:val="1"/>
      <w:numFmt w:val="bullet"/>
      <w:lvlText w:val=""/>
      <w:lvlJc w:val="left"/>
      <w:pPr>
        <w:tabs>
          <w:tab w:val="num" w:pos="1440"/>
        </w:tabs>
        <w:ind w:left="1440" w:hanging="360"/>
      </w:pPr>
      <w:rPr>
        <w:rFonts w:ascii="Symbol" w:hAnsi="Symbol" w:hint="default"/>
      </w:rPr>
    </w:lvl>
  </w:abstractNum>
  <w:abstractNum w:abstractNumId="1">
    <w:nsid w:val="FFFFFF82"/>
    <w:multiLevelType w:val="singleLevel"/>
    <w:tmpl w:val="70D625C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D2C068E"/>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AB5C54E2"/>
    <w:lvl w:ilvl="0">
      <w:start w:val="1"/>
      <w:numFmt w:val="bullet"/>
      <w:lvlText w:val=""/>
      <w:lvlJc w:val="left"/>
      <w:pPr>
        <w:tabs>
          <w:tab w:val="num" w:pos="360"/>
        </w:tabs>
        <w:ind w:left="360" w:hanging="360"/>
      </w:pPr>
      <w:rPr>
        <w:rFonts w:ascii="Symbol" w:hAnsi="Symbol" w:hint="default"/>
      </w:rPr>
    </w:lvl>
  </w:abstractNum>
  <w:abstractNum w:abstractNumId="4">
    <w:nsid w:val="00000001"/>
    <w:multiLevelType w:val="multilevel"/>
    <w:tmpl w:val="0000000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3"/>
    <w:multiLevelType w:val="multilevel"/>
    <w:tmpl w:val="0000000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09"/>
    <w:multiLevelType w:val="multilevel"/>
    <w:tmpl w:val="0000000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0B"/>
    <w:multiLevelType w:val="multilevel"/>
    <w:tmpl w:val="0000000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1D673D1D"/>
    <w:multiLevelType w:val="hybridMultilevel"/>
    <w:tmpl w:val="956017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1810A0"/>
    <w:multiLevelType w:val="hybridMultilevel"/>
    <w:tmpl w:val="49C80E0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4347EED"/>
    <w:multiLevelType w:val="hybridMultilevel"/>
    <w:tmpl w:val="BC522B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E71E43"/>
    <w:multiLevelType w:val="hybridMultilevel"/>
    <w:tmpl w:val="F93AC48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8683DF1"/>
    <w:multiLevelType w:val="hybridMultilevel"/>
    <w:tmpl w:val="E30CCE5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DF65594"/>
    <w:multiLevelType w:val="hybridMultilevel"/>
    <w:tmpl w:val="CD4C92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1C0DB9"/>
    <w:multiLevelType w:val="hybridMultilevel"/>
    <w:tmpl w:val="403235FA"/>
    <w:lvl w:ilvl="0" w:tplc="0409000F">
      <w:start w:val="1"/>
      <w:numFmt w:val="upp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nsid w:val="45D37842"/>
    <w:multiLevelType w:val="hybridMultilevel"/>
    <w:tmpl w:val="BDB6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174FB1"/>
    <w:multiLevelType w:val="hybridMultilevel"/>
    <w:tmpl w:val="15CA33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DBF5FAD"/>
    <w:multiLevelType w:val="hybridMultilevel"/>
    <w:tmpl w:val="4FB414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C530A95"/>
    <w:multiLevelType w:val="hybridMultilevel"/>
    <w:tmpl w:val="31F4A7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C6746B5"/>
    <w:multiLevelType w:val="hybridMultilevel"/>
    <w:tmpl w:val="198E9A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21"/>
  </w:num>
  <w:num w:numId="9">
    <w:abstractNumId w:val="14"/>
  </w:num>
  <w:num w:numId="10">
    <w:abstractNumId w:val="12"/>
  </w:num>
  <w:num w:numId="11">
    <w:abstractNumId w:val="20"/>
  </w:num>
  <w:num w:numId="12">
    <w:abstractNumId w:val="15"/>
  </w:num>
  <w:num w:numId="13">
    <w:abstractNumId w:val="16"/>
  </w:num>
  <w:num w:numId="14">
    <w:abstractNumId w:val="3"/>
  </w:num>
  <w:num w:numId="15">
    <w:abstractNumId w:val="2"/>
  </w:num>
  <w:num w:numId="16">
    <w:abstractNumId w:val="1"/>
  </w:num>
  <w:num w:numId="17">
    <w:abstractNumId w:val="0"/>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8"/>
  </w:num>
  <w:num w:numId="22">
    <w:abstractNumId w:val="11"/>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731"/>
    <w:rsid w:val="00304731"/>
    <w:rsid w:val="00836424"/>
    <w:rsid w:val="00A85264"/>
    <w:rsid w:val="00C455A8"/>
    <w:rsid w:val="00CC60E5"/>
    <w:rsid w:val="00CE6F57"/>
    <w:rsid w:val="00E9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85264"/>
    <w:pPr>
      <w:keepNext/>
      <w:tabs>
        <w:tab w:val="center" w:pos="5049"/>
      </w:tabs>
      <w:spacing w:after="0" w:line="240" w:lineRule="auto"/>
      <w:jc w:val="both"/>
      <w:outlineLvl w:val="0"/>
    </w:pPr>
    <w:rPr>
      <w:rFonts w:ascii="VNI-Times" w:eastAsia="Times New Roman" w:hAnsi="VNI-Times" w:cs="Times New Roman"/>
      <w:b/>
      <w:bCs/>
      <w:color w:val="000000"/>
      <w:spacing w:val="-20"/>
      <w:sz w:val="28"/>
      <w:szCs w:val="28"/>
      <w:u w:val="single"/>
    </w:rPr>
  </w:style>
  <w:style w:type="paragraph" w:styleId="Heading2">
    <w:name w:val="heading 2"/>
    <w:basedOn w:val="Normal"/>
    <w:next w:val="Normal"/>
    <w:link w:val="Heading2Char"/>
    <w:semiHidden/>
    <w:unhideWhenUsed/>
    <w:qFormat/>
    <w:rsid w:val="00A85264"/>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next w:val="Normal"/>
    <w:link w:val="Heading3Char"/>
    <w:semiHidden/>
    <w:unhideWhenUsed/>
    <w:qFormat/>
    <w:rsid w:val="00A85264"/>
    <w:pPr>
      <w:keepNext/>
      <w:spacing w:before="240" w:after="60" w:line="240" w:lineRule="auto"/>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semiHidden/>
    <w:unhideWhenUsed/>
    <w:qFormat/>
    <w:rsid w:val="00A85264"/>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semiHidden/>
    <w:unhideWhenUsed/>
    <w:qFormat/>
    <w:rsid w:val="00A85264"/>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semiHidden/>
    <w:unhideWhenUsed/>
    <w:qFormat/>
    <w:rsid w:val="00A85264"/>
    <w:pPr>
      <w:keepNext/>
      <w:spacing w:before="120" w:after="0" w:line="240" w:lineRule="auto"/>
      <w:jc w:val="both"/>
      <w:outlineLvl w:val="5"/>
    </w:pPr>
    <w:rPr>
      <w:rFonts w:ascii="Tahoma" w:eastAsia="Times New Roman" w:hAnsi="Tahoma" w:cs="Tahoma"/>
      <w:i/>
      <w:iCs/>
      <w:color w:val="000000"/>
      <w:spacing w:val="-20"/>
      <w:sz w:val="20"/>
      <w:szCs w:val="28"/>
    </w:rPr>
  </w:style>
  <w:style w:type="paragraph" w:styleId="Heading7">
    <w:name w:val="heading 7"/>
    <w:basedOn w:val="Normal"/>
    <w:next w:val="Normal"/>
    <w:link w:val="Heading7Char"/>
    <w:semiHidden/>
    <w:unhideWhenUsed/>
    <w:qFormat/>
    <w:rsid w:val="00A85264"/>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semiHidden/>
    <w:unhideWhenUsed/>
    <w:qFormat/>
    <w:rsid w:val="00A85264"/>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semiHidden/>
    <w:unhideWhenUsed/>
    <w:qFormat/>
    <w:rsid w:val="00A85264"/>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04731"/>
    <w:rPr>
      <w:rFonts w:cs="Times New Roman"/>
      <w:color w:val="0066CC"/>
      <w:u w:val="single"/>
    </w:rPr>
  </w:style>
  <w:style w:type="character" w:customStyle="1" w:styleId="Bodytext4Exact">
    <w:name w:val="Body text (4) Exact"/>
    <w:basedOn w:val="DefaultParagraphFont"/>
    <w:link w:val="Bodytext4"/>
    <w:uiPriority w:val="99"/>
    <w:locked/>
    <w:rsid w:val="00304731"/>
    <w:rPr>
      <w:rFonts w:ascii="Trebuchet MS" w:hAnsi="Trebuchet MS" w:cs="Trebuchet MS"/>
      <w:sz w:val="94"/>
      <w:szCs w:val="94"/>
      <w:shd w:val="clear" w:color="auto" w:fill="FFFFFF"/>
    </w:rPr>
  </w:style>
  <w:style w:type="character" w:customStyle="1" w:styleId="Bodytext2Exact">
    <w:name w:val="Body text (2) Exact"/>
    <w:basedOn w:val="DefaultParagraphFont"/>
    <w:uiPriority w:val="99"/>
    <w:rsid w:val="00304731"/>
    <w:rPr>
      <w:rFonts w:ascii="Times New Roman" w:hAnsi="Times New Roman" w:cs="Times New Roman"/>
      <w:sz w:val="22"/>
      <w:szCs w:val="22"/>
      <w:u w:val="none"/>
    </w:rPr>
  </w:style>
  <w:style w:type="character" w:customStyle="1" w:styleId="Bodytext5Exact">
    <w:name w:val="Body text (5) Exact"/>
    <w:basedOn w:val="DefaultParagraphFont"/>
    <w:link w:val="Bodytext5"/>
    <w:uiPriority w:val="99"/>
    <w:locked/>
    <w:rsid w:val="00304731"/>
    <w:rPr>
      <w:rFonts w:ascii="Times New Roman" w:hAnsi="Times New Roman" w:cs="Times New Roman"/>
      <w:sz w:val="32"/>
      <w:szCs w:val="32"/>
      <w:shd w:val="clear" w:color="auto" w:fill="FFFFFF"/>
    </w:rPr>
  </w:style>
  <w:style w:type="character" w:customStyle="1" w:styleId="Bodytext2Exact2">
    <w:name w:val="Body text (2) Exact2"/>
    <w:basedOn w:val="Bodytext2"/>
    <w:uiPriority w:val="99"/>
    <w:rsid w:val="00304731"/>
    <w:rPr>
      <w:rFonts w:ascii="Times New Roman" w:hAnsi="Times New Roman" w:cs="Times New Roman"/>
      <w:color w:val="000000"/>
      <w:spacing w:val="0"/>
      <w:w w:val="100"/>
      <w:position w:val="0"/>
      <w:shd w:val="clear" w:color="auto" w:fill="FFFFFF"/>
    </w:rPr>
  </w:style>
  <w:style w:type="character" w:customStyle="1" w:styleId="Bodytext6Exact">
    <w:name w:val="Body text (6) Exact"/>
    <w:basedOn w:val="DefaultParagraphFont"/>
    <w:link w:val="Bodytext6"/>
    <w:uiPriority w:val="99"/>
    <w:locked/>
    <w:rsid w:val="00304731"/>
    <w:rPr>
      <w:rFonts w:ascii="Consolas" w:hAnsi="Consolas" w:cs="Consolas"/>
      <w:sz w:val="14"/>
      <w:szCs w:val="14"/>
      <w:shd w:val="clear" w:color="auto" w:fill="FFFFFF"/>
    </w:rPr>
  </w:style>
  <w:style w:type="character" w:customStyle="1" w:styleId="Bodytext7Exact">
    <w:name w:val="Body text (7) Exact"/>
    <w:basedOn w:val="DefaultParagraphFont"/>
    <w:link w:val="Bodytext7"/>
    <w:uiPriority w:val="99"/>
    <w:locked/>
    <w:rsid w:val="00304731"/>
    <w:rPr>
      <w:rFonts w:ascii="Times New Roman" w:hAnsi="Times New Roman" w:cs="Times New Roman"/>
      <w:sz w:val="19"/>
      <w:szCs w:val="19"/>
      <w:shd w:val="clear" w:color="auto" w:fill="FFFFFF"/>
    </w:rPr>
  </w:style>
  <w:style w:type="character" w:customStyle="1" w:styleId="Bodytext8Exact">
    <w:name w:val="Body text (8) Exact"/>
    <w:basedOn w:val="DefaultParagraphFont"/>
    <w:link w:val="Bodytext8"/>
    <w:uiPriority w:val="99"/>
    <w:locked/>
    <w:rsid w:val="00304731"/>
    <w:rPr>
      <w:rFonts w:ascii="Times New Roman" w:hAnsi="Times New Roman" w:cs="Times New Roman"/>
      <w:sz w:val="19"/>
      <w:szCs w:val="19"/>
      <w:shd w:val="clear" w:color="auto" w:fill="FFFFFF"/>
    </w:rPr>
  </w:style>
  <w:style w:type="character" w:customStyle="1" w:styleId="Bodytext2Exact1">
    <w:name w:val="Body text (2) Exact1"/>
    <w:basedOn w:val="Bodytext2"/>
    <w:uiPriority w:val="99"/>
    <w:rsid w:val="00304731"/>
    <w:rPr>
      <w:rFonts w:ascii="Times New Roman" w:hAnsi="Times New Roman" w:cs="Times New Roman"/>
      <w:color w:val="000000"/>
      <w:spacing w:val="0"/>
      <w:w w:val="100"/>
      <w:position w:val="0"/>
      <w:shd w:val="clear" w:color="auto" w:fill="FFFFFF"/>
    </w:rPr>
  </w:style>
  <w:style w:type="character" w:customStyle="1" w:styleId="Bodytext2ItalicExact">
    <w:name w:val="Body text (2) + Italic Exact"/>
    <w:basedOn w:val="Bodytext2"/>
    <w:uiPriority w:val="99"/>
    <w:rsid w:val="00304731"/>
    <w:rPr>
      <w:rFonts w:ascii="Times New Roman" w:hAnsi="Times New Roman" w:cs="Times New Roman"/>
      <w:i/>
      <w:iCs/>
      <w:color w:val="000000"/>
      <w:spacing w:val="0"/>
      <w:w w:val="100"/>
      <w:position w:val="0"/>
      <w:shd w:val="clear" w:color="auto" w:fill="FFFFFF"/>
    </w:rPr>
  </w:style>
  <w:style w:type="character" w:customStyle="1" w:styleId="Bodytext11Exact">
    <w:name w:val="Body text (11) Exact"/>
    <w:basedOn w:val="DefaultParagraphFont"/>
    <w:link w:val="Bodytext11"/>
    <w:uiPriority w:val="99"/>
    <w:locked/>
    <w:rsid w:val="00304731"/>
    <w:rPr>
      <w:rFonts w:ascii="Times New Roman" w:hAnsi="Times New Roman" w:cs="Times New Roman"/>
      <w:sz w:val="21"/>
      <w:szCs w:val="21"/>
      <w:shd w:val="clear" w:color="auto" w:fill="FFFFFF"/>
    </w:rPr>
  </w:style>
  <w:style w:type="character" w:customStyle="1" w:styleId="Bodytext11Exact1">
    <w:name w:val="Body text (11) Exact1"/>
    <w:basedOn w:val="Bodytext11Exact"/>
    <w:uiPriority w:val="99"/>
    <w:rsid w:val="00304731"/>
    <w:rPr>
      <w:rFonts w:ascii="Times New Roman" w:hAnsi="Times New Roman" w:cs="Times New Roman"/>
      <w:sz w:val="21"/>
      <w:szCs w:val="21"/>
      <w:shd w:val="clear" w:color="auto" w:fill="FFFFFF"/>
    </w:rPr>
  </w:style>
  <w:style w:type="character" w:customStyle="1" w:styleId="Heading2Exact">
    <w:name w:val="Heading #2 Exact"/>
    <w:basedOn w:val="DefaultParagraphFont"/>
    <w:uiPriority w:val="99"/>
    <w:rsid w:val="00304731"/>
    <w:rPr>
      <w:rFonts w:ascii="Times New Roman" w:hAnsi="Times New Roman" w:cs="Times New Roman"/>
      <w:sz w:val="22"/>
      <w:szCs w:val="22"/>
      <w:u w:val="none"/>
    </w:rPr>
  </w:style>
  <w:style w:type="character" w:customStyle="1" w:styleId="Heading2Exact4">
    <w:name w:val="Heading #2 Exact4"/>
    <w:basedOn w:val="Heading20"/>
    <w:uiPriority w:val="99"/>
    <w:rsid w:val="00304731"/>
    <w:rPr>
      <w:rFonts w:ascii="Times New Roman" w:hAnsi="Times New Roman" w:cs="Times New Roman"/>
      <w:color w:val="000000"/>
      <w:spacing w:val="0"/>
      <w:w w:val="100"/>
      <w:position w:val="0"/>
      <w:shd w:val="clear" w:color="auto" w:fill="FFFFFF"/>
      <w:lang w:val="fr-FR" w:eastAsia="fr-FR"/>
    </w:rPr>
  </w:style>
  <w:style w:type="character" w:customStyle="1" w:styleId="PicturecaptionExact">
    <w:name w:val="Picture caption Exact"/>
    <w:basedOn w:val="DefaultParagraphFont"/>
    <w:link w:val="Picturecaption"/>
    <w:uiPriority w:val="99"/>
    <w:locked/>
    <w:rsid w:val="00304731"/>
    <w:rPr>
      <w:rFonts w:ascii="Georgia" w:hAnsi="Georgia" w:cs="Georgia"/>
      <w:sz w:val="13"/>
      <w:szCs w:val="13"/>
      <w:shd w:val="clear" w:color="auto" w:fill="FFFFFF"/>
    </w:rPr>
  </w:style>
  <w:style w:type="character" w:customStyle="1" w:styleId="Bodytext12Exact">
    <w:name w:val="Body text (12) Exact"/>
    <w:basedOn w:val="DefaultParagraphFont"/>
    <w:link w:val="Bodytext12"/>
    <w:uiPriority w:val="99"/>
    <w:locked/>
    <w:rsid w:val="00304731"/>
    <w:rPr>
      <w:rFonts w:ascii="Times New Roman" w:hAnsi="Times New Roman" w:cs="Times New Roman"/>
      <w:sz w:val="16"/>
      <w:szCs w:val="16"/>
      <w:shd w:val="clear" w:color="auto" w:fill="FFFFFF"/>
    </w:rPr>
  </w:style>
  <w:style w:type="character" w:customStyle="1" w:styleId="Bodytext2Italic">
    <w:name w:val="Body text (2) + Italic"/>
    <w:aliases w:val="Small Caps Exact"/>
    <w:basedOn w:val="Bodytext2"/>
    <w:uiPriority w:val="99"/>
    <w:rsid w:val="00304731"/>
    <w:rPr>
      <w:rFonts w:ascii="Times New Roman" w:hAnsi="Times New Roman" w:cs="Times New Roman"/>
      <w:i/>
      <w:iCs/>
      <w:smallCaps/>
      <w:color w:val="000000"/>
      <w:spacing w:val="0"/>
      <w:w w:val="100"/>
      <w:position w:val="0"/>
      <w:shd w:val="clear" w:color="auto" w:fill="FFFFFF"/>
    </w:rPr>
  </w:style>
  <w:style w:type="character" w:customStyle="1" w:styleId="Bodytext28ptExact">
    <w:name w:val="Body text (2) + 8 pt Exact"/>
    <w:basedOn w:val="Bodytext2"/>
    <w:uiPriority w:val="99"/>
    <w:rsid w:val="00304731"/>
    <w:rPr>
      <w:rFonts w:ascii="Times New Roman" w:hAnsi="Times New Roman" w:cs="Times New Roman"/>
      <w:color w:val="000000"/>
      <w:spacing w:val="0"/>
      <w:w w:val="100"/>
      <w:position w:val="0"/>
      <w:sz w:val="16"/>
      <w:szCs w:val="16"/>
      <w:shd w:val="clear" w:color="auto" w:fill="FFFFFF"/>
    </w:rPr>
  </w:style>
  <w:style w:type="character" w:customStyle="1" w:styleId="Heading22">
    <w:name w:val="Heading #2 (2)_"/>
    <w:basedOn w:val="DefaultParagraphFont"/>
    <w:link w:val="Heading221"/>
    <w:uiPriority w:val="99"/>
    <w:locked/>
    <w:rsid w:val="00304731"/>
    <w:rPr>
      <w:rFonts w:ascii="Times New Roman" w:hAnsi="Times New Roman" w:cs="Times New Roman"/>
      <w:b/>
      <w:bCs/>
      <w:sz w:val="26"/>
      <w:szCs w:val="26"/>
      <w:shd w:val="clear" w:color="auto" w:fill="FFFFFF"/>
    </w:rPr>
  </w:style>
  <w:style w:type="character" w:customStyle="1" w:styleId="Heading220">
    <w:name w:val="Heading #2 (2)"/>
    <w:basedOn w:val="Heading22"/>
    <w:uiPriority w:val="99"/>
    <w:rsid w:val="00304731"/>
    <w:rPr>
      <w:rFonts w:ascii="Times New Roman" w:hAnsi="Times New Roman" w:cs="Times New Roman"/>
      <w:b/>
      <w:bCs/>
      <w:color w:val="FFFFFF"/>
      <w:sz w:val="26"/>
      <w:szCs w:val="26"/>
      <w:shd w:val="clear" w:color="auto" w:fill="FFFFFF"/>
    </w:rPr>
  </w:style>
  <w:style w:type="character" w:customStyle="1" w:styleId="Headerorfooter">
    <w:name w:val="Header or footer_"/>
    <w:basedOn w:val="DefaultParagraphFont"/>
    <w:link w:val="Headerorfooter1"/>
    <w:uiPriority w:val="99"/>
    <w:locked/>
    <w:rsid w:val="00304731"/>
    <w:rPr>
      <w:rFonts w:ascii="Times New Roman" w:hAnsi="Times New Roman" w:cs="Times New Roman"/>
      <w:b/>
      <w:bCs/>
      <w:sz w:val="21"/>
      <w:szCs w:val="21"/>
      <w:shd w:val="clear" w:color="auto" w:fill="FFFFFF"/>
    </w:rPr>
  </w:style>
  <w:style w:type="character" w:customStyle="1" w:styleId="Headerorfooter0">
    <w:name w:val="Header or footer"/>
    <w:basedOn w:val="Headerorfooter"/>
    <w:uiPriority w:val="99"/>
    <w:rsid w:val="00304731"/>
    <w:rPr>
      <w:rFonts w:ascii="Times New Roman" w:hAnsi="Times New Roman" w:cs="Times New Roman"/>
      <w:b/>
      <w:bCs/>
      <w:sz w:val="21"/>
      <w:szCs w:val="21"/>
      <w:shd w:val="clear" w:color="auto" w:fill="FFFFFF"/>
    </w:rPr>
  </w:style>
  <w:style w:type="character" w:customStyle="1" w:styleId="Headerorfooter115pt">
    <w:name w:val="Header or footer + 11.5 pt"/>
    <w:aliases w:val="Italic"/>
    <w:basedOn w:val="Headerorfooter"/>
    <w:uiPriority w:val="99"/>
    <w:rsid w:val="00304731"/>
    <w:rPr>
      <w:rFonts w:ascii="Times New Roman" w:hAnsi="Times New Roman" w:cs="Times New Roman"/>
      <w:b/>
      <w:bCs/>
      <w:i/>
      <w:iCs/>
      <w:sz w:val="23"/>
      <w:szCs w:val="23"/>
      <w:u w:val="single"/>
      <w:shd w:val="clear" w:color="auto" w:fill="FFFFFF"/>
      <w:lang w:val="en-US" w:eastAsia="en-US"/>
    </w:rPr>
  </w:style>
  <w:style w:type="character" w:customStyle="1" w:styleId="Headerorfooter115pt1">
    <w:name w:val="Header or footer + 11.5 pt1"/>
    <w:aliases w:val="Italic4"/>
    <w:basedOn w:val="Headerorfooter"/>
    <w:uiPriority w:val="99"/>
    <w:rsid w:val="00304731"/>
    <w:rPr>
      <w:rFonts w:ascii="Times New Roman" w:hAnsi="Times New Roman" w:cs="Times New Roman"/>
      <w:b/>
      <w:bCs/>
      <w:i/>
      <w:iCs/>
      <w:sz w:val="23"/>
      <w:szCs w:val="23"/>
      <w:shd w:val="clear" w:color="auto" w:fill="FFFFFF"/>
      <w:lang w:val="en-US" w:eastAsia="en-US"/>
    </w:rPr>
  </w:style>
  <w:style w:type="character" w:customStyle="1" w:styleId="Headerorfooter11pt">
    <w:name w:val="Header or footer + 11 pt"/>
    <w:aliases w:val="Not Bold,Italic3"/>
    <w:basedOn w:val="Headerorfooter"/>
    <w:uiPriority w:val="99"/>
    <w:rsid w:val="00304731"/>
    <w:rPr>
      <w:rFonts w:ascii="Times New Roman" w:hAnsi="Times New Roman" w:cs="Times New Roman"/>
      <w:b w:val="0"/>
      <w:bCs w:val="0"/>
      <w:i/>
      <w:iCs/>
      <w:sz w:val="22"/>
      <w:szCs w:val="22"/>
      <w:shd w:val="clear" w:color="auto" w:fill="FFFFFF"/>
    </w:rPr>
  </w:style>
  <w:style w:type="character" w:customStyle="1" w:styleId="Headerorfooter2">
    <w:name w:val="Header or footer2"/>
    <w:basedOn w:val="Headerorfooter"/>
    <w:uiPriority w:val="99"/>
    <w:rsid w:val="00304731"/>
    <w:rPr>
      <w:rFonts w:ascii="Times New Roman" w:hAnsi="Times New Roman" w:cs="Times New Roman"/>
      <w:b/>
      <w:bCs/>
      <w:sz w:val="21"/>
      <w:szCs w:val="21"/>
      <w:u w:val="single"/>
      <w:shd w:val="clear" w:color="auto" w:fill="FFFFFF"/>
      <w:lang w:val="en-US" w:eastAsia="en-US"/>
    </w:rPr>
  </w:style>
  <w:style w:type="character" w:customStyle="1" w:styleId="Headerorfooter10pt">
    <w:name w:val="Header or footer + 10 pt"/>
    <w:aliases w:val="Not Bold1,Italic2"/>
    <w:basedOn w:val="Headerorfooter"/>
    <w:uiPriority w:val="99"/>
    <w:rsid w:val="00304731"/>
    <w:rPr>
      <w:rFonts w:ascii="Times New Roman" w:hAnsi="Times New Roman" w:cs="Times New Roman"/>
      <w:b w:val="0"/>
      <w:bCs w:val="0"/>
      <w:i/>
      <w:iCs/>
      <w:sz w:val="20"/>
      <w:szCs w:val="20"/>
      <w:shd w:val="clear" w:color="auto" w:fill="FFFFFF"/>
    </w:rPr>
  </w:style>
  <w:style w:type="character" w:customStyle="1" w:styleId="Headerorfooter95pt">
    <w:name w:val="Header or footer + 9.5 pt"/>
    <w:aliases w:val="Spacing 0 pt"/>
    <w:basedOn w:val="Headerorfooter"/>
    <w:uiPriority w:val="99"/>
    <w:rsid w:val="00304731"/>
    <w:rPr>
      <w:rFonts w:ascii="Times New Roman" w:hAnsi="Times New Roman" w:cs="Times New Roman"/>
      <w:b/>
      <w:bCs/>
      <w:spacing w:val="-10"/>
      <w:sz w:val="19"/>
      <w:szCs w:val="19"/>
      <w:shd w:val="clear" w:color="auto" w:fill="FFFFFF"/>
    </w:rPr>
  </w:style>
  <w:style w:type="character" w:customStyle="1" w:styleId="Bodytext3">
    <w:name w:val="Body text (3)_"/>
    <w:basedOn w:val="DefaultParagraphFont"/>
    <w:link w:val="Bodytext31"/>
    <w:uiPriority w:val="99"/>
    <w:locked/>
    <w:rsid w:val="00304731"/>
    <w:rPr>
      <w:rFonts w:ascii="Times New Roman" w:hAnsi="Times New Roman" w:cs="Times New Roman"/>
      <w:i/>
      <w:iCs/>
      <w:sz w:val="19"/>
      <w:szCs w:val="19"/>
      <w:shd w:val="clear" w:color="auto" w:fill="FFFFFF"/>
    </w:rPr>
  </w:style>
  <w:style w:type="character" w:customStyle="1" w:styleId="Bodytext30">
    <w:name w:val="Body text (3)"/>
    <w:basedOn w:val="Bodytext3"/>
    <w:uiPriority w:val="99"/>
    <w:rsid w:val="00304731"/>
    <w:rPr>
      <w:rFonts w:ascii="Times New Roman" w:hAnsi="Times New Roman" w:cs="Times New Roman"/>
      <w:i/>
      <w:iCs/>
      <w:color w:val="FFFFFF"/>
      <w:sz w:val="19"/>
      <w:szCs w:val="19"/>
      <w:shd w:val="clear" w:color="auto" w:fill="FFFFFF"/>
    </w:rPr>
  </w:style>
  <w:style w:type="character" w:customStyle="1" w:styleId="Bodytext32">
    <w:name w:val="Body text (3)2"/>
    <w:basedOn w:val="Bodytext3"/>
    <w:uiPriority w:val="99"/>
    <w:rsid w:val="00304731"/>
    <w:rPr>
      <w:rFonts w:ascii="Times New Roman" w:hAnsi="Times New Roman" w:cs="Times New Roman"/>
      <w:i/>
      <w:iCs/>
      <w:color w:val="FFFFFF"/>
      <w:sz w:val="19"/>
      <w:szCs w:val="19"/>
      <w:u w:val="single"/>
      <w:shd w:val="clear" w:color="auto" w:fill="FFFFFF"/>
    </w:rPr>
  </w:style>
  <w:style w:type="character" w:customStyle="1" w:styleId="Tablecaption">
    <w:name w:val="Table caption_"/>
    <w:basedOn w:val="DefaultParagraphFont"/>
    <w:link w:val="Tablecaption1"/>
    <w:uiPriority w:val="99"/>
    <w:locked/>
    <w:rsid w:val="00304731"/>
    <w:rPr>
      <w:rFonts w:ascii="Times New Roman" w:hAnsi="Times New Roman" w:cs="Times New Roman"/>
      <w:shd w:val="clear" w:color="auto" w:fill="FFFFFF"/>
    </w:rPr>
  </w:style>
  <w:style w:type="character" w:customStyle="1" w:styleId="Tablecaption0">
    <w:name w:val="Table caption"/>
    <w:basedOn w:val="Tablecaption"/>
    <w:uiPriority w:val="99"/>
    <w:rsid w:val="00304731"/>
    <w:rPr>
      <w:rFonts w:ascii="Times New Roman" w:hAnsi="Times New Roman" w:cs="Times New Roman"/>
      <w:shd w:val="clear" w:color="auto" w:fill="FFFFFF"/>
    </w:rPr>
  </w:style>
  <w:style w:type="character" w:customStyle="1" w:styleId="Bodytext2">
    <w:name w:val="Body text (2)_"/>
    <w:basedOn w:val="DefaultParagraphFont"/>
    <w:link w:val="Bodytext21"/>
    <w:uiPriority w:val="99"/>
    <w:locked/>
    <w:rsid w:val="00304731"/>
    <w:rPr>
      <w:rFonts w:ascii="Times New Roman" w:hAnsi="Times New Roman" w:cs="Times New Roman"/>
      <w:shd w:val="clear" w:color="auto" w:fill="FFFFFF"/>
    </w:rPr>
  </w:style>
  <w:style w:type="character" w:customStyle="1" w:styleId="Bodytext20">
    <w:name w:val="Body text (2)"/>
    <w:basedOn w:val="Bodytext2"/>
    <w:uiPriority w:val="99"/>
    <w:rsid w:val="00304731"/>
    <w:rPr>
      <w:rFonts w:ascii="Times New Roman" w:hAnsi="Times New Roman" w:cs="Times New Roman"/>
      <w:shd w:val="clear" w:color="auto" w:fill="FFFFFF"/>
    </w:rPr>
  </w:style>
  <w:style w:type="character" w:customStyle="1" w:styleId="Bodytext25">
    <w:name w:val="Body text (2)5"/>
    <w:basedOn w:val="Bodytext2"/>
    <w:uiPriority w:val="99"/>
    <w:rsid w:val="00304731"/>
    <w:rPr>
      <w:rFonts w:ascii="Times New Roman" w:hAnsi="Times New Roman" w:cs="Times New Roman"/>
      <w:shd w:val="clear" w:color="auto" w:fill="FFFFFF"/>
    </w:rPr>
  </w:style>
  <w:style w:type="character" w:customStyle="1" w:styleId="Bodytext2Italic1">
    <w:name w:val="Body text (2) + Italic1"/>
    <w:basedOn w:val="Bodytext2"/>
    <w:uiPriority w:val="99"/>
    <w:rsid w:val="00304731"/>
    <w:rPr>
      <w:rFonts w:ascii="Times New Roman" w:hAnsi="Times New Roman" w:cs="Times New Roman"/>
      <w:i/>
      <w:iCs/>
      <w:shd w:val="clear" w:color="auto" w:fill="FFFFFF"/>
    </w:rPr>
  </w:style>
  <w:style w:type="character" w:customStyle="1" w:styleId="Bodytext2SmallCaps">
    <w:name w:val="Body text (2) + Small Caps"/>
    <w:basedOn w:val="Bodytext2"/>
    <w:uiPriority w:val="99"/>
    <w:rsid w:val="00304731"/>
    <w:rPr>
      <w:rFonts w:ascii="Times New Roman" w:hAnsi="Times New Roman" w:cs="Times New Roman"/>
      <w:smallCaps/>
      <w:shd w:val="clear" w:color="auto" w:fill="FFFFFF"/>
    </w:rPr>
  </w:style>
  <w:style w:type="character" w:customStyle="1" w:styleId="Heading222">
    <w:name w:val="Heading #2 (2)2"/>
    <w:basedOn w:val="Heading22"/>
    <w:uiPriority w:val="99"/>
    <w:rsid w:val="00304731"/>
    <w:rPr>
      <w:rFonts w:ascii="Times New Roman" w:hAnsi="Times New Roman" w:cs="Times New Roman"/>
      <w:b/>
      <w:bCs/>
      <w:sz w:val="26"/>
      <w:szCs w:val="26"/>
      <w:shd w:val="clear" w:color="auto" w:fill="FFFFFF"/>
    </w:rPr>
  </w:style>
  <w:style w:type="character" w:customStyle="1" w:styleId="Bodytext24">
    <w:name w:val="Body text (2)4"/>
    <w:basedOn w:val="Bodytext2"/>
    <w:uiPriority w:val="99"/>
    <w:rsid w:val="00304731"/>
    <w:rPr>
      <w:rFonts w:ascii="Times New Roman" w:hAnsi="Times New Roman" w:cs="Times New Roman"/>
      <w:shd w:val="clear" w:color="auto" w:fill="FFFFFF"/>
    </w:rPr>
  </w:style>
  <w:style w:type="character" w:customStyle="1" w:styleId="Bodytext23">
    <w:name w:val="Body text (2)3"/>
    <w:basedOn w:val="Bodytext2"/>
    <w:uiPriority w:val="99"/>
    <w:rsid w:val="00304731"/>
    <w:rPr>
      <w:rFonts w:ascii="Times New Roman" w:hAnsi="Times New Roman" w:cs="Times New Roman"/>
      <w:shd w:val="clear" w:color="auto" w:fill="FFFFFF"/>
    </w:rPr>
  </w:style>
  <w:style w:type="character" w:customStyle="1" w:styleId="Bodytext2TrebuchetMS">
    <w:name w:val="Body text (2) + Trebuchet MS"/>
    <w:basedOn w:val="Bodytext2"/>
    <w:uiPriority w:val="99"/>
    <w:rsid w:val="00304731"/>
    <w:rPr>
      <w:rFonts w:ascii="Trebuchet MS" w:hAnsi="Trebuchet MS" w:cs="Trebuchet MS"/>
      <w:spacing w:val="0"/>
      <w:shd w:val="clear" w:color="auto" w:fill="FFFFFF"/>
    </w:rPr>
  </w:style>
  <w:style w:type="character" w:customStyle="1" w:styleId="Bodytext2TrebuchetMS1">
    <w:name w:val="Body text (2) + Trebuchet MS1"/>
    <w:basedOn w:val="Bodytext2"/>
    <w:uiPriority w:val="99"/>
    <w:rsid w:val="00304731"/>
    <w:rPr>
      <w:rFonts w:ascii="Trebuchet MS" w:hAnsi="Trebuchet MS" w:cs="Trebuchet MS"/>
      <w:spacing w:val="0"/>
      <w:shd w:val="clear" w:color="auto" w:fill="FFFFFF"/>
    </w:rPr>
  </w:style>
  <w:style w:type="character" w:customStyle="1" w:styleId="Bodytext22">
    <w:name w:val="Body text (2)2"/>
    <w:basedOn w:val="Bodytext2"/>
    <w:uiPriority w:val="99"/>
    <w:rsid w:val="00304731"/>
    <w:rPr>
      <w:rFonts w:ascii="Times New Roman" w:hAnsi="Times New Roman" w:cs="Times New Roman"/>
      <w:shd w:val="clear" w:color="auto" w:fill="FFFFFF"/>
      <w:lang w:val="en-US" w:eastAsia="en-US"/>
    </w:rPr>
  </w:style>
  <w:style w:type="character" w:customStyle="1" w:styleId="Bodytext2Spacing1pt">
    <w:name w:val="Body text (2) + Spacing 1 pt"/>
    <w:basedOn w:val="Bodytext2"/>
    <w:uiPriority w:val="99"/>
    <w:rsid w:val="00304731"/>
    <w:rPr>
      <w:rFonts w:ascii="Times New Roman" w:hAnsi="Times New Roman" w:cs="Times New Roman"/>
      <w:spacing w:val="20"/>
      <w:shd w:val="clear" w:color="auto" w:fill="FFFFFF"/>
    </w:rPr>
  </w:style>
  <w:style w:type="character" w:customStyle="1" w:styleId="Bodytext2Spacing1pt1">
    <w:name w:val="Body text (2) + Spacing 1 pt1"/>
    <w:basedOn w:val="Bodytext2"/>
    <w:uiPriority w:val="99"/>
    <w:rsid w:val="00304731"/>
    <w:rPr>
      <w:rFonts w:ascii="Times New Roman" w:hAnsi="Times New Roman" w:cs="Times New Roman"/>
      <w:spacing w:val="20"/>
      <w:shd w:val="clear" w:color="auto" w:fill="FFFFFF"/>
    </w:rPr>
  </w:style>
  <w:style w:type="character" w:customStyle="1" w:styleId="Bodytext28pt">
    <w:name w:val="Body text (2) + 8 pt"/>
    <w:basedOn w:val="Bodytext2"/>
    <w:uiPriority w:val="99"/>
    <w:rsid w:val="00304731"/>
    <w:rPr>
      <w:rFonts w:ascii="Times New Roman" w:hAnsi="Times New Roman" w:cs="Times New Roman"/>
      <w:sz w:val="16"/>
      <w:szCs w:val="16"/>
      <w:shd w:val="clear" w:color="auto" w:fill="FFFFFF"/>
    </w:rPr>
  </w:style>
  <w:style w:type="character" w:customStyle="1" w:styleId="Heading10">
    <w:name w:val="Heading #1_"/>
    <w:basedOn w:val="DefaultParagraphFont"/>
    <w:link w:val="Heading11"/>
    <w:uiPriority w:val="99"/>
    <w:locked/>
    <w:rsid w:val="00304731"/>
    <w:rPr>
      <w:rFonts w:ascii="Times New Roman" w:hAnsi="Times New Roman" w:cs="Times New Roman"/>
      <w:b/>
      <w:bCs/>
      <w:sz w:val="26"/>
      <w:szCs w:val="26"/>
      <w:shd w:val="clear" w:color="auto" w:fill="FFFFFF"/>
    </w:rPr>
  </w:style>
  <w:style w:type="character" w:customStyle="1" w:styleId="Heading12">
    <w:name w:val="Heading #1"/>
    <w:basedOn w:val="Heading10"/>
    <w:uiPriority w:val="99"/>
    <w:rsid w:val="00304731"/>
    <w:rPr>
      <w:rFonts w:ascii="Times New Roman" w:hAnsi="Times New Roman" w:cs="Times New Roman"/>
      <w:b/>
      <w:bCs/>
      <w:sz w:val="26"/>
      <w:szCs w:val="26"/>
      <w:shd w:val="clear" w:color="auto" w:fill="FFFFFF"/>
    </w:rPr>
  </w:style>
  <w:style w:type="character" w:customStyle="1" w:styleId="Heading20">
    <w:name w:val="Heading #2_"/>
    <w:basedOn w:val="DefaultParagraphFont"/>
    <w:link w:val="Heading21"/>
    <w:uiPriority w:val="99"/>
    <w:locked/>
    <w:rsid w:val="00304731"/>
    <w:rPr>
      <w:rFonts w:ascii="Times New Roman" w:hAnsi="Times New Roman" w:cs="Times New Roman"/>
      <w:shd w:val="clear" w:color="auto" w:fill="FFFFFF"/>
      <w:lang w:val="fr-FR" w:eastAsia="fr-FR"/>
    </w:rPr>
  </w:style>
  <w:style w:type="character" w:customStyle="1" w:styleId="Heading23">
    <w:name w:val="Heading #2"/>
    <w:basedOn w:val="Heading20"/>
    <w:uiPriority w:val="99"/>
    <w:rsid w:val="00304731"/>
    <w:rPr>
      <w:rFonts w:ascii="Times New Roman" w:hAnsi="Times New Roman" w:cs="Times New Roman"/>
      <w:shd w:val="clear" w:color="auto" w:fill="FFFFFF"/>
      <w:lang w:val="fr-FR" w:eastAsia="fr-FR"/>
    </w:rPr>
  </w:style>
  <w:style w:type="character" w:customStyle="1" w:styleId="Bodytext9">
    <w:name w:val="Body text (9)_"/>
    <w:basedOn w:val="DefaultParagraphFont"/>
    <w:link w:val="Bodytext90"/>
    <w:uiPriority w:val="99"/>
    <w:locked/>
    <w:rsid w:val="00304731"/>
    <w:rPr>
      <w:rFonts w:ascii="Times New Roman" w:hAnsi="Times New Roman" w:cs="Times New Roman"/>
      <w:i/>
      <w:iCs/>
      <w:shd w:val="clear" w:color="auto" w:fill="FFFFFF"/>
    </w:rPr>
  </w:style>
  <w:style w:type="character" w:customStyle="1" w:styleId="Bodytext9NotItalic">
    <w:name w:val="Body text (9) + Not Italic"/>
    <w:basedOn w:val="Bodytext9"/>
    <w:uiPriority w:val="99"/>
    <w:rsid w:val="00304731"/>
    <w:rPr>
      <w:rFonts w:ascii="Times New Roman" w:hAnsi="Times New Roman" w:cs="Times New Roman"/>
      <w:i w:val="0"/>
      <w:iCs w:val="0"/>
      <w:shd w:val="clear" w:color="auto" w:fill="FFFFFF"/>
    </w:rPr>
  </w:style>
  <w:style w:type="character" w:customStyle="1" w:styleId="Bodytext2Georgia">
    <w:name w:val="Body text (2) + Georgia"/>
    <w:aliases w:val="12 pt,Italic1"/>
    <w:basedOn w:val="Bodytext2"/>
    <w:uiPriority w:val="99"/>
    <w:rsid w:val="00304731"/>
    <w:rPr>
      <w:rFonts w:ascii="Georgia" w:hAnsi="Georgia" w:cs="Georgia"/>
      <w:i/>
      <w:iCs/>
      <w:sz w:val="24"/>
      <w:szCs w:val="24"/>
      <w:shd w:val="clear" w:color="auto" w:fill="FFFFFF"/>
      <w:lang w:val="en-US" w:eastAsia="en-US"/>
    </w:rPr>
  </w:style>
  <w:style w:type="character" w:customStyle="1" w:styleId="Bodytext10">
    <w:name w:val="Body text (10)_"/>
    <w:basedOn w:val="DefaultParagraphFont"/>
    <w:link w:val="Bodytext100"/>
    <w:uiPriority w:val="99"/>
    <w:locked/>
    <w:rsid w:val="00304731"/>
    <w:rPr>
      <w:rFonts w:ascii="Trebuchet MS" w:hAnsi="Trebuchet MS" w:cs="Trebuchet MS"/>
      <w:sz w:val="19"/>
      <w:szCs w:val="19"/>
      <w:shd w:val="clear" w:color="auto" w:fill="FFFFFF"/>
    </w:rPr>
  </w:style>
  <w:style w:type="character" w:customStyle="1" w:styleId="Bodytext2SmallCapsExact">
    <w:name w:val="Body text (2) + Small Caps Exact"/>
    <w:basedOn w:val="Bodytext2"/>
    <w:uiPriority w:val="99"/>
    <w:rsid w:val="00304731"/>
    <w:rPr>
      <w:rFonts w:ascii="Times New Roman" w:hAnsi="Times New Roman" w:cs="Times New Roman"/>
      <w:smallCaps/>
      <w:shd w:val="clear" w:color="auto" w:fill="FFFFFF"/>
    </w:rPr>
  </w:style>
  <w:style w:type="character" w:customStyle="1" w:styleId="Bodytext13Exact">
    <w:name w:val="Body text (13) Exact"/>
    <w:basedOn w:val="DefaultParagraphFont"/>
    <w:link w:val="Bodytext13"/>
    <w:uiPriority w:val="99"/>
    <w:locked/>
    <w:rsid w:val="00304731"/>
    <w:rPr>
      <w:rFonts w:ascii="Times New Roman" w:hAnsi="Times New Roman" w:cs="Times New Roman"/>
      <w:b/>
      <w:bCs/>
      <w:shd w:val="clear" w:color="auto" w:fill="FFFFFF"/>
    </w:rPr>
  </w:style>
  <w:style w:type="character" w:customStyle="1" w:styleId="Bodytext2Spacing4ptExact">
    <w:name w:val="Body text (2) + Spacing 4 pt Exact"/>
    <w:basedOn w:val="Bodytext2"/>
    <w:uiPriority w:val="99"/>
    <w:rsid w:val="00304731"/>
    <w:rPr>
      <w:rFonts w:ascii="Times New Roman" w:hAnsi="Times New Roman" w:cs="Times New Roman"/>
      <w:spacing w:val="90"/>
      <w:shd w:val="clear" w:color="auto" w:fill="FFFFFF"/>
      <w:lang w:val="fr-FR" w:eastAsia="fr-FR"/>
    </w:rPr>
  </w:style>
  <w:style w:type="character" w:customStyle="1" w:styleId="Bodytext2Spacing4ptExact1">
    <w:name w:val="Body text (2) + Spacing 4 pt Exact1"/>
    <w:basedOn w:val="Bodytext2"/>
    <w:uiPriority w:val="99"/>
    <w:rsid w:val="00304731"/>
    <w:rPr>
      <w:rFonts w:ascii="Times New Roman" w:hAnsi="Times New Roman" w:cs="Times New Roman"/>
      <w:spacing w:val="90"/>
      <w:shd w:val="clear" w:color="auto" w:fill="FFFFFF"/>
      <w:lang w:val="fr-FR" w:eastAsia="fr-FR"/>
    </w:rPr>
  </w:style>
  <w:style w:type="character" w:customStyle="1" w:styleId="Heading2Exact3">
    <w:name w:val="Heading #2 Exact3"/>
    <w:basedOn w:val="Heading20"/>
    <w:uiPriority w:val="99"/>
    <w:rsid w:val="00304731"/>
    <w:rPr>
      <w:rFonts w:ascii="Times New Roman" w:hAnsi="Times New Roman" w:cs="Times New Roman"/>
      <w:shd w:val="clear" w:color="auto" w:fill="FFFFFF"/>
      <w:lang w:val="fr-FR" w:eastAsia="fr-FR"/>
    </w:rPr>
  </w:style>
  <w:style w:type="character" w:customStyle="1" w:styleId="Heading2Exact2">
    <w:name w:val="Heading #2 Exact2"/>
    <w:basedOn w:val="Heading20"/>
    <w:uiPriority w:val="99"/>
    <w:rsid w:val="00304731"/>
    <w:rPr>
      <w:rFonts w:ascii="Times New Roman" w:hAnsi="Times New Roman" w:cs="Times New Roman"/>
      <w:shd w:val="clear" w:color="auto" w:fill="FFFFFF"/>
      <w:lang w:val="fr-FR" w:eastAsia="fr-FR"/>
    </w:rPr>
  </w:style>
  <w:style w:type="character" w:customStyle="1" w:styleId="Heading2Exact1">
    <w:name w:val="Heading #2 Exact1"/>
    <w:basedOn w:val="Heading20"/>
    <w:uiPriority w:val="99"/>
    <w:rsid w:val="00304731"/>
    <w:rPr>
      <w:rFonts w:ascii="Times New Roman" w:hAnsi="Times New Roman" w:cs="Times New Roman"/>
      <w:shd w:val="clear" w:color="auto" w:fill="FFFFFF"/>
      <w:lang w:val="fr-FR" w:eastAsia="fr-FR"/>
    </w:rPr>
  </w:style>
  <w:style w:type="paragraph" w:customStyle="1" w:styleId="Bodytext4">
    <w:name w:val="Body text (4)"/>
    <w:basedOn w:val="Normal"/>
    <w:link w:val="Bodytext4Exact"/>
    <w:uiPriority w:val="99"/>
    <w:rsid w:val="00304731"/>
    <w:pPr>
      <w:widowControl w:val="0"/>
      <w:shd w:val="clear" w:color="auto" w:fill="FFFFFF"/>
      <w:spacing w:after="0" w:line="240" w:lineRule="atLeast"/>
    </w:pPr>
    <w:rPr>
      <w:rFonts w:ascii="Trebuchet MS" w:hAnsi="Trebuchet MS" w:cs="Trebuchet MS"/>
      <w:sz w:val="94"/>
      <w:szCs w:val="94"/>
    </w:rPr>
  </w:style>
  <w:style w:type="paragraph" w:customStyle="1" w:styleId="Bodytext21">
    <w:name w:val="Body text (2)1"/>
    <w:basedOn w:val="Normal"/>
    <w:link w:val="Bodytext2"/>
    <w:uiPriority w:val="99"/>
    <w:rsid w:val="00304731"/>
    <w:pPr>
      <w:widowControl w:val="0"/>
      <w:shd w:val="clear" w:color="auto" w:fill="FFFFFF"/>
      <w:spacing w:before="300" w:after="300" w:line="322" w:lineRule="exact"/>
      <w:jc w:val="both"/>
    </w:pPr>
    <w:rPr>
      <w:rFonts w:ascii="Times New Roman" w:hAnsi="Times New Roman" w:cs="Times New Roman"/>
    </w:rPr>
  </w:style>
  <w:style w:type="paragraph" w:customStyle="1" w:styleId="Bodytext5">
    <w:name w:val="Body text (5)"/>
    <w:basedOn w:val="Normal"/>
    <w:link w:val="Bodytext5Exact"/>
    <w:uiPriority w:val="99"/>
    <w:rsid w:val="00304731"/>
    <w:pPr>
      <w:widowControl w:val="0"/>
      <w:shd w:val="clear" w:color="auto" w:fill="FFFFFF"/>
      <w:spacing w:before="60" w:after="0" w:line="240" w:lineRule="atLeast"/>
    </w:pPr>
    <w:rPr>
      <w:rFonts w:ascii="Times New Roman" w:hAnsi="Times New Roman" w:cs="Times New Roman"/>
      <w:sz w:val="32"/>
      <w:szCs w:val="32"/>
    </w:rPr>
  </w:style>
  <w:style w:type="paragraph" w:customStyle="1" w:styleId="Bodytext6">
    <w:name w:val="Body text (6)"/>
    <w:basedOn w:val="Normal"/>
    <w:link w:val="Bodytext6Exact"/>
    <w:uiPriority w:val="99"/>
    <w:rsid w:val="00304731"/>
    <w:pPr>
      <w:widowControl w:val="0"/>
      <w:shd w:val="clear" w:color="auto" w:fill="FFFFFF"/>
      <w:spacing w:after="0" w:line="240" w:lineRule="atLeast"/>
    </w:pPr>
    <w:rPr>
      <w:rFonts w:ascii="Consolas" w:hAnsi="Consolas" w:cs="Consolas"/>
      <w:sz w:val="14"/>
      <w:szCs w:val="14"/>
    </w:rPr>
  </w:style>
  <w:style w:type="paragraph" w:customStyle="1" w:styleId="Bodytext7">
    <w:name w:val="Body text (7)"/>
    <w:basedOn w:val="Normal"/>
    <w:link w:val="Bodytext7Exact"/>
    <w:uiPriority w:val="99"/>
    <w:rsid w:val="00304731"/>
    <w:pPr>
      <w:widowControl w:val="0"/>
      <w:shd w:val="clear" w:color="auto" w:fill="FFFFFF"/>
      <w:spacing w:after="0" w:line="240" w:lineRule="atLeast"/>
    </w:pPr>
    <w:rPr>
      <w:rFonts w:ascii="Times New Roman" w:hAnsi="Times New Roman" w:cs="Times New Roman"/>
      <w:sz w:val="19"/>
      <w:szCs w:val="19"/>
    </w:rPr>
  </w:style>
  <w:style w:type="paragraph" w:customStyle="1" w:styleId="Bodytext8">
    <w:name w:val="Body text (8)"/>
    <w:basedOn w:val="Normal"/>
    <w:link w:val="Bodytext8Exact"/>
    <w:uiPriority w:val="99"/>
    <w:rsid w:val="00304731"/>
    <w:pPr>
      <w:widowControl w:val="0"/>
      <w:shd w:val="clear" w:color="auto" w:fill="FFFFFF"/>
      <w:spacing w:after="0" w:line="240" w:lineRule="atLeast"/>
    </w:pPr>
    <w:rPr>
      <w:rFonts w:ascii="Times New Roman" w:hAnsi="Times New Roman" w:cs="Times New Roman"/>
      <w:sz w:val="19"/>
      <w:szCs w:val="19"/>
    </w:rPr>
  </w:style>
  <w:style w:type="paragraph" w:customStyle="1" w:styleId="Bodytext11">
    <w:name w:val="Body text (11)"/>
    <w:basedOn w:val="Normal"/>
    <w:link w:val="Bodytext11Exact"/>
    <w:uiPriority w:val="99"/>
    <w:rsid w:val="00304731"/>
    <w:pPr>
      <w:widowControl w:val="0"/>
      <w:shd w:val="clear" w:color="auto" w:fill="FFFFFF"/>
      <w:spacing w:after="0" w:line="312" w:lineRule="exact"/>
      <w:jc w:val="both"/>
    </w:pPr>
    <w:rPr>
      <w:rFonts w:ascii="Times New Roman" w:hAnsi="Times New Roman" w:cs="Times New Roman"/>
      <w:sz w:val="21"/>
      <w:szCs w:val="21"/>
    </w:rPr>
  </w:style>
  <w:style w:type="paragraph" w:customStyle="1" w:styleId="Heading21">
    <w:name w:val="Heading #21"/>
    <w:basedOn w:val="Normal"/>
    <w:link w:val="Heading20"/>
    <w:uiPriority w:val="99"/>
    <w:rsid w:val="00304731"/>
    <w:pPr>
      <w:widowControl w:val="0"/>
      <w:shd w:val="clear" w:color="auto" w:fill="FFFFFF"/>
      <w:spacing w:after="0" w:line="154" w:lineRule="exact"/>
      <w:jc w:val="both"/>
      <w:outlineLvl w:val="1"/>
    </w:pPr>
    <w:rPr>
      <w:rFonts w:ascii="Times New Roman" w:hAnsi="Times New Roman" w:cs="Times New Roman"/>
      <w:lang w:val="fr-FR" w:eastAsia="fr-FR"/>
    </w:rPr>
  </w:style>
  <w:style w:type="paragraph" w:customStyle="1" w:styleId="Picturecaption">
    <w:name w:val="Picture caption"/>
    <w:basedOn w:val="Normal"/>
    <w:link w:val="PicturecaptionExact"/>
    <w:uiPriority w:val="99"/>
    <w:rsid w:val="00304731"/>
    <w:pPr>
      <w:widowControl w:val="0"/>
      <w:shd w:val="clear" w:color="auto" w:fill="FFFFFF"/>
      <w:spacing w:after="0" w:line="240" w:lineRule="atLeast"/>
    </w:pPr>
    <w:rPr>
      <w:rFonts w:ascii="Georgia" w:hAnsi="Georgia" w:cs="Georgia"/>
      <w:sz w:val="13"/>
      <w:szCs w:val="13"/>
    </w:rPr>
  </w:style>
  <w:style w:type="paragraph" w:customStyle="1" w:styleId="Bodytext12">
    <w:name w:val="Body text (12)"/>
    <w:basedOn w:val="Normal"/>
    <w:link w:val="Bodytext12Exact"/>
    <w:uiPriority w:val="99"/>
    <w:rsid w:val="00304731"/>
    <w:pPr>
      <w:widowControl w:val="0"/>
      <w:shd w:val="clear" w:color="auto" w:fill="FFFFFF"/>
      <w:spacing w:after="120" w:line="240" w:lineRule="atLeast"/>
    </w:pPr>
    <w:rPr>
      <w:rFonts w:ascii="Times New Roman" w:hAnsi="Times New Roman" w:cs="Times New Roman"/>
      <w:sz w:val="16"/>
      <w:szCs w:val="16"/>
    </w:rPr>
  </w:style>
  <w:style w:type="paragraph" w:customStyle="1" w:styleId="Heading221">
    <w:name w:val="Heading #2 (2)1"/>
    <w:basedOn w:val="Normal"/>
    <w:link w:val="Heading22"/>
    <w:uiPriority w:val="99"/>
    <w:rsid w:val="00304731"/>
    <w:pPr>
      <w:widowControl w:val="0"/>
      <w:shd w:val="clear" w:color="auto" w:fill="FFFFFF"/>
      <w:spacing w:after="60" w:line="240" w:lineRule="atLeast"/>
      <w:jc w:val="center"/>
      <w:outlineLvl w:val="1"/>
    </w:pPr>
    <w:rPr>
      <w:rFonts w:ascii="Times New Roman" w:hAnsi="Times New Roman" w:cs="Times New Roman"/>
      <w:b/>
      <w:bCs/>
      <w:sz w:val="26"/>
      <w:szCs w:val="26"/>
    </w:rPr>
  </w:style>
  <w:style w:type="paragraph" w:customStyle="1" w:styleId="Headerorfooter1">
    <w:name w:val="Header or footer1"/>
    <w:basedOn w:val="Normal"/>
    <w:link w:val="Headerorfooter"/>
    <w:uiPriority w:val="99"/>
    <w:rsid w:val="00304731"/>
    <w:pPr>
      <w:widowControl w:val="0"/>
      <w:shd w:val="clear" w:color="auto" w:fill="FFFFFF"/>
      <w:spacing w:after="0" w:line="240" w:lineRule="atLeast"/>
    </w:pPr>
    <w:rPr>
      <w:rFonts w:ascii="Times New Roman" w:hAnsi="Times New Roman" w:cs="Times New Roman"/>
      <w:b/>
      <w:bCs/>
      <w:sz w:val="21"/>
      <w:szCs w:val="21"/>
    </w:rPr>
  </w:style>
  <w:style w:type="paragraph" w:customStyle="1" w:styleId="Bodytext31">
    <w:name w:val="Body text (3)1"/>
    <w:basedOn w:val="Normal"/>
    <w:link w:val="Bodytext3"/>
    <w:uiPriority w:val="99"/>
    <w:rsid w:val="00304731"/>
    <w:pPr>
      <w:widowControl w:val="0"/>
      <w:shd w:val="clear" w:color="auto" w:fill="FFFFFF"/>
      <w:spacing w:after="480" w:line="283" w:lineRule="exact"/>
    </w:pPr>
    <w:rPr>
      <w:rFonts w:ascii="Times New Roman" w:hAnsi="Times New Roman" w:cs="Times New Roman"/>
      <w:i/>
      <w:iCs/>
      <w:sz w:val="19"/>
      <w:szCs w:val="19"/>
    </w:rPr>
  </w:style>
  <w:style w:type="paragraph" w:customStyle="1" w:styleId="Tablecaption1">
    <w:name w:val="Table caption1"/>
    <w:basedOn w:val="Normal"/>
    <w:link w:val="Tablecaption"/>
    <w:uiPriority w:val="99"/>
    <w:rsid w:val="00304731"/>
    <w:pPr>
      <w:widowControl w:val="0"/>
      <w:shd w:val="clear" w:color="auto" w:fill="FFFFFF"/>
      <w:spacing w:after="0" w:line="240" w:lineRule="atLeast"/>
    </w:pPr>
    <w:rPr>
      <w:rFonts w:ascii="Times New Roman" w:hAnsi="Times New Roman" w:cs="Times New Roman"/>
    </w:rPr>
  </w:style>
  <w:style w:type="paragraph" w:customStyle="1" w:styleId="Heading11">
    <w:name w:val="Heading #11"/>
    <w:basedOn w:val="Normal"/>
    <w:link w:val="Heading10"/>
    <w:uiPriority w:val="99"/>
    <w:rsid w:val="00304731"/>
    <w:pPr>
      <w:widowControl w:val="0"/>
      <w:shd w:val="clear" w:color="auto" w:fill="FFFFFF"/>
      <w:spacing w:after="60" w:line="240" w:lineRule="atLeast"/>
      <w:jc w:val="both"/>
      <w:outlineLvl w:val="0"/>
    </w:pPr>
    <w:rPr>
      <w:rFonts w:ascii="Times New Roman" w:hAnsi="Times New Roman" w:cs="Times New Roman"/>
      <w:b/>
      <w:bCs/>
      <w:sz w:val="26"/>
      <w:szCs w:val="26"/>
    </w:rPr>
  </w:style>
  <w:style w:type="paragraph" w:customStyle="1" w:styleId="Bodytext90">
    <w:name w:val="Body text (9)"/>
    <w:basedOn w:val="Normal"/>
    <w:link w:val="Bodytext9"/>
    <w:uiPriority w:val="99"/>
    <w:rsid w:val="00304731"/>
    <w:pPr>
      <w:widowControl w:val="0"/>
      <w:shd w:val="clear" w:color="auto" w:fill="FFFFFF"/>
      <w:spacing w:after="120" w:line="154" w:lineRule="exact"/>
      <w:jc w:val="both"/>
    </w:pPr>
    <w:rPr>
      <w:rFonts w:ascii="Times New Roman" w:hAnsi="Times New Roman" w:cs="Times New Roman"/>
      <w:i/>
      <w:iCs/>
    </w:rPr>
  </w:style>
  <w:style w:type="paragraph" w:customStyle="1" w:styleId="Bodytext100">
    <w:name w:val="Body text (10)"/>
    <w:basedOn w:val="Normal"/>
    <w:link w:val="Bodytext10"/>
    <w:uiPriority w:val="99"/>
    <w:rsid w:val="00304731"/>
    <w:pPr>
      <w:widowControl w:val="0"/>
      <w:shd w:val="clear" w:color="auto" w:fill="FFFFFF"/>
      <w:spacing w:after="0" w:line="240" w:lineRule="atLeast"/>
    </w:pPr>
    <w:rPr>
      <w:rFonts w:ascii="Trebuchet MS" w:hAnsi="Trebuchet MS" w:cs="Trebuchet MS"/>
      <w:sz w:val="19"/>
      <w:szCs w:val="19"/>
    </w:rPr>
  </w:style>
  <w:style w:type="paragraph" w:customStyle="1" w:styleId="Bodytext13">
    <w:name w:val="Body text (13)"/>
    <w:basedOn w:val="Normal"/>
    <w:link w:val="Bodytext13Exact"/>
    <w:uiPriority w:val="99"/>
    <w:rsid w:val="00304731"/>
    <w:pPr>
      <w:widowControl w:val="0"/>
      <w:shd w:val="clear" w:color="auto" w:fill="FFFFFF"/>
      <w:spacing w:after="0" w:line="240" w:lineRule="atLeast"/>
    </w:pPr>
    <w:rPr>
      <w:rFonts w:ascii="Times New Roman" w:hAnsi="Times New Roman" w:cs="Times New Roman"/>
      <w:b/>
      <w:bCs/>
    </w:rPr>
  </w:style>
  <w:style w:type="paragraph" w:styleId="Header">
    <w:name w:val="header"/>
    <w:basedOn w:val="Normal"/>
    <w:link w:val="HeaderChar"/>
    <w:unhideWhenUsed/>
    <w:rsid w:val="00304731"/>
    <w:pPr>
      <w:widowControl w:val="0"/>
      <w:tabs>
        <w:tab w:val="center" w:pos="4680"/>
        <w:tab w:val="right" w:pos="9360"/>
      </w:tabs>
      <w:spacing w:after="0" w:line="240" w:lineRule="auto"/>
    </w:pPr>
    <w:rPr>
      <w:rFonts w:ascii="Tahoma" w:eastAsia="Times New Roman" w:hAnsi="Tahoma" w:cs="Tahoma"/>
      <w:color w:val="000000"/>
      <w:sz w:val="24"/>
      <w:szCs w:val="24"/>
      <w:lang w:val="vi-VN" w:eastAsia="vi-VN"/>
    </w:rPr>
  </w:style>
  <w:style w:type="character" w:customStyle="1" w:styleId="HeaderChar">
    <w:name w:val="Header Char"/>
    <w:basedOn w:val="DefaultParagraphFont"/>
    <w:link w:val="Header"/>
    <w:rsid w:val="00304731"/>
    <w:rPr>
      <w:rFonts w:ascii="Tahoma" w:eastAsia="Times New Roman" w:hAnsi="Tahoma" w:cs="Tahoma"/>
      <w:color w:val="000000"/>
      <w:sz w:val="24"/>
      <w:szCs w:val="24"/>
      <w:lang w:val="vi-VN" w:eastAsia="vi-VN"/>
    </w:rPr>
  </w:style>
  <w:style w:type="paragraph" w:styleId="Footer">
    <w:name w:val="footer"/>
    <w:basedOn w:val="Normal"/>
    <w:link w:val="FooterChar"/>
    <w:unhideWhenUsed/>
    <w:rsid w:val="00304731"/>
    <w:pPr>
      <w:widowControl w:val="0"/>
      <w:tabs>
        <w:tab w:val="center" w:pos="4680"/>
        <w:tab w:val="right" w:pos="9360"/>
      </w:tabs>
      <w:spacing w:after="0" w:line="240" w:lineRule="auto"/>
    </w:pPr>
    <w:rPr>
      <w:rFonts w:ascii="Tahoma" w:eastAsia="Times New Roman" w:hAnsi="Tahoma" w:cs="Tahoma"/>
      <w:color w:val="000000"/>
      <w:sz w:val="24"/>
      <w:szCs w:val="24"/>
      <w:lang w:val="vi-VN" w:eastAsia="vi-VN"/>
    </w:rPr>
  </w:style>
  <w:style w:type="character" w:customStyle="1" w:styleId="FooterChar">
    <w:name w:val="Footer Char"/>
    <w:basedOn w:val="DefaultParagraphFont"/>
    <w:link w:val="Footer"/>
    <w:rsid w:val="00304731"/>
    <w:rPr>
      <w:rFonts w:ascii="Tahoma" w:eastAsia="Times New Roman" w:hAnsi="Tahoma" w:cs="Tahoma"/>
      <w:color w:val="000000"/>
      <w:sz w:val="24"/>
      <w:szCs w:val="24"/>
      <w:lang w:val="vi-VN" w:eastAsia="vi-VN"/>
    </w:rPr>
  </w:style>
  <w:style w:type="table" w:styleId="TableGrid">
    <w:name w:val="Table Grid"/>
    <w:basedOn w:val="TableNormal"/>
    <w:rsid w:val="0030473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85264"/>
    <w:rPr>
      <w:rFonts w:ascii="VNI-Times" w:eastAsia="Times New Roman" w:hAnsi="VNI-Times" w:cs="Times New Roman"/>
      <w:b/>
      <w:bCs/>
      <w:color w:val="000000"/>
      <w:spacing w:val="-20"/>
      <w:sz w:val="28"/>
      <w:szCs w:val="28"/>
      <w:u w:val="single"/>
    </w:rPr>
  </w:style>
  <w:style w:type="character" w:customStyle="1" w:styleId="Heading2Char">
    <w:name w:val="Heading 2 Char"/>
    <w:basedOn w:val="DefaultParagraphFont"/>
    <w:link w:val="Heading2"/>
    <w:semiHidden/>
    <w:rsid w:val="00A85264"/>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semiHidden/>
    <w:rsid w:val="00A85264"/>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semiHidden/>
    <w:rsid w:val="00A85264"/>
    <w:rPr>
      <w:rFonts w:ascii="VNI-Times" w:eastAsia="Times New Roman" w:hAnsi="VNI-Times" w:cs="Times New Roman"/>
      <w:b/>
      <w:noProof/>
      <w:sz w:val="28"/>
      <w:szCs w:val="28"/>
    </w:rPr>
  </w:style>
  <w:style w:type="character" w:customStyle="1" w:styleId="Heading5Char">
    <w:name w:val="Heading 5 Char"/>
    <w:basedOn w:val="DefaultParagraphFont"/>
    <w:link w:val="Heading5"/>
    <w:semiHidden/>
    <w:rsid w:val="00A85264"/>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semiHidden/>
    <w:rsid w:val="00A85264"/>
    <w:rPr>
      <w:rFonts w:ascii="Tahoma" w:eastAsia="Times New Roman" w:hAnsi="Tahoma" w:cs="Tahoma"/>
      <w:i/>
      <w:iCs/>
      <w:color w:val="000000"/>
      <w:spacing w:val="-20"/>
      <w:sz w:val="20"/>
      <w:szCs w:val="28"/>
    </w:rPr>
  </w:style>
  <w:style w:type="character" w:customStyle="1" w:styleId="Heading7Char">
    <w:name w:val="Heading 7 Char"/>
    <w:basedOn w:val="DefaultParagraphFont"/>
    <w:link w:val="Heading7"/>
    <w:semiHidden/>
    <w:rsid w:val="00A85264"/>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semiHidden/>
    <w:rsid w:val="00A85264"/>
    <w:rPr>
      <w:rFonts w:ascii=".Vn3DH" w:eastAsia="Times New Roman" w:hAnsi=".Vn3DH" w:cs="Times New Roman"/>
      <w:sz w:val="48"/>
      <w:szCs w:val="20"/>
    </w:rPr>
  </w:style>
  <w:style w:type="character" w:customStyle="1" w:styleId="Heading9Char">
    <w:name w:val="Heading 9 Char"/>
    <w:basedOn w:val="DefaultParagraphFont"/>
    <w:link w:val="Heading9"/>
    <w:semiHidden/>
    <w:rsid w:val="00A85264"/>
    <w:rPr>
      <w:rFonts w:ascii=".VnCentury Schoolbook" w:eastAsia="Times New Roman" w:hAnsi=".VnCentury Schoolbook" w:cs="Times New Roman"/>
      <w:sz w:val="36"/>
      <w:szCs w:val="20"/>
    </w:rPr>
  </w:style>
  <w:style w:type="character" w:styleId="FollowedHyperlink">
    <w:name w:val="FollowedHyperlink"/>
    <w:semiHidden/>
    <w:unhideWhenUsed/>
    <w:rsid w:val="00A85264"/>
    <w:rPr>
      <w:color w:val="800080"/>
      <w:u w:val="single"/>
    </w:rPr>
  </w:style>
  <w:style w:type="paragraph" w:styleId="BalloonText">
    <w:name w:val="Balloon Text"/>
    <w:basedOn w:val="Normal"/>
    <w:link w:val="BalloonTextChar"/>
    <w:semiHidden/>
    <w:unhideWhenUsed/>
    <w:rsid w:val="00A8526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A85264"/>
    <w:rPr>
      <w:rFonts w:ascii="Tahoma" w:eastAsia="Calibri" w:hAnsi="Tahoma" w:cs="Tahoma"/>
      <w:sz w:val="16"/>
      <w:szCs w:val="16"/>
    </w:rPr>
  </w:style>
  <w:style w:type="paragraph" w:styleId="ListParagraph">
    <w:name w:val="List Paragraph"/>
    <w:basedOn w:val="Normal"/>
    <w:qFormat/>
    <w:rsid w:val="00A85264"/>
    <w:pPr>
      <w:spacing w:after="0" w:line="240" w:lineRule="auto"/>
      <w:ind w:left="720"/>
      <w:contextualSpacing/>
    </w:pPr>
    <w:rPr>
      <w:rFonts w:ascii="Times New Roman" w:eastAsia="Calibri" w:hAnsi="Times New Roman" w:cs="Times New Roman"/>
      <w:sz w:val="24"/>
    </w:rPr>
  </w:style>
  <w:style w:type="paragraph" w:customStyle="1" w:styleId="Default">
    <w:name w:val="Default"/>
    <w:rsid w:val="00A8526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Bullet">
    <w:name w:val="List Bullet"/>
    <w:basedOn w:val="Normal"/>
    <w:semiHidden/>
    <w:unhideWhenUsed/>
    <w:rsid w:val="00A85264"/>
    <w:pPr>
      <w:spacing w:after="0" w:line="240" w:lineRule="auto"/>
    </w:pPr>
    <w:rPr>
      <w:rFonts w:ascii="Times New Roman" w:eastAsia="Times New Roman" w:hAnsi="Times New Roman" w:cs="Times New Roman"/>
      <w:sz w:val="24"/>
      <w:szCs w:val="24"/>
    </w:rPr>
  </w:style>
  <w:style w:type="paragraph" w:styleId="ListBullet2">
    <w:name w:val="List Bullet 2"/>
    <w:basedOn w:val="Normal"/>
    <w:autoRedefine/>
    <w:semiHidden/>
    <w:unhideWhenUsed/>
    <w:rsid w:val="00A85264"/>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semiHidden/>
    <w:unhideWhenUsed/>
    <w:rsid w:val="00A85264"/>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semiHidden/>
    <w:unhideWhenUsed/>
    <w:rsid w:val="00A85264"/>
    <w:pPr>
      <w:tabs>
        <w:tab w:val="num" w:pos="1209"/>
      </w:tabs>
      <w:spacing w:after="0" w:line="240" w:lineRule="auto"/>
      <w:ind w:left="1209"/>
    </w:pPr>
    <w:rPr>
      <w:rFonts w:ascii=".VnCentury Schoolbook" w:eastAsia="Times New Roman" w:hAnsi=".VnCentury Schoolbook" w:cs="Times New Roman"/>
      <w:sz w:val="28"/>
      <w:szCs w:val="20"/>
    </w:rPr>
  </w:style>
  <w:style w:type="paragraph" w:styleId="Title">
    <w:name w:val="Title"/>
    <w:basedOn w:val="Normal"/>
    <w:link w:val="TitleChar"/>
    <w:qFormat/>
    <w:rsid w:val="00A85264"/>
    <w:pPr>
      <w:spacing w:after="0" w:line="360" w:lineRule="auto"/>
      <w:ind w:left="851"/>
      <w:jc w:val="center"/>
    </w:pPr>
    <w:rPr>
      <w:rFonts w:ascii=".VnTimeH" w:eastAsia="Times New Roman" w:hAnsi=".VnTimeH" w:cs="Times New Roman"/>
      <w:color w:val="000000"/>
      <w:spacing w:val="-20"/>
      <w:sz w:val="32"/>
      <w:szCs w:val="28"/>
    </w:rPr>
  </w:style>
  <w:style w:type="character" w:customStyle="1" w:styleId="TitleChar">
    <w:name w:val="Title Char"/>
    <w:basedOn w:val="DefaultParagraphFont"/>
    <w:link w:val="Title"/>
    <w:rsid w:val="00A85264"/>
    <w:rPr>
      <w:rFonts w:ascii=".VnTimeH" w:eastAsia="Times New Roman" w:hAnsi=".VnTimeH" w:cs="Times New Roman"/>
      <w:color w:val="000000"/>
      <w:spacing w:val="-20"/>
      <w:sz w:val="32"/>
      <w:szCs w:val="28"/>
    </w:rPr>
  </w:style>
  <w:style w:type="character" w:customStyle="1" w:styleId="BodyTextChar">
    <w:name w:val="Body Text Char"/>
    <w:link w:val="BodyText"/>
    <w:semiHidden/>
    <w:rsid w:val="00A85264"/>
    <w:rPr>
      <w:rFonts w:ascii="VNI-Times" w:eastAsia="Times New Roman" w:hAnsi="VNI-Times" w:cs="Times New Roman"/>
      <w:color w:val="000000"/>
      <w:spacing w:val="-20"/>
      <w:sz w:val="28"/>
      <w:szCs w:val="28"/>
    </w:rPr>
  </w:style>
  <w:style w:type="paragraph" w:styleId="BodyText">
    <w:name w:val="Body Text"/>
    <w:basedOn w:val="Normal"/>
    <w:link w:val="BodyTextChar"/>
    <w:semiHidden/>
    <w:unhideWhenUsed/>
    <w:rsid w:val="00A85264"/>
    <w:pPr>
      <w:tabs>
        <w:tab w:val="center" w:pos="5049"/>
      </w:tabs>
      <w:spacing w:after="0" w:line="240" w:lineRule="auto"/>
      <w:jc w:val="both"/>
    </w:pPr>
    <w:rPr>
      <w:rFonts w:ascii="VNI-Times" w:eastAsia="Times New Roman" w:hAnsi="VNI-Times" w:cs="Times New Roman"/>
      <w:color w:val="000000"/>
      <w:spacing w:val="-20"/>
      <w:sz w:val="28"/>
      <w:szCs w:val="28"/>
    </w:rPr>
  </w:style>
  <w:style w:type="character" w:customStyle="1" w:styleId="BodyTextChar1">
    <w:name w:val="Body Text Char1"/>
    <w:basedOn w:val="DefaultParagraphFont"/>
    <w:uiPriority w:val="99"/>
    <w:semiHidden/>
    <w:rsid w:val="00A85264"/>
  </w:style>
  <w:style w:type="character" w:customStyle="1" w:styleId="BodyTextIndentChar">
    <w:name w:val="Body Text Indent Char"/>
    <w:link w:val="BodyTextIndent"/>
    <w:semiHidden/>
    <w:rsid w:val="00A85264"/>
    <w:rPr>
      <w:rFonts w:ascii="VNI-Times" w:eastAsia="Times New Roman" w:hAnsi="VNI-Times" w:cs="Times New Roman"/>
      <w:color w:val="000000"/>
      <w:spacing w:val="-20"/>
      <w:sz w:val="28"/>
      <w:szCs w:val="28"/>
    </w:rPr>
  </w:style>
  <w:style w:type="paragraph" w:styleId="BodyTextIndent">
    <w:name w:val="Body Text Indent"/>
    <w:basedOn w:val="Normal"/>
    <w:link w:val="BodyTextIndentChar"/>
    <w:semiHidden/>
    <w:unhideWhenUsed/>
    <w:rsid w:val="00A85264"/>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1">
    <w:name w:val="Body Text Indent Char1"/>
    <w:basedOn w:val="DefaultParagraphFont"/>
    <w:uiPriority w:val="99"/>
    <w:semiHidden/>
    <w:rsid w:val="00A85264"/>
  </w:style>
  <w:style w:type="paragraph" w:styleId="Subtitle">
    <w:name w:val="Subtitle"/>
    <w:basedOn w:val="Normal"/>
    <w:link w:val="SubtitleChar"/>
    <w:qFormat/>
    <w:rsid w:val="00A85264"/>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A85264"/>
    <w:rPr>
      <w:rFonts w:ascii="VNI-Times" w:eastAsia="Times New Roman" w:hAnsi="VNI-Times" w:cs="Times New Roman"/>
      <w:b/>
      <w:bCs/>
      <w:sz w:val="28"/>
      <w:szCs w:val="24"/>
    </w:rPr>
  </w:style>
  <w:style w:type="character" w:customStyle="1" w:styleId="BodyText2Char">
    <w:name w:val="Body Text 2 Char"/>
    <w:link w:val="BodyText26"/>
    <w:semiHidden/>
    <w:rsid w:val="00A85264"/>
    <w:rPr>
      <w:rFonts w:eastAsia="Times New Roman" w:cs="Times New Roman"/>
      <w:b/>
      <w:bCs/>
      <w:color w:val="000000"/>
      <w:spacing w:val="-20"/>
      <w:sz w:val="34"/>
      <w:szCs w:val="28"/>
    </w:rPr>
  </w:style>
  <w:style w:type="paragraph" w:styleId="BodyText26">
    <w:name w:val="Body Text 2"/>
    <w:basedOn w:val="Normal"/>
    <w:link w:val="BodyText2Char"/>
    <w:semiHidden/>
    <w:unhideWhenUsed/>
    <w:rsid w:val="00A85264"/>
    <w:pPr>
      <w:spacing w:after="0" w:line="240" w:lineRule="auto"/>
      <w:jc w:val="center"/>
    </w:pPr>
    <w:rPr>
      <w:rFonts w:eastAsia="Times New Roman" w:cs="Times New Roman"/>
      <w:b/>
      <w:bCs/>
      <w:color w:val="000000"/>
      <w:spacing w:val="-20"/>
      <w:sz w:val="34"/>
      <w:szCs w:val="28"/>
    </w:rPr>
  </w:style>
  <w:style w:type="character" w:customStyle="1" w:styleId="BodyText2Char1">
    <w:name w:val="Body Text 2 Char1"/>
    <w:basedOn w:val="DefaultParagraphFont"/>
    <w:uiPriority w:val="99"/>
    <w:semiHidden/>
    <w:rsid w:val="00A85264"/>
  </w:style>
  <w:style w:type="character" w:customStyle="1" w:styleId="BodyText3Char">
    <w:name w:val="Body Text 3 Char"/>
    <w:link w:val="BodyText33"/>
    <w:semiHidden/>
    <w:rsid w:val="00A85264"/>
    <w:rPr>
      <w:rFonts w:ascii="VNI-Times" w:eastAsia="Times New Roman" w:hAnsi="VNI-Times" w:cs="Times New Roman"/>
      <w:sz w:val="16"/>
      <w:szCs w:val="16"/>
    </w:rPr>
  </w:style>
  <w:style w:type="paragraph" w:styleId="BodyText33">
    <w:name w:val="Body Text 3"/>
    <w:basedOn w:val="Normal"/>
    <w:link w:val="BodyText3Char"/>
    <w:semiHidden/>
    <w:unhideWhenUsed/>
    <w:rsid w:val="00A85264"/>
    <w:pPr>
      <w:spacing w:after="120" w:line="240" w:lineRule="auto"/>
    </w:pPr>
    <w:rPr>
      <w:rFonts w:ascii="VNI-Times" w:eastAsia="Times New Roman" w:hAnsi="VNI-Times" w:cs="Times New Roman"/>
      <w:sz w:val="16"/>
      <w:szCs w:val="16"/>
    </w:rPr>
  </w:style>
  <w:style w:type="character" w:customStyle="1" w:styleId="BodyText3Char1">
    <w:name w:val="Body Text 3 Char1"/>
    <w:basedOn w:val="DefaultParagraphFont"/>
    <w:uiPriority w:val="99"/>
    <w:semiHidden/>
    <w:rsid w:val="00A85264"/>
    <w:rPr>
      <w:sz w:val="16"/>
      <w:szCs w:val="16"/>
    </w:rPr>
  </w:style>
  <w:style w:type="character" w:customStyle="1" w:styleId="BodyTextIndent2Char">
    <w:name w:val="Body Text Indent 2 Char"/>
    <w:link w:val="BodyTextIndent2"/>
    <w:semiHidden/>
    <w:rsid w:val="00A85264"/>
    <w:rPr>
      <w:rFonts w:ascii="VNtimes new roman" w:eastAsia="Times New Roman" w:hAnsi="VNtimes new roman" w:cs="Times New Roman"/>
      <w:bCs/>
      <w:color w:val="000000"/>
      <w:spacing w:val="-20"/>
      <w:sz w:val="28"/>
      <w:szCs w:val="20"/>
    </w:rPr>
  </w:style>
  <w:style w:type="paragraph" w:styleId="BodyTextIndent2">
    <w:name w:val="Body Text Indent 2"/>
    <w:basedOn w:val="Normal"/>
    <w:link w:val="BodyTextIndent2Char"/>
    <w:semiHidden/>
    <w:unhideWhenUsed/>
    <w:rsid w:val="00A85264"/>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1">
    <w:name w:val="Body Text Indent 2 Char1"/>
    <w:basedOn w:val="DefaultParagraphFont"/>
    <w:uiPriority w:val="99"/>
    <w:semiHidden/>
    <w:rsid w:val="00A85264"/>
  </w:style>
  <w:style w:type="character" w:customStyle="1" w:styleId="BodyTextIndent3Char">
    <w:name w:val="Body Text Indent 3 Char"/>
    <w:link w:val="BodyTextIndent3"/>
    <w:semiHidden/>
    <w:rsid w:val="00A85264"/>
    <w:rPr>
      <w:rFonts w:ascii=".VnTime" w:eastAsia="Times New Roman" w:hAnsi=".VnTime" w:cs="Times New Roman"/>
      <w:color w:val="000000"/>
      <w:spacing w:val="-20"/>
      <w:sz w:val="28"/>
      <w:szCs w:val="28"/>
    </w:rPr>
  </w:style>
  <w:style w:type="paragraph" w:styleId="BodyTextIndent3">
    <w:name w:val="Body Text Indent 3"/>
    <w:basedOn w:val="Normal"/>
    <w:link w:val="BodyTextIndent3Char"/>
    <w:semiHidden/>
    <w:unhideWhenUsed/>
    <w:rsid w:val="00A85264"/>
    <w:pPr>
      <w:spacing w:after="0" w:line="240" w:lineRule="auto"/>
      <w:ind w:firstLine="180"/>
    </w:pPr>
    <w:rPr>
      <w:rFonts w:ascii=".VnTime" w:eastAsia="Times New Roman" w:hAnsi=".VnTime" w:cs="Times New Roman"/>
      <w:color w:val="000000"/>
      <w:spacing w:val="-20"/>
      <w:sz w:val="28"/>
      <w:szCs w:val="28"/>
    </w:rPr>
  </w:style>
  <w:style w:type="character" w:customStyle="1" w:styleId="BodyTextIndent3Char1">
    <w:name w:val="Body Text Indent 3 Char1"/>
    <w:basedOn w:val="DefaultParagraphFont"/>
    <w:uiPriority w:val="99"/>
    <w:semiHidden/>
    <w:rsid w:val="00A85264"/>
    <w:rPr>
      <w:sz w:val="16"/>
      <w:szCs w:val="16"/>
    </w:rPr>
  </w:style>
  <w:style w:type="character" w:customStyle="1" w:styleId="NoSpacingChar">
    <w:name w:val="No Spacing Char"/>
    <w:link w:val="NoSpacing"/>
    <w:locked/>
    <w:rsid w:val="00A85264"/>
    <w:rPr>
      <w:rFonts w:ascii="Calibri" w:eastAsia="Calibri" w:hAnsi="Calibri" w:cs="Arial"/>
    </w:rPr>
  </w:style>
  <w:style w:type="paragraph" w:styleId="NoSpacing">
    <w:name w:val="No Spacing"/>
    <w:link w:val="NoSpacingChar"/>
    <w:qFormat/>
    <w:rsid w:val="00A85264"/>
    <w:pPr>
      <w:spacing w:after="0" w:line="240" w:lineRule="auto"/>
    </w:pPr>
    <w:rPr>
      <w:rFonts w:ascii="Calibri" w:eastAsia="Calibri" w:hAnsi="Calibri" w:cs="Arial"/>
    </w:rPr>
  </w:style>
  <w:style w:type="paragraph" w:customStyle="1" w:styleId="MTDisplayEquation">
    <w:name w:val="MTDisplayEquation"/>
    <w:basedOn w:val="Normal"/>
    <w:next w:val="Normal"/>
    <w:rsid w:val="00A85264"/>
    <w:pPr>
      <w:tabs>
        <w:tab w:val="center" w:pos="4820"/>
        <w:tab w:val="right" w:pos="9640"/>
      </w:tabs>
      <w:spacing w:after="0" w:line="240" w:lineRule="auto"/>
      <w:jc w:val="both"/>
    </w:pPr>
    <w:rPr>
      <w:rFonts w:ascii="Times New Roman" w:eastAsia="Times New Roman" w:hAnsi="Times New Roman" w:cs="Times New Roman"/>
      <w:color w:val="000000"/>
      <w:spacing w:val="-20"/>
      <w:sz w:val="28"/>
    </w:rPr>
  </w:style>
  <w:style w:type="paragraph" w:customStyle="1" w:styleId="Nomal">
    <w:name w:val="Nomal"/>
    <w:basedOn w:val="Normal"/>
    <w:rsid w:val="00A85264"/>
    <w:pPr>
      <w:spacing w:beforeLines="60" w:afterLines="60" w:after="0"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A85264"/>
    <w:pPr>
      <w:spacing w:after="0" w:line="240" w:lineRule="auto"/>
    </w:pPr>
    <w:rPr>
      <w:rFonts w:ascii="Times New Roman" w:eastAsia="Times New Roman" w:hAnsi="Times New Roman" w:cs="Times New Roman"/>
      <w:color w:val="000000"/>
      <w:spacing w:val="-20"/>
      <w:sz w:val="28"/>
      <w:szCs w:val="28"/>
    </w:rPr>
  </w:style>
  <w:style w:type="paragraph" w:customStyle="1" w:styleId="123">
    <w:name w:val="123"/>
    <w:basedOn w:val="Normal"/>
    <w:rsid w:val="00A85264"/>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A85264"/>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A8526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Style1Char">
    <w:name w:val="Style1 Char"/>
    <w:link w:val="Style1"/>
    <w:locked/>
    <w:rsid w:val="00A85264"/>
    <w:rPr>
      <w:rFonts w:ascii=".VnArialH" w:hAnsi=".VnArialH"/>
      <w:b/>
      <w:color w:val="3366FF"/>
      <w:sz w:val="28"/>
      <w:szCs w:val="28"/>
    </w:rPr>
  </w:style>
  <w:style w:type="paragraph" w:customStyle="1" w:styleId="Style1">
    <w:name w:val="Style1"/>
    <w:basedOn w:val="Normal"/>
    <w:link w:val="Style1Char"/>
    <w:rsid w:val="00A85264"/>
    <w:pPr>
      <w:spacing w:after="240" w:line="300" w:lineRule="atLeast"/>
      <w:jc w:val="center"/>
    </w:pPr>
    <w:rPr>
      <w:rFonts w:ascii=".VnArialH" w:hAnsi=".VnArialH"/>
      <w:b/>
      <w:color w:val="3366FF"/>
      <w:sz w:val="28"/>
      <w:szCs w:val="28"/>
    </w:rPr>
  </w:style>
  <w:style w:type="character" w:customStyle="1" w:styleId="titbangChar">
    <w:name w:val="tit bang Char"/>
    <w:link w:val="titbang"/>
    <w:locked/>
    <w:rsid w:val="00A85264"/>
    <w:rPr>
      <w:b/>
      <w:color w:val="3366FF"/>
    </w:rPr>
  </w:style>
  <w:style w:type="paragraph" w:customStyle="1" w:styleId="titbang">
    <w:name w:val="tit bang"/>
    <w:basedOn w:val="Normal"/>
    <w:link w:val="titbangChar"/>
    <w:rsid w:val="00A85264"/>
    <w:pPr>
      <w:spacing w:before="80" w:after="80" w:line="240" w:lineRule="atLeast"/>
      <w:jc w:val="center"/>
    </w:pPr>
    <w:rPr>
      <w:b/>
      <w:color w:val="3366FF"/>
    </w:rPr>
  </w:style>
  <w:style w:type="paragraph" w:customStyle="1" w:styleId="cach">
    <w:name w:val="cach"/>
    <w:basedOn w:val="Normal"/>
    <w:rsid w:val="00A85264"/>
    <w:pPr>
      <w:tabs>
        <w:tab w:val="num" w:pos="1440"/>
      </w:tabs>
      <w:spacing w:before="40" w:after="0" w:line="120" w:lineRule="exact"/>
      <w:ind w:left="284" w:hanging="284"/>
      <w:jc w:val="both"/>
    </w:pPr>
    <w:rPr>
      <w:rFonts w:ascii="Times New Roman" w:eastAsia="Times New Roman" w:hAnsi="Times New Roman" w:cs="Times New Roman"/>
    </w:rPr>
  </w:style>
  <w:style w:type="paragraph" w:customStyle="1" w:styleId="traloi">
    <w:name w:val="traloi"/>
    <w:basedOn w:val="Normal"/>
    <w:rsid w:val="00A85264"/>
    <w:pPr>
      <w:spacing w:before="60" w:after="60" w:line="240" w:lineRule="auto"/>
      <w:ind w:left="1195" w:hanging="288"/>
      <w:jc w:val="both"/>
    </w:pPr>
    <w:rPr>
      <w:rFonts w:ascii="Times New Roman" w:eastAsia="Times New Roman" w:hAnsi="Times New Roman" w:cs="Times New Roman"/>
    </w:rPr>
  </w:style>
  <w:style w:type="character" w:customStyle="1" w:styleId="cauhoiChar">
    <w:name w:val="cauhoi Char"/>
    <w:link w:val="cauhoi"/>
    <w:locked/>
    <w:rsid w:val="00A85264"/>
  </w:style>
  <w:style w:type="paragraph" w:customStyle="1" w:styleId="cauhoi">
    <w:name w:val="cauhoi"/>
    <w:basedOn w:val="Normal"/>
    <w:link w:val="cauhoiChar"/>
    <w:rsid w:val="00A85264"/>
    <w:pPr>
      <w:spacing w:before="120" w:after="60" w:line="240" w:lineRule="auto"/>
      <w:ind w:left="900" w:hanging="900"/>
      <w:jc w:val="both"/>
    </w:pPr>
  </w:style>
  <w:style w:type="paragraph" w:customStyle="1" w:styleId="tenbs">
    <w:name w:val="tenbs"/>
    <w:basedOn w:val="Normal"/>
    <w:rsid w:val="00A85264"/>
    <w:pPr>
      <w:spacing w:before="240" w:after="120" w:line="240" w:lineRule="auto"/>
    </w:pPr>
    <w:rPr>
      <w:rFonts w:ascii=".VnCentury Schoolbook" w:eastAsia="Times New Roman" w:hAnsi=".VnCentury Schoolbook" w:cs="Times New Roman"/>
      <w:i/>
      <w:szCs w:val="20"/>
    </w:rPr>
  </w:style>
  <w:style w:type="paragraph" w:customStyle="1" w:styleId="baibosung">
    <w:name w:val="bai bo sung"/>
    <w:basedOn w:val="Normal"/>
    <w:rsid w:val="00A85264"/>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A85264"/>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A85264"/>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A85264"/>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A85264"/>
    <w:pPr>
      <w:spacing w:before="480" w:after="240"/>
    </w:pPr>
  </w:style>
  <w:style w:type="paragraph" w:customStyle="1" w:styleId="tenb">
    <w:name w:val="tenb"/>
    <w:basedOn w:val="Normal"/>
    <w:rsid w:val="00A85264"/>
    <w:pPr>
      <w:spacing w:before="320" w:after="120" w:line="240" w:lineRule="auto"/>
    </w:pPr>
    <w:rPr>
      <w:rFonts w:ascii=".VnCentury Schoolbook" w:eastAsia="Times New Roman" w:hAnsi=".VnCentury Schoolbook" w:cs="Times New Roman"/>
      <w:b/>
      <w:sz w:val="24"/>
      <w:szCs w:val="20"/>
    </w:rPr>
  </w:style>
  <w:style w:type="character" w:customStyle="1" w:styleId="dsCharChar">
    <w:name w:val="ds Char Char"/>
    <w:rsid w:val="00A85264"/>
    <w:rPr>
      <w:rFonts w:ascii="VNI-Times" w:hAnsi="VNI-Times" w:cs="Arial" w:hint="default"/>
      <w:sz w:val="23"/>
      <w:lang w:val="en-US" w:eastAsia="en-US" w:bidi="ar-SA"/>
    </w:rPr>
  </w:style>
  <w:style w:type="character" w:customStyle="1" w:styleId="apple-converted-space">
    <w:name w:val="apple-converted-space"/>
    <w:basedOn w:val="DefaultParagraphFont"/>
    <w:rsid w:val="00A85264"/>
  </w:style>
  <w:style w:type="character" w:customStyle="1" w:styleId="CharChar">
    <w:name w:val="Char Char"/>
    <w:locked/>
    <w:rsid w:val="00A85264"/>
    <w:rPr>
      <w:sz w:val="28"/>
      <w:szCs w:val="28"/>
      <w:lang w:val="en-US" w:eastAsia="en-US" w:bidi="ar-SA"/>
    </w:rPr>
  </w:style>
  <w:style w:type="character" w:customStyle="1" w:styleId="CharChar7">
    <w:name w:val="Char Char7"/>
    <w:locked/>
    <w:rsid w:val="00A85264"/>
    <w:rPr>
      <w:rFonts w:ascii="Arial" w:hAnsi="Arial" w:cs="Arial" w:hint="default"/>
      <w:b/>
      <w:bCs/>
      <w:sz w:val="26"/>
      <w:szCs w:val="26"/>
      <w:lang w:val="en-US" w:eastAsia="en-US"/>
    </w:rPr>
  </w:style>
  <w:style w:type="character" w:customStyle="1" w:styleId="CharChar8">
    <w:name w:val="Char Char8"/>
    <w:locked/>
    <w:rsid w:val="00A85264"/>
    <w:rPr>
      <w:rFonts w:ascii="Arial" w:hAnsi="Arial" w:cs="Arial" w:hint="default"/>
      <w:b/>
      <w:bCs/>
      <w:kern w:val="32"/>
      <w:sz w:val="32"/>
      <w:szCs w:val="32"/>
      <w:lang w:val="en-US" w:eastAsia="en-US"/>
    </w:rPr>
  </w:style>
  <w:style w:type="character" w:customStyle="1" w:styleId="CharChar1">
    <w:name w:val="Char Char1"/>
    <w:locked/>
    <w:rsid w:val="00A85264"/>
    <w:rPr>
      <w:sz w:val="24"/>
      <w:szCs w:val="24"/>
      <w:lang w:val="en-US" w:eastAsia="en-US"/>
    </w:rPr>
  </w:style>
  <w:style w:type="character" w:customStyle="1" w:styleId="CharChar4">
    <w:name w:val="Char Char4"/>
    <w:locked/>
    <w:rsid w:val="00A85264"/>
    <w:rPr>
      <w:rFonts w:ascii="Times New Roman" w:hAnsi="Times New Roman" w:cs="Times New Roman" w:hint="default"/>
      <w:sz w:val="24"/>
      <w:szCs w:val="24"/>
      <w:lang w:val="en-US" w:eastAsia="en-US"/>
    </w:rPr>
  </w:style>
  <w:style w:type="character" w:customStyle="1" w:styleId="CharChar3">
    <w:name w:val="Char Char3"/>
    <w:locked/>
    <w:rsid w:val="00A85264"/>
    <w:rPr>
      <w:rFonts w:ascii="Times New Roman" w:hAnsi="Times New Roman" w:cs="Times New Roman" w:hint="default"/>
      <w:sz w:val="24"/>
      <w:szCs w:val="24"/>
      <w:lang w:val="en-US" w:eastAsia="en-US"/>
    </w:rPr>
  </w:style>
  <w:style w:type="character" w:customStyle="1" w:styleId="CharChar2">
    <w:name w:val="Char Char2"/>
    <w:locked/>
    <w:rsid w:val="00A85264"/>
    <w:rPr>
      <w:b/>
      <w:bCs/>
      <w:sz w:val="28"/>
      <w:szCs w:val="28"/>
      <w:lang w:val="en-US" w:eastAsia="en-US" w:bidi="ar-SA"/>
    </w:rPr>
  </w:style>
  <w:style w:type="character" w:customStyle="1" w:styleId="apple-style-span">
    <w:name w:val="apple-style-span"/>
    <w:basedOn w:val="DefaultParagraphFont"/>
    <w:rsid w:val="00A85264"/>
  </w:style>
  <w:style w:type="character" w:customStyle="1" w:styleId="CharChar6">
    <w:name w:val="Char Char6"/>
    <w:rsid w:val="00A85264"/>
    <w:rPr>
      <w:rFonts w:ascii="Arial" w:hAnsi="Arial" w:cs="Arial" w:hint="default"/>
      <w:b/>
      <w:bCs/>
      <w:color w:val="000000"/>
      <w:spacing w:val="-20"/>
      <w:sz w:val="26"/>
      <w:szCs w:val="26"/>
      <w:lang w:val="en-US" w:eastAsia="en-US" w:bidi="ar-SA"/>
    </w:rPr>
  </w:style>
  <w:style w:type="character" w:customStyle="1" w:styleId="Heading3Char1">
    <w:name w:val="Heading 3 Char1"/>
    <w:rsid w:val="00A85264"/>
    <w:rPr>
      <w:rFonts w:ascii="Arial" w:hAnsi="Arial" w:cs="Arial" w:hint="default"/>
      <w:b/>
      <w:bCs/>
      <w:color w:val="000000"/>
      <w:spacing w:val="-20"/>
      <w:sz w:val="26"/>
      <w:szCs w:val="26"/>
      <w:lang w:val="en-US" w:eastAsia="en-US" w:bidi="ar-SA"/>
    </w:rPr>
  </w:style>
  <w:style w:type="paragraph" w:styleId="NormalWeb">
    <w:name w:val="Normal (Web)"/>
    <w:basedOn w:val="Normal"/>
    <w:semiHidden/>
    <w:unhideWhenUsed/>
    <w:rsid w:val="00A85264"/>
    <w:pPr>
      <w:spacing w:before="100" w:beforeAutospacing="1" w:after="100" w:afterAutospacing="1" w:line="240" w:lineRule="auto"/>
    </w:pPr>
    <w:rPr>
      <w:rFonts w:ascii="Times New Roman" w:eastAsia="Times New Roman" w:hAnsi="Times New Roman" w:cs="Times New Roman"/>
      <w:color w:val="000000"/>
      <w:spacing w:val="-20"/>
      <w:sz w:val="28"/>
      <w:szCs w:val="28"/>
    </w:rPr>
  </w:style>
  <w:style w:type="paragraph" w:customStyle="1" w:styleId="CharChar5CharChar">
    <w:name w:val="Char Char5 Char Char"/>
    <w:basedOn w:val="Normal"/>
    <w:semiHidden/>
    <w:rsid w:val="00A85264"/>
    <w:pPr>
      <w:spacing w:after="160" w:line="240" w:lineRule="exact"/>
      <w:jc w:val="both"/>
    </w:pPr>
    <w:rPr>
      <w:rFonts w:ascii="Arial" w:eastAsia="Times New Roman" w:hAnsi="Arial" w:cs="Arial"/>
      <w:color w:val="000000"/>
      <w:spacing w:val="-20"/>
      <w:sz w:val="28"/>
      <w:szCs w:val="28"/>
    </w:rPr>
  </w:style>
  <w:style w:type="paragraph" w:customStyle="1" w:styleId="Char">
    <w:name w:val="Char"/>
    <w:basedOn w:val="Normal"/>
    <w:semiHidden/>
    <w:rsid w:val="00A85264"/>
    <w:pPr>
      <w:spacing w:after="160" w:line="240" w:lineRule="exact"/>
    </w:pPr>
    <w:rPr>
      <w:rFonts w:ascii="Arial" w:eastAsia="Times New Roman" w:hAnsi="Arial" w:cs="Times New Roman"/>
      <w:sz w:val="24"/>
      <w:szCs w:val="24"/>
    </w:rPr>
  </w:style>
  <w:style w:type="paragraph" w:customStyle="1" w:styleId="CharChar5">
    <w:name w:val="Char Char5"/>
    <w:basedOn w:val="Normal"/>
    <w:semiHidden/>
    <w:rsid w:val="00A85264"/>
    <w:pPr>
      <w:spacing w:after="160" w:line="240" w:lineRule="exact"/>
      <w:jc w:val="both"/>
    </w:pPr>
    <w:rPr>
      <w:rFonts w:ascii="Arial" w:eastAsia="Times New Roman" w:hAnsi="Arial" w:cs="Arial"/>
      <w:color w:val="000000"/>
      <w:spacing w:val="-20"/>
      <w:sz w:val="28"/>
      <w:szCs w:val="28"/>
    </w:rPr>
  </w:style>
  <w:style w:type="character" w:styleId="PlaceholderText">
    <w:name w:val="Placeholder Text"/>
    <w:uiPriority w:val="99"/>
    <w:semiHidden/>
    <w:rsid w:val="00A8526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85264"/>
    <w:pPr>
      <w:keepNext/>
      <w:tabs>
        <w:tab w:val="center" w:pos="5049"/>
      </w:tabs>
      <w:spacing w:after="0" w:line="240" w:lineRule="auto"/>
      <w:jc w:val="both"/>
      <w:outlineLvl w:val="0"/>
    </w:pPr>
    <w:rPr>
      <w:rFonts w:ascii="VNI-Times" w:eastAsia="Times New Roman" w:hAnsi="VNI-Times" w:cs="Times New Roman"/>
      <w:b/>
      <w:bCs/>
      <w:color w:val="000000"/>
      <w:spacing w:val="-20"/>
      <w:sz w:val="28"/>
      <w:szCs w:val="28"/>
      <w:u w:val="single"/>
    </w:rPr>
  </w:style>
  <w:style w:type="paragraph" w:styleId="Heading2">
    <w:name w:val="heading 2"/>
    <w:basedOn w:val="Normal"/>
    <w:next w:val="Normal"/>
    <w:link w:val="Heading2Char"/>
    <w:semiHidden/>
    <w:unhideWhenUsed/>
    <w:qFormat/>
    <w:rsid w:val="00A85264"/>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next w:val="Normal"/>
    <w:link w:val="Heading3Char"/>
    <w:semiHidden/>
    <w:unhideWhenUsed/>
    <w:qFormat/>
    <w:rsid w:val="00A85264"/>
    <w:pPr>
      <w:keepNext/>
      <w:spacing w:before="240" w:after="60" w:line="240" w:lineRule="auto"/>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semiHidden/>
    <w:unhideWhenUsed/>
    <w:qFormat/>
    <w:rsid w:val="00A85264"/>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semiHidden/>
    <w:unhideWhenUsed/>
    <w:qFormat/>
    <w:rsid w:val="00A85264"/>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semiHidden/>
    <w:unhideWhenUsed/>
    <w:qFormat/>
    <w:rsid w:val="00A85264"/>
    <w:pPr>
      <w:keepNext/>
      <w:spacing w:before="120" w:after="0" w:line="240" w:lineRule="auto"/>
      <w:jc w:val="both"/>
      <w:outlineLvl w:val="5"/>
    </w:pPr>
    <w:rPr>
      <w:rFonts w:ascii="Tahoma" w:eastAsia="Times New Roman" w:hAnsi="Tahoma" w:cs="Tahoma"/>
      <w:i/>
      <w:iCs/>
      <w:color w:val="000000"/>
      <w:spacing w:val="-20"/>
      <w:sz w:val="20"/>
      <w:szCs w:val="28"/>
    </w:rPr>
  </w:style>
  <w:style w:type="paragraph" w:styleId="Heading7">
    <w:name w:val="heading 7"/>
    <w:basedOn w:val="Normal"/>
    <w:next w:val="Normal"/>
    <w:link w:val="Heading7Char"/>
    <w:semiHidden/>
    <w:unhideWhenUsed/>
    <w:qFormat/>
    <w:rsid w:val="00A85264"/>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semiHidden/>
    <w:unhideWhenUsed/>
    <w:qFormat/>
    <w:rsid w:val="00A85264"/>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semiHidden/>
    <w:unhideWhenUsed/>
    <w:qFormat/>
    <w:rsid w:val="00A85264"/>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04731"/>
    <w:rPr>
      <w:rFonts w:cs="Times New Roman"/>
      <w:color w:val="0066CC"/>
      <w:u w:val="single"/>
    </w:rPr>
  </w:style>
  <w:style w:type="character" w:customStyle="1" w:styleId="Bodytext4Exact">
    <w:name w:val="Body text (4) Exact"/>
    <w:basedOn w:val="DefaultParagraphFont"/>
    <w:link w:val="Bodytext4"/>
    <w:uiPriority w:val="99"/>
    <w:locked/>
    <w:rsid w:val="00304731"/>
    <w:rPr>
      <w:rFonts w:ascii="Trebuchet MS" w:hAnsi="Trebuchet MS" w:cs="Trebuchet MS"/>
      <w:sz w:val="94"/>
      <w:szCs w:val="94"/>
      <w:shd w:val="clear" w:color="auto" w:fill="FFFFFF"/>
    </w:rPr>
  </w:style>
  <w:style w:type="character" w:customStyle="1" w:styleId="Bodytext2Exact">
    <w:name w:val="Body text (2) Exact"/>
    <w:basedOn w:val="DefaultParagraphFont"/>
    <w:uiPriority w:val="99"/>
    <w:rsid w:val="00304731"/>
    <w:rPr>
      <w:rFonts w:ascii="Times New Roman" w:hAnsi="Times New Roman" w:cs="Times New Roman"/>
      <w:sz w:val="22"/>
      <w:szCs w:val="22"/>
      <w:u w:val="none"/>
    </w:rPr>
  </w:style>
  <w:style w:type="character" w:customStyle="1" w:styleId="Bodytext5Exact">
    <w:name w:val="Body text (5) Exact"/>
    <w:basedOn w:val="DefaultParagraphFont"/>
    <w:link w:val="Bodytext5"/>
    <w:uiPriority w:val="99"/>
    <w:locked/>
    <w:rsid w:val="00304731"/>
    <w:rPr>
      <w:rFonts w:ascii="Times New Roman" w:hAnsi="Times New Roman" w:cs="Times New Roman"/>
      <w:sz w:val="32"/>
      <w:szCs w:val="32"/>
      <w:shd w:val="clear" w:color="auto" w:fill="FFFFFF"/>
    </w:rPr>
  </w:style>
  <w:style w:type="character" w:customStyle="1" w:styleId="Bodytext2Exact2">
    <w:name w:val="Body text (2) Exact2"/>
    <w:basedOn w:val="Bodytext2"/>
    <w:uiPriority w:val="99"/>
    <w:rsid w:val="00304731"/>
    <w:rPr>
      <w:rFonts w:ascii="Times New Roman" w:hAnsi="Times New Roman" w:cs="Times New Roman"/>
      <w:color w:val="000000"/>
      <w:spacing w:val="0"/>
      <w:w w:val="100"/>
      <w:position w:val="0"/>
      <w:shd w:val="clear" w:color="auto" w:fill="FFFFFF"/>
    </w:rPr>
  </w:style>
  <w:style w:type="character" w:customStyle="1" w:styleId="Bodytext6Exact">
    <w:name w:val="Body text (6) Exact"/>
    <w:basedOn w:val="DefaultParagraphFont"/>
    <w:link w:val="Bodytext6"/>
    <w:uiPriority w:val="99"/>
    <w:locked/>
    <w:rsid w:val="00304731"/>
    <w:rPr>
      <w:rFonts w:ascii="Consolas" w:hAnsi="Consolas" w:cs="Consolas"/>
      <w:sz w:val="14"/>
      <w:szCs w:val="14"/>
      <w:shd w:val="clear" w:color="auto" w:fill="FFFFFF"/>
    </w:rPr>
  </w:style>
  <w:style w:type="character" w:customStyle="1" w:styleId="Bodytext7Exact">
    <w:name w:val="Body text (7) Exact"/>
    <w:basedOn w:val="DefaultParagraphFont"/>
    <w:link w:val="Bodytext7"/>
    <w:uiPriority w:val="99"/>
    <w:locked/>
    <w:rsid w:val="00304731"/>
    <w:rPr>
      <w:rFonts w:ascii="Times New Roman" w:hAnsi="Times New Roman" w:cs="Times New Roman"/>
      <w:sz w:val="19"/>
      <w:szCs w:val="19"/>
      <w:shd w:val="clear" w:color="auto" w:fill="FFFFFF"/>
    </w:rPr>
  </w:style>
  <w:style w:type="character" w:customStyle="1" w:styleId="Bodytext8Exact">
    <w:name w:val="Body text (8) Exact"/>
    <w:basedOn w:val="DefaultParagraphFont"/>
    <w:link w:val="Bodytext8"/>
    <w:uiPriority w:val="99"/>
    <w:locked/>
    <w:rsid w:val="00304731"/>
    <w:rPr>
      <w:rFonts w:ascii="Times New Roman" w:hAnsi="Times New Roman" w:cs="Times New Roman"/>
      <w:sz w:val="19"/>
      <w:szCs w:val="19"/>
      <w:shd w:val="clear" w:color="auto" w:fill="FFFFFF"/>
    </w:rPr>
  </w:style>
  <w:style w:type="character" w:customStyle="1" w:styleId="Bodytext2Exact1">
    <w:name w:val="Body text (2) Exact1"/>
    <w:basedOn w:val="Bodytext2"/>
    <w:uiPriority w:val="99"/>
    <w:rsid w:val="00304731"/>
    <w:rPr>
      <w:rFonts w:ascii="Times New Roman" w:hAnsi="Times New Roman" w:cs="Times New Roman"/>
      <w:color w:val="000000"/>
      <w:spacing w:val="0"/>
      <w:w w:val="100"/>
      <w:position w:val="0"/>
      <w:shd w:val="clear" w:color="auto" w:fill="FFFFFF"/>
    </w:rPr>
  </w:style>
  <w:style w:type="character" w:customStyle="1" w:styleId="Bodytext2ItalicExact">
    <w:name w:val="Body text (2) + Italic Exact"/>
    <w:basedOn w:val="Bodytext2"/>
    <w:uiPriority w:val="99"/>
    <w:rsid w:val="00304731"/>
    <w:rPr>
      <w:rFonts w:ascii="Times New Roman" w:hAnsi="Times New Roman" w:cs="Times New Roman"/>
      <w:i/>
      <w:iCs/>
      <w:color w:val="000000"/>
      <w:spacing w:val="0"/>
      <w:w w:val="100"/>
      <w:position w:val="0"/>
      <w:shd w:val="clear" w:color="auto" w:fill="FFFFFF"/>
    </w:rPr>
  </w:style>
  <w:style w:type="character" w:customStyle="1" w:styleId="Bodytext11Exact">
    <w:name w:val="Body text (11) Exact"/>
    <w:basedOn w:val="DefaultParagraphFont"/>
    <w:link w:val="Bodytext11"/>
    <w:uiPriority w:val="99"/>
    <w:locked/>
    <w:rsid w:val="00304731"/>
    <w:rPr>
      <w:rFonts w:ascii="Times New Roman" w:hAnsi="Times New Roman" w:cs="Times New Roman"/>
      <w:sz w:val="21"/>
      <w:szCs w:val="21"/>
      <w:shd w:val="clear" w:color="auto" w:fill="FFFFFF"/>
    </w:rPr>
  </w:style>
  <w:style w:type="character" w:customStyle="1" w:styleId="Bodytext11Exact1">
    <w:name w:val="Body text (11) Exact1"/>
    <w:basedOn w:val="Bodytext11Exact"/>
    <w:uiPriority w:val="99"/>
    <w:rsid w:val="00304731"/>
    <w:rPr>
      <w:rFonts w:ascii="Times New Roman" w:hAnsi="Times New Roman" w:cs="Times New Roman"/>
      <w:sz w:val="21"/>
      <w:szCs w:val="21"/>
      <w:shd w:val="clear" w:color="auto" w:fill="FFFFFF"/>
    </w:rPr>
  </w:style>
  <w:style w:type="character" w:customStyle="1" w:styleId="Heading2Exact">
    <w:name w:val="Heading #2 Exact"/>
    <w:basedOn w:val="DefaultParagraphFont"/>
    <w:uiPriority w:val="99"/>
    <w:rsid w:val="00304731"/>
    <w:rPr>
      <w:rFonts w:ascii="Times New Roman" w:hAnsi="Times New Roman" w:cs="Times New Roman"/>
      <w:sz w:val="22"/>
      <w:szCs w:val="22"/>
      <w:u w:val="none"/>
    </w:rPr>
  </w:style>
  <w:style w:type="character" w:customStyle="1" w:styleId="Heading2Exact4">
    <w:name w:val="Heading #2 Exact4"/>
    <w:basedOn w:val="Heading20"/>
    <w:uiPriority w:val="99"/>
    <w:rsid w:val="00304731"/>
    <w:rPr>
      <w:rFonts w:ascii="Times New Roman" w:hAnsi="Times New Roman" w:cs="Times New Roman"/>
      <w:color w:val="000000"/>
      <w:spacing w:val="0"/>
      <w:w w:val="100"/>
      <w:position w:val="0"/>
      <w:shd w:val="clear" w:color="auto" w:fill="FFFFFF"/>
      <w:lang w:val="fr-FR" w:eastAsia="fr-FR"/>
    </w:rPr>
  </w:style>
  <w:style w:type="character" w:customStyle="1" w:styleId="PicturecaptionExact">
    <w:name w:val="Picture caption Exact"/>
    <w:basedOn w:val="DefaultParagraphFont"/>
    <w:link w:val="Picturecaption"/>
    <w:uiPriority w:val="99"/>
    <w:locked/>
    <w:rsid w:val="00304731"/>
    <w:rPr>
      <w:rFonts w:ascii="Georgia" w:hAnsi="Georgia" w:cs="Georgia"/>
      <w:sz w:val="13"/>
      <w:szCs w:val="13"/>
      <w:shd w:val="clear" w:color="auto" w:fill="FFFFFF"/>
    </w:rPr>
  </w:style>
  <w:style w:type="character" w:customStyle="1" w:styleId="Bodytext12Exact">
    <w:name w:val="Body text (12) Exact"/>
    <w:basedOn w:val="DefaultParagraphFont"/>
    <w:link w:val="Bodytext12"/>
    <w:uiPriority w:val="99"/>
    <w:locked/>
    <w:rsid w:val="00304731"/>
    <w:rPr>
      <w:rFonts w:ascii="Times New Roman" w:hAnsi="Times New Roman" w:cs="Times New Roman"/>
      <w:sz w:val="16"/>
      <w:szCs w:val="16"/>
      <w:shd w:val="clear" w:color="auto" w:fill="FFFFFF"/>
    </w:rPr>
  </w:style>
  <w:style w:type="character" w:customStyle="1" w:styleId="Bodytext2Italic">
    <w:name w:val="Body text (2) + Italic"/>
    <w:aliases w:val="Small Caps Exact"/>
    <w:basedOn w:val="Bodytext2"/>
    <w:uiPriority w:val="99"/>
    <w:rsid w:val="00304731"/>
    <w:rPr>
      <w:rFonts w:ascii="Times New Roman" w:hAnsi="Times New Roman" w:cs="Times New Roman"/>
      <w:i/>
      <w:iCs/>
      <w:smallCaps/>
      <w:color w:val="000000"/>
      <w:spacing w:val="0"/>
      <w:w w:val="100"/>
      <w:position w:val="0"/>
      <w:shd w:val="clear" w:color="auto" w:fill="FFFFFF"/>
    </w:rPr>
  </w:style>
  <w:style w:type="character" w:customStyle="1" w:styleId="Bodytext28ptExact">
    <w:name w:val="Body text (2) + 8 pt Exact"/>
    <w:basedOn w:val="Bodytext2"/>
    <w:uiPriority w:val="99"/>
    <w:rsid w:val="00304731"/>
    <w:rPr>
      <w:rFonts w:ascii="Times New Roman" w:hAnsi="Times New Roman" w:cs="Times New Roman"/>
      <w:color w:val="000000"/>
      <w:spacing w:val="0"/>
      <w:w w:val="100"/>
      <w:position w:val="0"/>
      <w:sz w:val="16"/>
      <w:szCs w:val="16"/>
      <w:shd w:val="clear" w:color="auto" w:fill="FFFFFF"/>
    </w:rPr>
  </w:style>
  <w:style w:type="character" w:customStyle="1" w:styleId="Heading22">
    <w:name w:val="Heading #2 (2)_"/>
    <w:basedOn w:val="DefaultParagraphFont"/>
    <w:link w:val="Heading221"/>
    <w:uiPriority w:val="99"/>
    <w:locked/>
    <w:rsid w:val="00304731"/>
    <w:rPr>
      <w:rFonts w:ascii="Times New Roman" w:hAnsi="Times New Roman" w:cs="Times New Roman"/>
      <w:b/>
      <w:bCs/>
      <w:sz w:val="26"/>
      <w:szCs w:val="26"/>
      <w:shd w:val="clear" w:color="auto" w:fill="FFFFFF"/>
    </w:rPr>
  </w:style>
  <w:style w:type="character" w:customStyle="1" w:styleId="Heading220">
    <w:name w:val="Heading #2 (2)"/>
    <w:basedOn w:val="Heading22"/>
    <w:uiPriority w:val="99"/>
    <w:rsid w:val="00304731"/>
    <w:rPr>
      <w:rFonts w:ascii="Times New Roman" w:hAnsi="Times New Roman" w:cs="Times New Roman"/>
      <w:b/>
      <w:bCs/>
      <w:color w:val="FFFFFF"/>
      <w:sz w:val="26"/>
      <w:szCs w:val="26"/>
      <w:shd w:val="clear" w:color="auto" w:fill="FFFFFF"/>
    </w:rPr>
  </w:style>
  <w:style w:type="character" w:customStyle="1" w:styleId="Headerorfooter">
    <w:name w:val="Header or footer_"/>
    <w:basedOn w:val="DefaultParagraphFont"/>
    <w:link w:val="Headerorfooter1"/>
    <w:uiPriority w:val="99"/>
    <w:locked/>
    <w:rsid w:val="00304731"/>
    <w:rPr>
      <w:rFonts w:ascii="Times New Roman" w:hAnsi="Times New Roman" w:cs="Times New Roman"/>
      <w:b/>
      <w:bCs/>
      <w:sz w:val="21"/>
      <w:szCs w:val="21"/>
      <w:shd w:val="clear" w:color="auto" w:fill="FFFFFF"/>
    </w:rPr>
  </w:style>
  <w:style w:type="character" w:customStyle="1" w:styleId="Headerorfooter0">
    <w:name w:val="Header or footer"/>
    <w:basedOn w:val="Headerorfooter"/>
    <w:uiPriority w:val="99"/>
    <w:rsid w:val="00304731"/>
    <w:rPr>
      <w:rFonts w:ascii="Times New Roman" w:hAnsi="Times New Roman" w:cs="Times New Roman"/>
      <w:b/>
      <w:bCs/>
      <w:sz w:val="21"/>
      <w:szCs w:val="21"/>
      <w:shd w:val="clear" w:color="auto" w:fill="FFFFFF"/>
    </w:rPr>
  </w:style>
  <w:style w:type="character" w:customStyle="1" w:styleId="Headerorfooter115pt">
    <w:name w:val="Header or footer + 11.5 pt"/>
    <w:aliases w:val="Italic"/>
    <w:basedOn w:val="Headerorfooter"/>
    <w:uiPriority w:val="99"/>
    <w:rsid w:val="00304731"/>
    <w:rPr>
      <w:rFonts w:ascii="Times New Roman" w:hAnsi="Times New Roman" w:cs="Times New Roman"/>
      <w:b/>
      <w:bCs/>
      <w:i/>
      <w:iCs/>
      <w:sz w:val="23"/>
      <w:szCs w:val="23"/>
      <w:u w:val="single"/>
      <w:shd w:val="clear" w:color="auto" w:fill="FFFFFF"/>
      <w:lang w:val="en-US" w:eastAsia="en-US"/>
    </w:rPr>
  </w:style>
  <w:style w:type="character" w:customStyle="1" w:styleId="Headerorfooter115pt1">
    <w:name w:val="Header or footer + 11.5 pt1"/>
    <w:aliases w:val="Italic4"/>
    <w:basedOn w:val="Headerorfooter"/>
    <w:uiPriority w:val="99"/>
    <w:rsid w:val="00304731"/>
    <w:rPr>
      <w:rFonts w:ascii="Times New Roman" w:hAnsi="Times New Roman" w:cs="Times New Roman"/>
      <w:b/>
      <w:bCs/>
      <w:i/>
      <w:iCs/>
      <w:sz w:val="23"/>
      <w:szCs w:val="23"/>
      <w:shd w:val="clear" w:color="auto" w:fill="FFFFFF"/>
      <w:lang w:val="en-US" w:eastAsia="en-US"/>
    </w:rPr>
  </w:style>
  <w:style w:type="character" w:customStyle="1" w:styleId="Headerorfooter11pt">
    <w:name w:val="Header or footer + 11 pt"/>
    <w:aliases w:val="Not Bold,Italic3"/>
    <w:basedOn w:val="Headerorfooter"/>
    <w:uiPriority w:val="99"/>
    <w:rsid w:val="00304731"/>
    <w:rPr>
      <w:rFonts w:ascii="Times New Roman" w:hAnsi="Times New Roman" w:cs="Times New Roman"/>
      <w:b w:val="0"/>
      <w:bCs w:val="0"/>
      <w:i/>
      <w:iCs/>
      <w:sz w:val="22"/>
      <w:szCs w:val="22"/>
      <w:shd w:val="clear" w:color="auto" w:fill="FFFFFF"/>
    </w:rPr>
  </w:style>
  <w:style w:type="character" w:customStyle="1" w:styleId="Headerorfooter2">
    <w:name w:val="Header or footer2"/>
    <w:basedOn w:val="Headerorfooter"/>
    <w:uiPriority w:val="99"/>
    <w:rsid w:val="00304731"/>
    <w:rPr>
      <w:rFonts w:ascii="Times New Roman" w:hAnsi="Times New Roman" w:cs="Times New Roman"/>
      <w:b/>
      <w:bCs/>
      <w:sz w:val="21"/>
      <w:szCs w:val="21"/>
      <w:u w:val="single"/>
      <w:shd w:val="clear" w:color="auto" w:fill="FFFFFF"/>
      <w:lang w:val="en-US" w:eastAsia="en-US"/>
    </w:rPr>
  </w:style>
  <w:style w:type="character" w:customStyle="1" w:styleId="Headerorfooter10pt">
    <w:name w:val="Header or footer + 10 pt"/>
    <w:aliases w:val="Not Bold1,Italic2"/>
    <w:basedOn w:val="Headerorfooter"/>
    <w:uiPriority w:val="99"/>
    <w:rsid w:val="00304731"/>
    <w:rPr>
      <w:rFonts w:ascii="Times New Roman" w:hAnsi="Times New Roman" w:cs="Times New Roman"/>
      <w:b w:val="0"/>
      <w:bCs w:val="0"/>
      <w:i/>
      <w:iCs/>
      <w:sz w:val="20"/>
      <w:szCs w:val="20"/>
      <w:shd w:val="clear" w:color="auto" w:fill="FFFFFF"/>
    </w:rPr>
  </w:style>
  <w:style w:type="character" w:customStyle="1" w:styleId="Headerorfooter95pt">
    <w:name w:val="Header or footer + 9.5 pt"/>
    <w:aliases w:val="Spacing 0 pt"/>
    <w:basedOn w:val="Headerorfooter"/>
    <w:uiPriority w:val="99"/>
    <w:rsid w:val="00304731"/>
    <w:rPr>
      <w:rFonts w:ascii="Times New Roman" w:hAnsi="Times New Roman" w:cs="Times New Roman"/>
      <w:b/>
      <w:bCs/>
      <w:spacing w:val="-10"/>
      <w:sz w:val="19"/>
      <w:szCs w:val="19"/>
      <w:shd w:val="clear" w:color="auto" w:fill="FFFFFF"/>
    </w:rPr>
  </w:style>
  <w:style w:type="character" w:customStyle="1" w:styleId="Bodytext3">
    <w:name w:val="Body text (3)_"/>
    <w:basedOn w:val="DefaultParagraphFont"/>
    <w:link w:val="Bodytext31"/>
    <w:uiPriority w:val="99"/>
    <w:locked/>
    <w:rsid w:val="00304731"/>
    <w:rPr>
      <w:rFonts w:ascii="Times New Roman" w:hAnsi="Times New Roman" w:cs="Times New Roman"/>
      <w:i/>
      <w:iCs/>
      <w:sz w:val="19"/>
      <w:szCs w:val="19"/>
      <w:shd w:val="clear" w:color="auto" w:fill="FFFFFF"/>
    </w:rPr>
  </w:style>
  <w:style w:type="character" w:customStyle="1" w:styleId="Bodytext30">
    <w:name w:val="Body text (3)"/>
    <w:basedOn w:val="Bodytext3"/>
    <w:uiPriority w:val="99"/>
    <w:rsid w:val="00304731"/>
    <w:rPr>
      <w:rFonts w:ascii="Times New Roman" w:hAnsi="Times New Roman" w:cs="Times New Roman"/>
      <w:i/>
      <w:iCs/>
      <w:color w:val="FFFFFF"/>
      <w:sz w:val="19"/>
      <w:szCs w:val="19"/>
      <w:shd w:val="clear" w:color="auto" w:fill="FFFFFF"/>
    </w:rPr>
  </w:style>
  <w:style w:type="character" w:customStyle="1" w:styleId="Bodytext32">
    <w:name w:val="Body text (3)2"/>
    <w:basedOn w:val="Bodytext3"/>
    <w:uiPriority w:val="99"/>
    <w:rsid w:val="00304731"/>
    <w:rPr>
      <w:rFonts w:ascii="Times New Roman" w:hAnsi="Times New Roman" w:cs="Times New Roman"/>
      <w:i/>
      <w:iCs/>
      <w:color w:val="FFFFFF"/>
      <w:sz w:val="19"/>
      <w:szCs w:val="19"/>
      <w:u w:val="single"/>
      <w:shd w:val="clear" w:color="auto" w:fill="FFFFFF"/>
    </w:rPr>
  </w:style>
  <w:style w:type="character" w:customStyle="1" w:styleId="Tablecaption">
    <w:name w:val="Table caption_"/>
    <w:basedOn w:val="DefaultParagraphFont"/>
    <w:link w:val="Tablecaption1"/>
    <w:uiPriority w:val="99"/>
    <w:locked/>
    <w:rsid w:val="00304731"/>
    <w:rPr>
      <w:rFonts w:ascii="Times New Roman" w:hAnsi="Times New Roman" w:cs="Times New Roman"/>
      <w:shd w:val="clear" w:color="auto" w:fill="FFFFFF"/>
    </w:rPr>
  </w:style>
  <w:style w:type="character" w:customStyle="1" w:styleId="Tablecaption0">
    <w:name w:val="Table caption"/>
    <w:basedOn w:val="Tablecaption"/>
    <w:uiPriority w:val="99"/>
    <w:rsid w:val="00304731"/>
    <w:rPr>
      <w:rFonts w:ascii="Times New Roman" w:hAnsi="Times New Roman" w:cs="Times New Roman"/>
      <w:shd w:val="clear" w:color="auto" w:fill="FFFFFF"/>
    </w:rPr>
  </w:style>
  <w:style w:type="character" w:customStyle="1" w:styleId="Bodytext2">
    <w:name w:val="Body text (2)_"/>
    <w:basedOn w:val="DefaultParagraphFont"/>
    <w:link w:val="Bodytext21"/>
    <w:uiPriority w:val="99"/>
    <w:locked/>
    <w:rsid w:val="00304731"/>
    <w:rPr>
      <w:rFonts w:ascii="Times New Roman" w:hAnsi="Times New Roman" w:cs="Times New Roman"/>
      <w:shd w:val="clear" w:color="auto" w:fill="FFFFFF"/>
    </w:rPr>
  </w:style>
  <w:style w:type="character" w:customStyle="1" w:styleId="Bodytext20">
    <w:name w:val="Body text (2)"/>
    <w:basedOn w:val="Bodytext2"/>
    <w:uiPriority w:val="99"/>
    <w:rsid w:val="00304731"/>
    <w:rPr>
      <w:rFonts w:ascii="Times New Roman" w:hAnsi="Times New Roman" w:cs="Times New Roman"/>
      <w:shd w:val="clear" w:color="auto" w:fill="FFFFFF"/>
    </w:rPr>
  </w:style>
  <w:style w:type="character" w:customStyle="1" w:styleId="Bodytext25">
    <w:name w:val="Body text (2)5"/>
    <w:basedOn w:val="Bodytext2"/>
    <w:uiPriority w:val="99"/>
    <w:rsid w:val="00304731"/>
    <w:rPr>
      <w:rFonts w:ascii="Times New Roman" w:hAnsi="Times New Roman" w:cs="Times New Roman"/>
      <w:shd w:val="clear" w:color="auto" w:fill="FFFFFF"/>
    </w:rPr>
  </w:style>
  <w:style w:type="character" w:customStyle="1" w:styleId="Bodytext2Italic1">
    <w:name w:val="Body text (2) + Italic1"/>
    <w:basedOn w:val="Bodytext2"/>
    <w:uiPriority w:val="99"/>
    <w:rsid w:val="00304731"/>
    <w:rPr>
      <w:rFonts w:ascii="Times New Roman" w:hAnsi="Times New Roman" w:cs="Times New Roman"/>
      <w:i/>
      <w:iCs/>
      <w:shd w:val="clear" w:color="auto" w:fill="FFFFFF"/>
    </w:rPr>
  </w:style>
  <w:style w:type="character" w:customStyle="1" w:styleId="Bodytext2SmallCaps">
    <w:name w:val="Body text (2) + Small Caps"/>
    <w:basedOn w:val="Bodytext2"/>
    <w:uiPriority w:val="99"/>
    <w:rsid w:val="00304731"/>
    <w:rPr>
      <w:rFonts w:ascii="Times New Roman" w:hAnsi="Times New Roman" w:cs="Times New Roman"/>
      <w:smallCaps/>
      <w:shd w:val="clear" w:color="auto" w:fill="FFFFFF"/>
    </w:rPr>
  </w:style>
  <w:style w:type="character" w:customStyle="1" w:styleId="Heading222">
    <w:name w:val="Heading #2 (2)2"/>
    <w:basedOn w:val="Heading22"/>
    <w:uiPriority w:val="99"/>
    <w:rsid w:val="00304731"/>
    <w:rPr>
      <w:rFonts w:ascii="Times New Roman" w:hAnsi="Times New Roman" w:cs="Times New Roman"/>
      <w:b/>
      <w:bCs/>
      <w:sz w:val="26"/>
      <w:szCs w:val="26"/>
      <w:shd w:val="clear" w:color="auto" w:fill="FFFFFF"/>
    </w:rPr>
  </w:style>
  <w:style w:type="character" w:customStyle="1" w:styleId="Bodytext24">
    <w:name w:val="Body text (2)4"/>
    <w:basedOn w:val="Bodytext2"/>
    <w:uiPriority w:val="99"/>
    <w:rsid w:val="00304731"/>
    <w:rPr>
      <w:rFonts w:ascii="Times New Roman" w:hAnsi="Times New Roman" w:cs="Times New Roman"/>
      <w:shd w:val="clear" w:color="auto" w:fill="FFFFFF"/>
    </w:rPr>
  </w:style>
  <w:style w:type="character" w:customStyle="1" w:styleId="Bodytext23">
    <w:name w:val="Body text (2)3"/>
    <w:basedOn w:val="Bodytext2"/>
    <w:uiPriority w:val="99"/>
    <w:rsid w:val="00304731"/>
    <w:rPr>
      <w:rFonts w:ascii="Times New Roman" w:hAnsi="Times New Roman" w:cs="Times New Roman"/>
      <w:shd w:val="clear" w:color="auto" w:fill="FFFFFF"/>
    </w:rPr>
  </w:style>
  <w:style w:type="character" w:customStyle="1" w:styleId="Bodytext2TrebuchetMS">
    <w:name w:val="Body text (2) + Trebuchet MS"/>
    <w:basedOn w:val="Bodytext2"/>
    <w:uiPriority w:val="99"/>
    <w:rsid w:val="00304731"/>
    <w:rPr>
      <w:rFonts w:ascii="Trebuchet MS" w:hAnsi="Trebuchet MS" w:cs="Trebuchet MS"/>
      <w:spacing w:val="0"/>
      <w:shd w:val="clear" w:color="auto" w:fill="FFFFFF"/>
    </w:rPr>
  </w:style>
  <w:style w:type="character" w:customStyle="1" w:styleId="Bodytext2TrebuchetMS1">
    <w:name w:val="Body text (2) + Trebuchet MS1"/>
    <w:basedOn w:val="Bodytext2"/>
    <w:uiPriority w:val="99"/>
    <w:rsid w:val="00304731"/>
    <w:rPr>
      <w:rFonts w:ascii="Trebuchet MS" w:hAnsi="Trebuchet MS" w:cs="Trebuchet MS"/>
      <w:spacing w:val="0"/>
      <w:shd w:val="clear" w:color="auto" w:fill="FFFFFF"/>
    </w:rPr>
  </w:style>
  <w:style w:type="character" w:customStyle="1" w:styleId="Bodytext22">
    <w:name w:val="Body text (2)2"/>
    <w:basedOn w:val="Bodytext2"/>
    <w:uiPriority w:val="99"/>
    <w:rsid w:val="00304731"/>
    <w:rPr>
      <w:rFonts w:ascii="Times New Roman" w:hAnsi="Times New Roman" w:cs="Times New Roman"/>
      <w:shd w:val="clear" w:color="auto" w:fill="FFFFFF"/>
      <w:lang w:val="en-US" w:eastAsia="en-US"/>
    </w:rPr>
  </w:style>
  <w:style w:type="character" w:customStyle="1" w:styleId="Bodytext2Spacing1pt">
    <w:name w:val="Body text (2) + Spacing 1 pt"/>
    <w:basedOn w:val="Bodytext2"/>
    <w:uiPriority w:val="99"/>
    <w:rsid w:val="00304731"/>
    <w:rPr>
      <w:rFonts w:ascii="Times New Roman" w:hAnsi="Times New Roman" w:cs="Times New Roman"/>
      <w:spacing w:val="20"/>
      <w:shd w:val="clear" w:color="auto" w:fill="FFFFFF"/>
    </w:rPr>
  </w:style>
  <w:style w:type="character" w:customStyle="1" w:styleId="Bodytext2Spacing1pt1">
    <w:name w:val="Body text (2) + Spacing 1 pt1"/>
    <w:basedOn w:val="Bodytext2"/>
    <w:uiPriority w:val="99"/>
    <w:rsid w:val="00304731"/>
    <w:rPr>
      <w:rFonts w:ascii="Times New Roman" w:hAnsi="Times New Roman" w:cs="Times New Roman"/>
      <w:spacing w:val="20"/>
      <w:shd w:val="clear" w:color="auto" w:fill="FFFFFF"/>
    </w:rPr>
  </w:style>
  <w:style w:type="character" w:customStyle="1" w:styleId="Bodytext28pt">
    <w:name w:val="Body text (2) + 8 pt"/>
    <w:basedOn w:val="Bodytext2"/>
    <w:uiPriority w:val="99"/>
    <w:rsid w:val="00304731"/>
    <w:rPr>
      <w:rFonts w:ascii="Times New Roman" w:hAnsi="Times New Roman" w:cs="Times New Roman"/>
      <w:sz w:val="16"/>
      <w:szCs w:val="16"/>
      <w:shd w:val="clear" w:color="auto" w:fill="FFFFFF"/>
    </w:rPr>
  </w:style>
  <w:style w:type="character" w:customStyle="1" w:styleId="Heading10">
    <w:name w:val="Heading #1_"/>
    <w:basedOn w:val="DefaultParagraphFont"/>
    <w:link w:val="Heading11"/>
    <w:uiPriority w:val="99"/>
    <w:locked/>
    <w:rsid w:val="00304731"/>
    <w:rPr>
      <w:rFonts w:ascii="Times New Roman" w:hAnsi="Times New Roman" w:cs="Times New Roman"/>
      <w:b/>
      <w:bCs/>
      <w:sz w:val="26"/>
      <w:szCs w:val="26"/>
      <w:shd w:val="clear" w:color="auto" w:fill="FFFFFF"/>
    </w:rPr>
  </w:style>
  <w:style w:type="character" w:customStyle="1" w:styleId="Heading12">
    <w:name w:val="Heading #1"/>
    <w:basedOn w:val="Heading10"/>
    <w:uiPriority w:val="99"/>
    <w:rsid w:val="00304731"/>
    <w:rPr>
      <w:rFonts w:ascii="Times New Roman" w:hAnsi="Times New Roman" w:cs="Times New Roman"/>
      <w:b/>
      <w:bCs/>
      <w:sz w:val="26"/>
      <w:szCs w:val="26"/>
      <w:shd w:val="clear" w:color="auto" w:fill="FFFFFF"/>
    </w:rPr>
  </w:style>
  <w:style w:type="character" w:customStyle="1" w:styleId="Heading20">
    <w:name w:val="Heading #2_"/>
    <w:basedOn w:val="DefaultParagraphFont"/>
    <w:link w:val="Heading21"/>
    <w:uiPriority w:val="99"/>
    <w:locked/>
    <w:rsid w:val="00304731"/>
    <w:rPr>
      <w:rFonts w:ascii="Times New Roman" w:hAnsi="Times New Roman" w:cs="Times New Roman"/>
      <w:shd w:val="clear" w:color="auto" w:fill="FFFFFF"/>
      <w:lang w:val="fr-FR" w:eastAsia="fr-FR"/>
    </w:rPr>
  </w:style>
  <w:style w:type="character" w:customStyle="1" w:styleId="Heading23">
    <w:name w:val="Heading #2"/>
    <w:basedOn w:val="Heading20"/>
    <w:uiPriority w:val="99"/>
    <w:rsid w:val="00304731"/>
    <w:rPr>
      <w:rFonts w:ascii="Times New Roman" w:hAnsi="Times New Roman" w:cs="Times New Roman"/>
      <w:shd w:val="clear" w:color="auto" w:fill="FFFFFF"/>
      <w:lang w:val="fr-FR" w:eastAsia="fr-FR"/>
    </w:rPr>
  </w:style>
  <w:style w:type="character" w:customStyle="1" w:styleId="Bodytext9">
    <w:name w:val="Body text (9)_"/>
    <w:basedOn w:val="DefaultParagraphFont"/>
    <w:link w:val="Bodytext90"/>
    <w:uiPriority w:val="99"/>
    <w:locked/>
    <w:rsid w:val="00304731"/>
    <w:rPr>
      <w:rFonts w:ascii="Times New Roman" w:hAnsi="Times New Roman" w:cs="Times New Roman"/>
      <w:i/>
      <w:iCs/>
      <w:shd w:val="clear" w:color="auto" w:fill="FFFFFF"/>
    </w:rPr>
  </w:style>
  <w:style w:type="character" w:customStyle="1" w:styleId="Bodytext9NotItalic">
    <w:name w:val="Body text (9) + Not Italic"/>
    <w:basedOn w:val="Bodytext9"/>
    <w:uiPriority w:val="99"/>
    <w:rsid w:val="00304731"/>
    <w:rPr>
      <w:rFonts w:ascii="Times New Roman" w:hAnsi="Times New Roman" w:cs="Times New Roman"/>
      <w:i w:val="0"/>
      <w:iCs w:val="0"/>
      <w:shd w:val="clear" w:color="auto" w:fill="FFFFFF"/>
    </w:rPr>
  </w:style>
  <w:style w:type="character" w:customStyle="1" w:styleId="Bodytext2Georgia">
    <w:name w:val="Body text (2) + Georgia"/>
    <w:aliases w:val="12 pt,Italic1"/>
    <w:basedOn w:val="Bodytext2"/>
    <w:uiPriority w:val="99"/>
    <w:rsid w:val="00304731"/>
    <w:rPr>
      <w:rFonts w:ascii="Georgia" w:hAnsi="Georgia" w:cs="Georgia"/>
      <w:i/>
      <w:iCs/>
      <w:sz w:val="24"/>
      <w:szCs w:val="24"/>
      <w:shd w:val="clear" w:color="auto" w:fill="FFFFFF"/>
      <w:lang w:val="en-US" w:eastAsia="en-US"/>
    </w:rPr>
  </w:style>
  <w:style w:type="character" w:customStyle="1" w:styleId="Bodytext10">
    <w:name w:val="Body text (10)_"/>
    <w:basedOn w:val="DefaultParagraphFont"/>
    <w:link w:val="Bodytext100"/>
    <w:uiPriority w:val="99"/>
    <w:locked/>
    <w:rsid w:val="00304731"/>
    <w:rPr>
      <w:rFonts w:ascii="Trebuchet MS" w:hAnsi="Trebuchet MS" w:cs="Trebuchet MS"/>
      <w:sz w:val="19"/>
      <w:szCs w:val="19"/>
      <w:shd w:val="clear" w:color="auto" w:fill="FFFFFF"/>
    </w:rPr>
  </w:style>
  <w:style w:type="character" w:customStyle="1" w:styleId="Bodytext2SmallCapsExact">
    <w:name w:val="Body text (2) + Small Caps Exact"/>
    <w:basedOn w:val="Bodytext2"/>
    <w:uiPriority w:val="99"/>
    <w:rsid w:val="00304731"/>
    <w:rPr>
      <w:rFonts w:ascii="Times New Roman" w:hAnsi="Times New Roman" w:cs="Times New Roman"/>
      <w:smallCaps/>
      <w:shd w:val="clear" w:color="auto" w:fill="FFFFFF"/>
    </w:rPr>
  </w:style>
  <w:style w:type="character" w:customStyle="1" w:styleId="Bodytext13Exact">
    <w:name w:val="Body text (13) Exact"/>
    <w:basedOn w:val="DefaultParagraphFont"/>
    <w:link w:val="Bodytext13"/>
    <w:uiPriority w:val="99"/>
    <w:locked/>
    <w:rsid w:val="00304731"/>
    <w:rPr>
      <w:rFonts w:ascii="Times New Roman" w:hAnsi="Times New Roman" w:cs="Times New Roman"/>
      <w:b/>
      <w:bCs/>
      <w:shd w:val="clear" w:color="auto" w:fill="FFFFFF"/>
    </w:rPr>
  </w:style>
  <w:style w:type="character" w:customStyle="1" w:styleId="Bodytext2Spacing4ptExact">
    <w:name w:val="Body text (2) + Spacing 4 pt Exact"/>
    <w:basedOn w:val="Bodytext2"/>
    <w:uiPriority w:val="99"/>
    <w:rsid w:val="00304731"/>
    <w:rPr>
      <w:rFonts w:ascii="Times New Roman" w:hAnsi="Times New Roman" w:cs="Times New Roman"/>
      <w:spacing w:val="90"/>
      <w:shd w:val="clear" w:color="auto" w:fill="FFFFFF"/>
      <w:lang w:val="fr-FR" w:eastAsia="fr-FR"/>
    </w:rPr>
  </w:style>
  <w:style w:type="character" w:customStyle="1" w:styleId="Bodytext2Spacing4ptExact1">
    <w:name w:val="Body text (2) + Spacing 4 pt Exact1"/>
    <w:basedOn w:val="Bodytext2"/>
    <w:uiPriority w:val="99"/>
    <w:rsid w:val="00304731"/>
    <w:rPr>
      <w:rFonts w:ascii="Times New Roman" w:hAnsi="Times New Roman" w:cs="Times New Roman"/>
      <w:spacing w:val="90"/>
      <w:shd w:val="clear" w:color="auto" w:fill="FFFFFF"/>
      <w:lang w:val="fr-FR" w:eastAsia="fr-FR"/>
    </w:rPr>
  </w:style>
  <w:style w:type="character" w:customStyle="1" w:styleId="Heading2Exact3">
    <w:name w:val="Heading #2 Exact3"/>
    <w:basedOn w:val="Heading20"/>
    <w:uiPriority w:val="99"/>
    <w:rsid w:val="00304731"/>
    <w:rPr>
      <w:rFonts w:ascii="Times New Roman" w:hAnsi="Times New Roman" w:cs="Times New Roman"/>
      <w:shd w:val="clear" w:color="auto" w:fill="FFFFFF"/>
      <w:lang w:val="fr-FR" w:eastAsia="fr-FR"/>
    </w:rPr>
  </w:style>
  <w:style w:type="character" w:customStyle="1" w:styleId="Heading2Exact2">
    <w:name w:val="Heading #2 Exact2"/>
    <w:basedOn w:val="Heading20"/>
    <w:uiPriority w:val="99"/>
    <w:rsid w:val="00304731"/>
    <w:rPr>
      <w:rFonts w:ascii="Times New Roman" w:hAnsi="Times New Roman" w:cs="Times New Roman"/>
      <w:shd w:val="clear" w:color="auto" w:fill="FFFFFF"/>
      <w:lang w:val="fr-FR" w:eastAsia="fr-FR"/>
    </w:rPr>
  </w:style>
  <w:style w:type="character" w:customStyle="1" w:styleId="Heading2Exact1">
    <w:name w:val="Heading #2 Exact1"/>
    <w:basedOn w:val="Heading20"/>
    <w:uiPriority w:val="99"/>
    <w:rsid w:val="00304731"/>
    <w:rPr>
      <w:rFonts w:ascii="Times New Roman" w:hAnsi="Times New Roman" w:cs="Times New Roman"/>
      <w:shd w:val="clear" w:color="auto" w:fill="FFFFFF"/>
      <w:lang w:val="fr-FR" w:eastAsia="fr-FR"/>
    </w:rPr>
  </w:style>
  <w:style w:type="paragraph" w:customStyle="1" w:styleId="Bodytext4">
    <w:name w:val="Body text (4)"/>
    <w:basedOn w:val="Normal"/>
    <w:link w:val="Bodytext4Exact"/>
    <w:uiPriority w:val="99"/>
    <w:rsid w:val="00304731"/>
    <w:pPr>
      <w:widowControl w:val="0"/>
      <w:shd w:val="clear" w:color="auto" w:fill="FFFFFF"/>
      <w:spacing w:after="0" w:line="240" w:lineRule="atLeast"/>
    </w:pPr>
    <w:rPr>
      <w:rFonts w:ascii="Trebuchet MS" w:hAnsi="Trebuchet MS" w:cs="Trebuchet MS"/>
      <w:sz w:val="94"/>
      <w:szCs w:val="94"/>
    </w:rPr>
  </w:style>
  <w:style w:type="paragraph" w:customStyle="1" w:styleId="Bodytext21">
    <w:name w:val="Body text (2)1"/>
    <w:basedOn w:val="Normal"/>
    <w:link w:val="Bodytext2"/>
    <w:uiPriority w:val="99"/>
    <w:rsid w:val="00304731"/>
    <w:pPr>
      <w:widowControl w:val="0"/>
      <w:shd w:val="clear" w:color="auto" w:fill="FFFFFF"/>
      <w:spacing w:before="300" w:after="300" w:line="322" w:lineRule="exact"/>
      <w:jc w:val="both"/>
    </w:pPr>
    <w:rPr>
      <w:rFonts w:ascii="Times New Roman" w:hAnsi="Times New Roman" w:cs="Times New Roman"/>
    </w:rPr>
  </w:style>
  <w:style w:type="paragraph" w:customStyle="1" w:styleId="Bodytext5">
    <w:name w:val="Body text (5)"/>
    <w:basedOn w:val="Normal"/>
    <w:link w:val="Bodytext5Exact"/>
    <w:uiPriority w:val="99"/>
    <w:rsid w:val="00304731"/>
    <w:pPr>
      <w:widowControl w:val="0"/>
      <w:shd w:val="clear" w:color="auto" w:fill="FFFFFF"/>
      <w:spacing w:before="60" w:after="0" w:line="240" w:lineRule="atLeast"/>
    </w:pPr>
    <w:rPr>
      <w:rFonts w:ascii="Times New Roman" w:hAnsi="Times New Roman" w:cs="Times New Roman"/>
      <w:sz w:val="32"/>
      <w:szCs w:val="32"/>
    </w:rPr>
  </w:style>
  <w:style w:type="paragraph" w:customStyle="1" w:styleId="Bodytext6">
    <w:name w:val="Body text (6)"/>
    <w:basedOn w:val="Normal"/>
    <w:link w:val="Bodytext6Exact"/>
    <w:uiPriority w:val="99"/>
    <w:rsid w:val="00304731"/>
    <w:pPr>
      <w:widowControl w:val="0"/>
      <w:shd w:val="clear" w:color="auto" w:fill="FFFFFF"/>
      <w:spacing w:after="0" w:line="240" w:lineRule="atLeast"/>
    </w:pPr>
    <w:rPr>
      <w:rFonts w:ascii="Consolas" w:hAnsi="Consolas" w:cs="Consolas"/>
      <w:sz w:val="14"/>
      <w:szCs w:val="14"/>
    </w:rPr>
  </w:style>
  <w:style w:type="paragraph" w:customStyle="1" w:styleId="Bodytext7">
    <w:name w:val="Body text (7)"/>
    <w:basedOn w:val="Normal"/>
    <w:link w:val="Bodytext7Exact"/>
    <w:uiPriority w:val="99"/>
    <w:rsid w:val="00304731"/>
    <w:pPr>
      <w:widowControl w:val="0"/>
      <w:shd w:val="clear" w:color="auto" w:fill="FFFFFF"/>
      <w:spacing w:after="0" w:line="240" w:lineRule="atLeast"/>
    </w:pPr>
    <w:rPr>
      <w:rFonts w:ascii="Times New Roman" w:hAnsi="Times New Roman" w:cs="Times New Roman"/>
      <w:sz w:val="19"/>
      <w:szCs w:val="19"/>
    </w:rPr>
  </w:style>
  <w:style w:type="paragraph" w:customStyle="1" w:styleId="Bodytext8">
    <w:name w:val="Body text (8)"/>
    <w:basedOn w:val="Normal"/>
    <w:link w:val="Bodytext8Exact"/>
    <w:uiPriority w:val="99"/>
    <w:rsid w:val="00304731"/>
    <w:pPr>
      <w:widowControl w:val="0"/>
      <w:shd w:val="clear" w:color="auto" w:fill="FFFFFF"/>
      <w:spacing w:after="0" w:line="240" w:lineRule="atLeast"/>
    </w:pPr>
    <w:rPr>
      <w:rFonts w:ascii="Times New Roman" w:hAnsi="Times New Roman" w:cs="Times New Roman"/>
      <w:sz w:val="19"/>
      <w:szCs w:val="19"/>
    </w:rPr>
  </w:style>
  <w:style w:type="paragraph" w:customStyle="1" w:styleId="Bodytext11">
    <w:name w:val="Body text (11)"/>
    <w:basedOn w:val="Normal"/>
    <w:link w:val="Bodytext11Exact"/>
    <w:uiPriority w:val="99"/>
    <w:rsid w:val="00304731"/>
    <w:pPr>
      <w:widowControl w:val="0"/>
      <w:shd w:val="clear" w:color="auto" w:fill="FFFFFF"/>
      <w:spacing w:after="0" w:line="312" w:lineRule="exact"/>
      <w:jc w:val="both"/>
    </w:pPr>
    <w:rPr>
      <w:rFonts w:ascii="Times New Roman" w:hAnsi="Times New Roman" w:cs="Times New Roman"/>
      <w:sz w:val="21"/>
      <w:szCs w:val="21"/>
    </w:rPr>
  </w:style>
  <w:style w:type="paragraph" w:customStyle="1" w:styleId="Heading21">
    <w:name w:val="Heading #21"/>
    <w:basedOn w:val="Normal"/>
    <w:link w:val="Heading20"/>
    <w:uiPriority w:val="99"/>
    <w:rsid w:val="00304731"/>
    <w:pPr>
      <w:widowControl w:val="0"/>
      <w:shd w:val="clear" w:color="auto" w:fill="FFFFFF"/>
      <w:spacing w:after="0" w:line="154" w:lineRule="exact"/>
      <w:jc w:val="both"/>
      <w:outlineLvl w:val="1"/>
    </w:pPr>
    <w:rPr>
      <w:rFonts w:ascii="Times New Roman" w:hAnsi="Times New Roman" w:cs="Times New Roman"/>
      <w:lang w:val="fr-FR" w:eastAsia="fr-FR"/>
    </w:rPr>
  </w:style>
  <w:style w:type="paragraph" w:customStyle="1" w:styleId="Picturecaption">
    <w:name w:val="Picture caption"/>
    <w:basedOn w:val="Normal"/>
    <w:link w:val="PicturecaptionExact"/>
    <w:uiPriority w:val="99"/>
    <w:rsid w:val="00304731"/>
    <w:pPr>
      <w:widowControl w:val="0"/>
      <w:shd w:val="clear" w:color="auto" w:fill="FFFFFF"/>
      <w:spacing w:after="0" w:line="240" w:lineRule="atLeast"/>
    </w:pPr>
    <w:rPr>
      <w:rFonts w:ascii="Georgia" w:hAnsi="Georgia" w:cs="Georgia"/>
      <w:sz w:val="13"/>
      <w:szCs w:val="13"/>
    </w:rPr>
  </w:style>
  <w:style w:type="paragraph" w:customStyle="1" w:styleId="Bodytext12">
    <w:name w:val="Body text (12)"/>
    <w:basedOn w:val="Normal"/>
    <w:link w:val="Bodytext12Exact"/>
    <w:uiPriority w:val="99"/>
    <w:rsid w:val="00304731"/>
    <w:pPr>
      <w:widowControl w:val="0"/>
      <w:shd w:val="clear" w:color="auto" w:fill="FFFFFF"/>
      <w:spacing w:after="120" w:line="240" w:lineRule="atLeast"/>
    </w:pPr>
    <w:rPr>
      <w:rFonts w:ascii="Times New Roman" w:hAnsi="Times New Roman" w:cs="Times New Roman"/>
      <w:sz w:val="16"/>
      <w:szCs w:val="16"/>
    </w:rPr>
  </w:style>
  <w:style w:type="paragraph" w:customStyle="1" w:styleId="Heading221">
    <w:name w:val="Heading #2 (2)1"/>
    <w:basedOn w:val="Normal"/>
    <w:link w:val="Heading22"/>
    <w:uiPriority w:val="99"/>
    <w:rsid w:val="00304731"/>
    <w:pPr>
      <w:widowControl w:val="0"/>
      <w:shd w:val="clear" w:color="auto" w:fill="FFFFFF"/>
      <w:spacing w:after="60" w:line="240" w:lineRule="atLeast"/>
      <w:jc w:val="center"/>
      <w:outlineLvl w:val="1"/>
    </w:pPr>
    <w:rPr>
      <w:rFonts w:ascii="Times New Roman" w:hAnsi="Times New Roman" w:cs="Times New Roman"/>
      <w:b/>
      <w:bCs/>
      <w:sz w:val="26"/>
      <w:szCs w:val="26"/>
    </w:rPr>
  </w:style>
  <w:style w:type="paragraph" w:customStyle="1" w:styleId="Headerorfooter1">
    <w:name w:val="Header or footer1"/>
    <w:basedOn w:val="Normal"/>
    <w:link w:val="Headerorfooter"/>
    <w:uiPriority w:val="99"/>
    <w:rsid w:val="00304731"/>
    <w:pPr>
      <w:widowControl w:val="0"/>
      <w:shd w:val="clear" w:color="auto" w:fill="FFFFFF"/>
      <w:spacing w:after="0" w:line="240" w:lineRule="atLeast"/>
    </w:pPr>
    <w:rPr>
      <w:rFonts w:ascii="Times New Roman" w:hAnsi="Times New Roman" w:cs="Times New Roman"/>
      <w:b/>
      <w:bCs/>
      <w:sz w:val="21"/>
      <w:szCs w:val="21"/>
    </w:rPr>
  </w:style>
  <w:style w:type="paragraph" w:customStyle="1" w:styleId="Bodytext31">
    <w:name w:val="Body text (3)1"/>
    <w:basedOn w:val="Normal"/>
    <w:link w:val="Bodytext3"/>
    <w:uiPriority w:val="99"/>
    <w:rsid w:val="00304731"/>
    <w:pPr>
      <w:widowControl w:val="0"/>
      <w:shd w:val="clear" w:color="auto" w:fill="FFFFFF"/>
      <w:spacing w:after="480" w:line="283" w:lineRule="exact"/>
    </w:pPr>
    <w:rPr>
      <w:rFonts w:ascii="Times New Roman" w:hAnsi="Times New Roman" w:cs="Times New Roman"/>
      <w:i/>
      <w:iCs/>
      <w:sz w:val="19"/>
      <w:szCs w:val="19"/>
    </w:rPr>
  </w:style>
  <w:style w:type="paragraph" w:customStyle="1" w:styleId="Tablecaption1">
    <w:name w:val="Table caption1"/>
    <w:basedOn w:val="Normal"/>
    <w:link w:val="Tablecaption"/>
    <w:uiPriority w:val="99"/>
    <w:rsid w:val="00304731"/>
    <w:pPr>
      <w:widowControl w:val="0"/>
      <w:shd w:val="clear" w:color="auto" w:fill="FFFFFF"/>
      <w:spacing w:after="0" w:line="240" w:lineRule="atLeast"/>
    </w:pPr>
    <w:rPr>
      <w:rFonts w:ascii="Times New Roman" w:hAnsi="Times New Roman" w:cs="Times New Roman"/>
    </w:rPr>
  </w:style>
  <w:style w:type="paragraph" w:customStyle="1" w:styleId="Heading11">
    <w:name w:val="Heading #11"/>
    <w:basedOn w:val="Normal"/>
    <w:link w:val="Heading10"/>
    <w:uiPriority w:val="99"/>
    <w:rsid w:val="00304731"/>
    <w:pPr>
      <w:widowControl w:val="0"/>
      <w:shd w:val="clear" w:color="auto" w:fill="FFFFFF"/>
      <w:spacing w:after="60" w:line="240" w:lineRule="atLeast"/>
      <w:jc w:val="both"/>
      <w:outlineLvl w:val="0"/>
    </w:pPr>
    <w:rPr>
      <w:rFonts w:ascii="Times New Roman" w:hAnsi="Times New Roman" w:cs="Times New Roman"/>
      <w:b/>
      <w:bCs/>
      <w:sz w:val="26"/>
      <w:szCs w:val="26"/>
    </w:rPr>
  </w:style>
  <w:style w:type="paragraph" w:customStyle="1" w:styleId="Bodytext90">
    <w:name w:val="Body text (9)"/>
    <w:basedOn w:val="Normal"/>
    <w:link w:val="Bodytext9"/>
    <w:uiPriority w:val="99"/>
    <w:rsid w:val="00304731"/>
    <w:pPr>
      <w:widowControl w:val="0"/>
      <w:shd w:val="clear" w:color="auto" w:fill="FFFFFF"/>
      <w:spacing w:after="120" w:line="154" w:lineRule="exact"/>
      <w:jc w:val="both"/>
    </w:pPr>
    <w:rPr>
      <w:rFonts w:ascii="Times New Roman" w:hAnsi="Times New Roman" w:cs="Times New Roman"/>
      <w:i/>
      <w:iCs/>
    </w:rPr>
  </w:style>
  <w:style w:type="paragraph" w:customStyle="1" w:styleId="Bodytext100">
    <w:name w:val="Body text (10)"/>
    <w:basedOn w:val="Normal"/>
    <w:link w:val="Bodytext10"/>
    <w:uiPriority w:val="99"/>
    <w:rsid w:val="00304731"/>
    <w:pPr>
      <w:widowControl w:val="0"/>
      <w:shd w:val="clear" w:color="auto" w:fill="FFFFFF"/>
      <w:spacing w:after="0" w:line="240" w:lineRule="atLeast"/>
    </w:pPr>
    <w:rPr>
      <w:rFonts w:ascii="Trebuchet MS" w:hAnsi="Trebuchet MS" w:cs="Trebuchet MS"/>
      <w:sz w:val="19"/>
      <w:szCs w:val="19"/>
    </w:rPr>
  </w:style>
  <w:style w:type="paragraph" w:customStyle="1" w:styleId="Bodytext13">
    <w:name w:val="Body text (13)"/>
    <w:basedOn w:val="Normal"/>
    <w:link w:val="Bodytext13Exact"/>
    <w:uiPriority w:val="99"/>
    <w:rsid w:val="00304731"/>
    <w:pPr>
      <w:widowControl w:val="0"/>
      <w:shd w:val="clear" w:color="auto" w:fill="FFFFFF"/>
      <w:spacing w:after="0" w:line="240" w:lineRule="atLeast"/>
    </w:pPr>
    <w:rPr>
      <w:rFonts w:ascii="Times New Roman" w:hAnsi="Times New Roman" w:cs="Times New Roman"/>
      <w:b/>
      <w:bCs/>
    </w:rPr>
  </w:style>
  <w:style w:type="paragraph" w:styleId="Header">
    <w:name w:val="header"/>
    <w:basedOn w:val="Normal"/>
    <w:link w:val="HeaderChar"/>
    <w:unhideWhenUsed/>
    <w:rsid w:val="00304731"/>
    <w:pPr>
      <w:widowControl w:val="0"/>
      <w:tabs>
        <w:tab w:val="center" w:pos="4680"/>
        <w:tab w:val="right" w:pos="9360"/>
      </w:tabs>
      <w:spacing w:after="0" w:line="240" w:lineRule="auto"/>
    </w:pPr>
    <w:rPr>
      <w:rFonts w:ascii="Tahoma" w:eastAsia="Times New Roman" w:hAnsi="Tahoma" w:cs="Tahoma"/>
      <w:color w:val="000000"/>
      <w:sz w:val="24"/>
      <w:szCs w:val="24"/>
      <w:lang w:val="vi-VN" w:eastAsia="vi-VN"/>
    </w:rPr>
  </w:style>
  <w:style w:type="character" w:customStyle="1" w:styleId="HeaderChar">
    <w:name w:val="Header Char"/>
    <w:basedOn w:val="DefaultParagraphFont"/>
    <w:link w:val="Header"/>
    <w:rsid w:val="00304731"/>
    <w:rPr>
      <w:rFonts w:ascii="Tahoma" w:eastAsia="Times New Roman" w:hAnsi="Tahoma" w:cs="Tahoma"/>
      <w:color w:val="000000"/>
      <w:sz w:val="24"/>
      <w:szCs w:val="24"/>
      <w:lang w:val="vi-VN" w:eastAsia="vi-VN"/>
    </w:rPr>
  </w:style>
  <w:style w:type="paragraph" w:styleId="Footer">
    <w:name w:val="footer"/>
    <w:basedOn w:val="Normal"/>
    <w:link w:val="FooterChar"/>
    <w:unhideWhenUsed/>
    <w:rsid w:val="00304731"/>
    <w:pPr>
      <w:widowControl w:val="0"/>
      <w:tabs>
        <w:tab w:val="center" w:pos="4680"/>
        <w:tab w:val="right" w:pos="9360"/>
      </w:tabs>
      <w:spacing w:after="0" w:line="240" w:lineRule="auto"/>
    </w:pPr>
    <w:rPr>
      <w:rFonts w:ascii="Tahoma" w:eastAsia="Times New Roman" w:hAnsi="Tahoma" w:cs="Tahoma"/>
      <w:color w:val="000000"/>
      <w:sz w:val="24"/>
      <w:szCs w:val="24"/>
      <w:lang w:val="vi-VN" w:eastAsia="vi-VN"/>
    </w:rPr>
  </w:style>
  <w:style w:type="character" w:customStyle="1" w:styleId="FooterChar">
    <w:name w:val="Footer Char"/>
    <w:basedOn w:val="DefaultParagraphFont"/>
    <w:link w:val="Footer"/>
    <w:rsid w:val="00304731"/>
    <w:rPr>
      <w:rFonts w:ascii="Tahoma" w:eastAsia="Times New Roman" w:hAnsi="Tahoma" w:cs="Tahoma"/>
      <w:color w:val="000000"/>
      <w:sz w:val="24"/>
      <w:szCs w:val="24"/>
      <w:lang w:val="vi-VN" w:eastAsia="vi-VN"/>
    </w:rPr>
  </w:style>
  <w:style w:type="table" w:styleId="TableGrid">
    <w:name w:val="Table Grid"/>
    <w:basedOn w:val="TableNormal"/>
    <w:rsid w:val="0030473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85264"/>
    <w:rPr>
      <w:rFonts w:ascii="VNI-Times" w:eastAsia="Times New Roman" w:hAnsi="VNI-Times" w:cs="Times New Roman"/>
      <w:b/>
      <w:bCs/>
      <w:color w:val="000000"/>
      <w:spacing w:val="-20"/>
      <w:sz w:val="28"/>
      <w:szCs w:val="28"/>
      <w:u w:val="single"/>
    </w:rPr>
  </w:style>
  <w:style w:type="character" w:customStyle="1" w:styleId="Heading2Char">
    <w:name w:val="Heading 2 Char"/>
    <w:basedOn w:val="DefaultParagraphFont"/>
    <w:link w:val="Heading2"/>
    <w:semiHidden/>
    <w:rsid w:val="00A85264"/>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semiHidden/>
    <w:rsid w:val="00A85264"/>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semiHidden/>
    <w:rsid w:val="00A85264"/>
    <w:rPr>
      <w:rFonts w:ascii="VNI-Times" w:eastAsia="Times New Roman" w:hAnsi="VNI-Times" w:cs="Times New Roman"/>
      <w:b/>
      <w:noProof/>
      <w:sz w:val="28"/>
      <w:szCs w:val="28"/>
    </w:rPr>
  </w:style>
  <w:style w:type="character" w:customStyle="1" w:styleId="Heading5Char">
    <w:name w:val="Heading 5 Char"/>
    <w:basedOn w:val="DefaultParagraphFont"/>
    <w:link w:val="Heading5"/>
    <w:semiHidden/>
    <w:rsid w:val="00A85264"/>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semiHidden/>
    <w:rsid w:val="00A85264"/>
    <w:rPr>
      <w:rFonts w:ascii="Tahoma" w:eastAsia="Times New Roman" w:hAnsi="Tahoma" w:cs="Tahoma"/>
      <w:i/>
      <w:iCs/>
      <w:color w:val="000000"/>
      <w:spacing w:val="-20"/>
      <w:sz w:val="20"/>
      <w:szCs w:val="28"/>
    </w:rPr>
  </w:style>
  <w:style w:type="character" w:customStyle="1" w:styleId="Heading7Char">
    <w:name w:val="Heading 7 Char"/>
    <w:basedOn w:val="DefaultParagraphFont"/>
    <w:link w:val="Heading7"/>
    <w:semiHidden/>
    <w:rsid w:val="00A85264"/>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semiHidden/>
    <w:rsid w:val="00A85264"/>
    <w:rPr>
      <w:rFonts w:ascii=".Vn3DH" w:eastAsia="Times New Roman" w:hAnsi=".Vn3DH" w:cs="Times New Roman"/>
      <w:sz w:val="48"/>
      <w:szCs w:val="20"/>
    </w:rPr>
  </w:style>
  <w:style w:type="character" w:customStyle="1" w:styleId="Heading9Char">
    <w:name w:val="Heading 9 Char"/>
    <w:basedOn w:val="DefaultParagraphFont"/>
    <w:link w:val="Heading9"/>
    <w:semiHidden/>
    <w:rsid w:val="00A85264"/>
    <w:rPr>
      <w:rFonts w:ascii=".VnCentury Schoolbook" w:eastAsia="Times New Roman" w:hAnsi=".VnCentury Schoolbook" w:cs="Times New Roman"/>
      <w:sz w:val="36"/>
      <w:szCs w:val="20"/>
    </w:rPr>
  </w:style>
  <w:style w:type="character" w:styleId="FollowedHyperlink">
    <w:name w:val="FollowedHyperlink"/>
    <w:semiHidden/>
    <w:unhideWhenUsed/>
    <w:rsid w:val="00A85264"/>
    <w:rPr>
      <w:color w:val="800080"/>
      <w:u w:val="single"/>
    </w:rPr>
  </w:style>
  <w:style w:type="paragraph" w:styleId="BalloonText">
    <w:name w:val="Balloon Text"/>
    <w:basedOn w:val="Normal"/>
    <w:link w:val="BalloonTextChar"/>
    <w:semiHidden/>
    <w:unhideWhenUsed/>
    <w:rsid w:val="00A8526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A85264"/>
    <w:rPr>
      <w:rFonts w:ascii="Tahoma" w:eastAsia="Calibri" w:hAnsi="Tahoma" w:cs="Tahoma"/>
      <w:sz w:val="16"/>
      <w:szCs w:val="16"/>
    </w:rPr>
  </w:style>
  <w:style w:type="paragraph" w:styleId="ListParagraph">
    <w:name w:val="List Paragraph"/>
    <w:basedOn w:val="Normal"/>
    <w:qFormat/>
    <w:rsid w:val="00A85264"/>
    <w:pPr>
      <w:spacing w:after="0" w:line="240" w:lineRule="auto"/>
      <w:ind w:left="720"/>
      <w:contextualSpacing/>
    </w:pPr>
    <w:rPr>
      <w:rFonts w:ascii="Times New Roman" w:eastAsia="Calibri" w:hAnsi="Times New Roman" w:cs="Times New Roman"/>
      <w:sz w:val="24"/>
    </w:rPr>
  </w:style>
  <w:style w:type="paragraph" w:customStyle="1" w:styleId="Default">
    <w:name w:val="Default"/>
    <w:rsid w:val="00A8526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Bullet">
    <w:name w:val="List Bullet"/>
    <w:basedOn w:val="Normal"/>
    <w:semiHidden/>
    <w:unhideWhenUsed/>
    <w:rsid w:val="00A85264"/>
    <w:pPr>
      <w:spacing w:after="0" w:line="240" w:lineRule="auto"/>
    </w:pPr>
    <w:rPr>
      <w:rFonts w:ascii="Times New Roman" w:eastAsia="Times New Roman" w:hAnsi="Times New Roman" w:cs="Times New Roman"/>
      <w:sz w:val="24"/>
      <w:szCs w:val="24"/>
    </w:rPr>
  </w:style>
  <w:style w:type="paragraph" w:styleId="ListBullet2">
    <w:name w:val="List Bullet 2"/>
    <w:basedOn w:val="Normal"/>
    <w:autoRedefine/>
    <w:semiHidden/>
    <w:unhideWhenUsed/>
    <w:rsid w:val="00A85264"/>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semiHidden/>
    <w:unhideWhenUsed/>
    <w:rsid w:val="00A85264"/>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semiHidden/>
    <w:unhideWhenUsed/>
    <w:rsid w:val="00A85264"/>
    <w:pPr>
      <w:tabs>
        <w:tab w:val="num" w:pos="1209"/>
      </w:tabs>
      <w:spacing w:after="0" w:line="240" w:lineRule="auto"/>
      <w:ind w:left="1209"/>
    </w:pPr>
    <w:rPr>
      <w:rFonts w:ascii=".VnCentury Schoolbook" w:eastAsia="Times New Roman" w:hAnsi=".VnCentury Schoolbook" w:cs="Times New Roman"/>
      <w:sz w:val="28"/>
      <w:szCs w:val="20"/>
    </w:rPr>
  </w:style>
  <w:style w:type="paragraph" w:styleId="Title">
    <w:name w:val="Title"/>
    <w:basedOn w:val="Normal"/>
    <w:link w:val="TitleChar"/>
    <w:qFormat/>
    <w:rsid w:val="00A85264"/>
    <w:pPr>
      <w:spacing w:after="0" w:line="360" w:lineRule="auto"/>
      <w:ind w:left="851"/>
      <w:jc w:val="center"/>
    </w:pPr>
    <w:rPr>
      <w:rFonts w:ascii=".VnTimeH" w:eastAsia="Times New Roman" w:hAnsi=".VnTimeH" w:cs="Times New Roman"/>
      <w:color w:val="000000"/>
      <w:spacing w:val="-20"/>
      <w:sz w:val="32"/>
      <w:szCs w:val="28"/>
    </w:rPr>
  </w:style>
  <w:style w:type="character" w:customStyle="1" w:styleId="TitleChar">
    <w:name w:val="Title Char"/>
    <w:basedOn w:val="DefaultParagraphFont"/>
    <w:link w:val="Title"/>
    <w:rsid w:val="00A85264"/>
    <w:rPr>
      <w:rFonts w:ascii=".VnTimeH" w:eastAsia="Times New Roman" w:hAnsi=".VnTimeH" w:cs="Times New Roman"/>
      <w:color w:val="000000"/>
      <w:spacing w:val="-20"/>
      <w:sz w:val="32"/>
      <w:szCs w:val="28"/>
    </w:rPr>
  </w:style>
  <w:style w:type="character" w:customStyle="1" w:styleId="BodyTextChar">
    <w:name w:val="Body Text Char"/>
    <w:link w:val="BodyText"/>
    <w:semiHidden/>
    <w:rsid w:val="00A85264"/>
    <w:rPr>
      <w:rFonts w:ascii="VNI-Times" w:eastAsia="Times New Roman" w:hAnsi="VNI-Times" w:cs="Times New Roman"/>
      <w:color w:val="000000"/>
      <w:spacing w:val="-20"/>
      <w:sz w:val="28"/>
      <w:szCs w:val="28"/>
    </w:rPr>
  </w:style>
  <w:style w:type="paragraph" w:styleId="BodyText">
    <w:name w:val="Body Text"/>
    <w:basedOn w:val="Normal"/>
    <w:link w:val="BodyTextChar"/>
    <w:semiHidden/>
    <w:unhideWhenUsed/>
    <w:rsid w:val="00A85264"/>
    <w:pPr>
      <w:tabs>
        <w:tab w:val="center" w:pos="5049"/>
      </w:tabs>
      <w:spacing w:after="0" w:line="240" w:lineRule="auto"/>
      <w:jc w:val="both"/>
    </w:pPr>
    <w:rPr>
      <w:rFonts w:ascii="VNI-Times" w:eastAsia="Times New Roman" w:hAnsi="VNI-Times" w:cs="Times New Roman"/>
      <w:color w:val="000000"/>
      <w:spacing w:val="-20"/>
      <w:sz w:val="28"/>
      <w:szCs w:val="28"/>
    </w:rPr>
  </w:style>
  <w:style w:type="character" w:customStyle="1" w:styleId="BodyTextChar1">
    <w:name w:val="Body Text Char1"/>
    <w:basedOn w:val="DefaultParagraphFont"/>
    <w:uiPriority w:val="99"/>
    <w:semiHidden/>
    <w:rsid w:val="00A85264"/>
  </w:style>
  <w:style w:type="character" w:customStyle="1" w:styleId="BodyTextIndentChar">
    <w:name w:val="Body Text Indent Char"/>
    <w:link w:val="BodyTextIndent"/>
    <w:semiHidden/>
    <w:rsid w:val="00A85264"/>
    <w:rPr>
      <w:rFonts w:ascii="VNI-Times" w:eastAsia="Times New Roman" w:hAnsi="VNI-Times" w:cs="Times New Roman"/>
      <w:color w:val="000000"/>
      <w:spacing w:val="-20"/>
      <w:sz w:val="28"/>
      <w:szCs w:val="28"/>
    </w:rPr>
  </w:style>
  <w:style w:type="paragraph" w:styleId="BodyTextIndent">
    <w:name w:val="Body Text Indent"/>
    <w:basedOn w:val="Normal"/>
    <w:link w:val="BodyTextIndentChar"/>
    <w:semiHidden/>
    <w:unhideWhenUsed/>
    <w:rsid w:val="00A85264"/>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1">
    <w:name w:val="Body Text Indent Char1"/>
    <w:basedOn w:val="DefaultParagraphFont"/>
    <w:uiPriority w:val="99"/>
    <w:semiHidden/>
    <w:rsid w:val="00A85264"/>
  </w:style>
  <w:style w:type="paragraph" w:styleId="Subtitle">
    <w:name w:val="Subtitle"/>
    <w:basedOn w:val="Normal"/>
    <w:link w:val="SubtitleChar"/>
    <w:qFormat/>
    <w:rsid w:val="00A85264"/>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A85264"/>
    <w:rPr>
      <w:rFonts w:ascii="VNI-Times" w:eastAsia="Times New Roman" w:hAnsi="VNI-Times" w:cs="Times New Roman"/>
      <w:b/>
      <w:bCs/>
      <w:sz w:val="28"/>
      <w:szCs w:val="24"/>
    </w:rPr>
  </w:style>
  <w:style w:type="character" w:customStyle="1" w:styleId="BodyText2Char">
    <w:name w:val="Body Text 2 Char"/>
    <w:link w:val="BodyText26"/>
    <w:semiHidden/>
    <w:rsid w:val="00A85264"/>
    <w:rPr>
      <w:rFonts w:eastAsia="Times New Roman" w:cs="Times New Roman"/>
      <w:b/>
      <w:bCs/>
      <w:color w:val="000000"/>
      <w:spacing w:val="-20"/>
      <w:sz w:val="34"/>
      <w:szCs w:val="28"/>
    </w:rPr>
  </w:style>
  <w:style w:type="paragraph" w:styleId="BodyText26">
    <w:name w:val="Body Text 2"/>
    <w:basedOn w:val="Normal"/>
    <w:link w:val="BodyText2Char"/>
    <w:semiHidden/>
    <w:unhideWhenUsed/>
    <w:rsid w:val="00A85264"/>
    <w:pPr>
      <w:spacing w:after="0" w:line="240" w:lineRule="auto"/>
      <w:jc w:val="center"/>
    </w:pPr>
    <w:rPr>
      <w:rFonts w:eastAsia="Times New Roman" w:cs="Times New Roman"/>
      <w:b/>
      <w:bCs/>
      <w:color w:val="000000"/>
      <w:spacing w:val="-20"/>
      <w:sz w:val="34"/>
      <w:szCs w:val="28"/>
    </w:rPr>
  </w:style>
  <w:style w:type="character" w:customStyle="1" w:styleId="BodyText2Char1">
    <w:name w:val="Body Text 2 Char1"/>
    <w:basedOn w:val="DefaultParagraphFont"/>
    <w:uiPriority w:val="99"/>
    <w:semiHidden/>
    <w:rsid w:val="00A85264"/>
  </w:style>
  <w:style w:type="character" w:customStyle="1" w:styleId="BodyText3Char">
    <w:name w:val="Body Text 3 Char"/>
    <w:link w:val="BodyText33"/>
    <w:semiHidden/>
    <w:rsid w:val="00A85264"/>
    <w:rPr>
      <w:rFonts w:ascii="VNI-Times" w:eastAsia="Times New Roman" w:hAnsi="VNI-Times" w:cs="Times New Roman"/>
      <w:sz w:val="16"/>
      <w:szCs w:val="16"/>
    </w:rPr>
  </w:style>
  <w:style w:type="paragraph" w:styleId="BodyText33">
    <w:name w:val="Body Text 3"/>
    <w:basedOn w:val="Normal"/>
    <w:link w:val="BodyText3Char"/>
    <w:semiHidden/>
    <w:unhideWhenUsed/>
    <w:rsid w:val="00A85264"/>
    <w:pPr>
      <w:spacing w:after="120" w:line="240" w:lineRule="auto"/>
    </w:pPr>
    <w:rPr>
      <w:rFonts w:ascii="VNI-Times" w:eastAsia="Times New Roman" w:hAnsi="VNI-Times" w:cs="Times New Roman"/>
      <w:sz w:val="16"/>
      <w:szCs w:val="16"/>
    </w:rPr>
  </w:style>
  <w:style w:type="character" w:customStyle="1" w:styleId="BodyText3Char1">
    <w:name w:val="Body Text 3 Char1"/>
    <w:basedOn w:val="DefaultParagraphFont"/>
    <w:uiPriority w:val="99"/>
    <w:semiHidden/>
    <w:rsid w:val="00A85264"/>
    <w:rPr>
      <w:sz w:val="16"/>
      <w:szCs w:val="16"/>
    </w:rPr>
  </w:style>
  <w:style w:type="character" w:customStyle="1" w:styleId="BodyTextIndent2Char">
    <w:name w:val="Body Text Indent 2 Char"/>
    <w:link w:val="BodyTextIndent2"/>
    <w:semiHidden/>
    <w:rsid w:val="00A85264"/>
    <w:rPr>
      <w:rFonts w:ascii="VNtimes new roman" w:eastAsia="Times New Roman" w:hAnsi="VNtimes new roman" w:cs="Times New Roman"/>
      <w:bCs/>
      <w:color w:val="000000"/>
      <w:spacing w:val="-20"/>
      <w:sz w:val="28"/>
      <w:szCs w:val="20"/>
    </w:rPr>
  </w:style>
  <w:style w:type="paragraph" w:styleId="BodyTextIndent2">
    <w:name w:val="Body Text Indent 2"/>
    <w:basedOn w:val="Normal"/>
    <w:link w:val="BodyTextIndent2Char"/>
    <w:semiHidden/>
    <w:unhideWhenUsed/>
    <w:rsid w:val="00A85264"/>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1">
    <w:name w:val="Body Text Indent 2 Char1"/>
    <w:basedOn w:val="DefaultParagraphFont"/>
    <w:uiPriority w:val="99"/>
    <w:semiHidden/>
    <w:rsid w:val="00A85264"/>
  </w:style>
  <w:style w:type="character" w:customStyle="1" w:styleId="BodyTextIndent3Char">
    <w:name w:val="Body Text Indent 3 Char"/>
    <w:link w:val="BodyTextIndent3"/>
    <w:semiHidden/>
    <w:rsid w:val="00A85264"/>
    <w:rPr>
      <w:rFonts w:ascii=".VnTime" w:eastAsia="Times New Roman" w:hAnsi=".VnTime" w:cs="Times New Roman"/>
      <w:color w:val="000000"/>
      <w:spacing w:val="-20"/>
      <w:sz w:val="28"/>
      <w:szCs w:val="28"/>
    </w:rPr>
  </w:style>
  <w:style w:type="paragraph" w:styleId="BodyTextIndent3">
    <w:name w:val="Body Text Indent 3"/>
    <w:basedOn w:val="Normal"/>
    <w:link w:val="BodyTextIndent3Char"/>
    <w:semiHidden/>
    <w:unhideWhenUsed/>
    <w:rsid w:val="00A85264"/>
    <w:pPr>
      <w:spacing w:after="0" w:line="240" w:lineRule="auto"/>
      <w:ind w:firstLine="180"/>
    </w:pPr>
    <w:rPr>
      <w:rFonts w:ascii=".VnTime" w:eastAsia="Times New Roman" w:hAnsi=".VnTime" w:cs="Times New Roman"/>
      <w:color w:val="000000"/>
      <w:spacing w:val="-20"/>
      <w:sz w:val="28"/>
      <w:szCs w:val="28"/>
    </w:rPr>
  </w:style>
  <w:style w:type="character" w:customStyle="1" w:styleId="BodyTextIndent3Char1">
    <w:name w:val="Body Text Indent 3 Char1"/>
    <w:basedOn w:val="DefaultParagraphFont"/>
    <w:uiPriority w:val="99"/>
    <w:semiHidden/>
    <w:rsid w:val="00A85264"/>
    <w:rPr>
      <w:sz w:val="16"/>
      <w:szCs w:val="16"/>
    </w:rPr>
  </w:style>
  <w:style w:type="character" w:customStyle="1" w:styleId="NoSpacingChar">
    <w:name w:val="No Spacing Char"/>
    <w:link w:val="NoSpacing"/>
    <w:locked/>
    <w:rsid w:val="00A85264"/>
    <w:rPr>
      <w:rFonts w:ascii="Calibri" w:eastAsia="Calibri" w:hAnsi="Calibri" w:cs="Arial"/>
    </w:rPr>
  </w:style>
  <w:style w:type="paragraph" w:styleId="NoSpacing">
    <w:name w:val="No Spacing"/>
    <w:link w:val="NoSpacingChar"/>
    <w:qFormat/>
    <w:rsid w:val="00A85264"/>
    <w:pPr>
      <w:spacing w:after="0" w:line="240" w:lineRule="auto"/>
    </w:pPr>
    <w:rPr>
      <w:rFonts w:ascii="Calibri" w:eastAsia="Calibri" w:hAnsi="Calibri" w:cs="Arial"/>
    </w:rPr>
  </w:style>
  <w:style w:type="paragraph" w:customStyle="1" w:styleId="MTDisplayEquation">
    <w:name w:val="MTDisplayEquation"/>
    <w:basedOn w:val="Normal"/>
    <w:next w:val="Normal"/>
    <w:rsid w:val="00A85264"/>
    <w:pPr>
      <w:tabs>
        <w:tab w:val="center" w:pos="4820"/>
        <w:tab w:val="right" w:pos="9640"/>
      </w:tabs>
      <w:spacing w:after="0" w:line="240" w:lineRule="auto"/>
      <w:jc w:val="both"/>
    </w:pPr>
    <w:rPr>
      <w:rFonts w:ascii="Times New Roman" w:eastAsia="Times New Roman" w:hAnsi="Times New Roman" w:cs="Times New Roman"/>
      <w:color w:val="000000"/>
      <w:spacing w:val="-20"/>
      <w:sz w:val="28"/>
    </w:rPr>
  </w:style>
  <w:style w:type="paragraph" w:customStyle="1" w:styleId="Nomal">
    <w:name w:val="Nomal"/>
    <w:basedOn w:val="Normal"/>
    <w:rsid w:val="00A85264"/>
    <w:pPr>
      <w:spacing w:beforeLines="60" w:afterLines="60" w:after="0"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A85264"/>
    <w:pPr>
      <w:spacing w:after="0" w:line="240" w:lineRule="auto"/>
    </w:pPr>
    <w:rPr>
      <w:rFonts w:ascii="Times New Roman" w:eastAsia="Times New Roman" w:hAnsi="Times New Roman" w:cs="Times New Roman"/>
      <w:color w:val="000000"/>
      <w:spacing w:val="-20"/>
      <w:sz w:val="28"/>
      <w:szCs w:val="28"/>
    </w:rPr>
  </w:style>
  <w:style w:type="paragraph" w:customStyle="1" w:styleId="123">
    <w:name w:val="123"/>
    <w:basedOn w:val="Normal"/>
    <w:rsid w:val="00A85264"/>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A85264"/>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A8526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Style1Char">
    <w:name w:val="Style1 Char"/>
    <w:link w:val="Style1"/>
    <w:locked/>
    <w:rsid w:val="00A85264"/>
    <w:rPr>
      <w:rFonts w:ascii=".VnArialH" w:hAnsi=".VnArialH"/>
      <w:b/>
      <w:color w:val="3366FF"/>
      <w:sz w:val="28"/>
      <w:szCs w:val="28"/>
    </w:rPr>
  </w:style>
  <w:style w:type="paragraph" w:customStyle="1" w:styleId="Style1">
    <w:name w:val="Style1"/>
    <w:basedOn w:val="Normal"/>
    <w:link w:val="Style1Char"/>
    <w:rsid w:val="00A85264"/>
    <w:pPr>
      <w:spacing w:after="240" w:line="300" w:lineRule="atLeast"/>
      <w:jc w:val="center"/>
    </w:pPr>
    <w:rPr>
      <w:rFonts w:ascii=".VnArialH" w:hAnsi=".VnArialH"/>
      <w:b/>
      <w:color w:val="3366FF"/>
      <w:sz w:val="28"/>
      <w:szCs w:val="28"/>
    </w:rPr>
  </w:style>
  <w:style w:type="character" w:customStyle="1" w:styleId="titbangChar">
    <w:name w:val="tit bang Char"/>
    <w:link w:val="titbang"/>
    <w:locked/>
    <w:rsid w:val="00A85264"/>
    <w:rPr>
      <w:b/>
      <w:color w:val="3366FF"/>
    </w:rPr>
  </w:style>
  <w:style w:type="paragraph" w:customStyle="1" w:styleId="titbang">
    <w:name w:val="tit bang"/>
    <w:basedOn w:val="Normal"/>
    <w:link w:val="titbangChar"/>
    <w:rsid w:val="00A85264"/>
    <w:pPr>
      <w:spacing w:before="80" w:after="80" w:line="240" w:lineRule="atLeast"/>
      <w:jc w:val="center"/>
    </w:pPr>
    <w:rPr>
      <w:b/>
      <w:color w:val="3366FF"/>
    </w:rPr>
  </w:style>
  <w:style w:type="paragraph" w:customStyle="1" w:styleId="cach">
    <w:name w:val="cach"/>
    <w:basedOn w:val="Normal"/>
    <w:rsid w:val="00A85264"/>
    <w:pPr>
      <w:tabs>
        <w:tab w:val="num" w:pos="1440"/>
      </w:tabs>
      <w:spacing w:before="40" w:after="0" w:line="120" w:lineRule="exact"/>
      <w:ind w:left="284" w:hanging="284"/>
      <w:jc w:val="both"/>
    </w:pPr>
    <w:rPr>
      <w:rFonts w:ascii="Times New Roman" w:eastAsia="Times New Roman" w:hAnsi="Times New Roman" w:cs="Times New Roman"/>
    </w:rPr>
  </w:style>
  <w:style w:type="paragraph" w:customStyle="1" w:styleId="traloi">
    <w:name w:val="traloi"/>
    <w:basedOn w:val="Normal"/>
    <w:rsid w:val="00A85264"/>
    <w:pPr>
      <w:spacing w:before="60" w:after="60" w:line="240" w:lineRule="auto"/>
      <w:ind w:left="1195" w:hanging="288"/>
      <w:jc w:val="both"/>
    </w:pPr>
    <w:rPr>
      <w:rFonts w:ascii="Times New Roman" w:eastAsia="Times New Roman" w:hAnsi="Times New Roman" w:cs="Times New Roman"/>
    </w:rPr>
  </w:style>
  <w:style w:type="character" w:customStyle="1" w:styleId="cauhoiChar">
    <w:name w:val="cauhoi Char"/>
    <w:link w:val="cauhoi"/>
    <w:locked/>
    <w:rsid w:val="00A85264"/>
  </w:style>
  <w:style w:type="paragraph" w:customStyle="1" w:styleId="cauhoi">
    <w:name w:val="cauhoi"/>
    <w:basedOn w:val="Normal"/>
    <w:link w:val="cauhoiChar"/>
    <w:rsid w:val="00A85264"/>
    <w:pPr>
      <w:spacing w:before="120" w:after="60" w:line="240" w:lineRule="auto"/>
      <w:ind w:left="900" w:hanging="900"/>
      <w:jc w:val="both"/>
    </w:pPr>
  </w:style>
  <w:style w:type="paragraph" w:customStyle="1" w:styleId="tenbs">
    <w:name w:val="tenbs"/>
    <w:basedOn w:val="Normal"/>
    <w:rsid w:val="00A85264"/>
    <w:pPr>
      <w:spacing w:before="240" w:after="120" w:line="240" w:lineRule="auto"/>
    </w:pPr>
    <w:rPr>
      <w:rFonts w:ascii=".VnCentury Schoolbook" w:eastAsia="Times New Roman" w:hAnsi=".VnCentury Schoolbook" w:cs="Times New Roman"/>
      <w:i/>
      <w:szCs w:val="20"/>
    </w:rPr>
  </w:style>
  <w:style w:type="paragraph" w:customStyle="1" w:styleId="baibosung">
    <w:name w:val="bai bo sung"/>
    <w:basedOn w:val="Normal"/>
    <w:rsid w:val="00A85264"/>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A85264"/>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A85264"/>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A85264"/>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A85264"/>
    <w:pPr>
      <w:spacing w:before="480" w:after="240"/>
    </w:pPr>
  </w:style>
  <w:style w:type="paragraph" w:customStyle="1" w:styleId="tenb">
    <w:name w:val="tenb"/>
    <w:basedOn w:val="Normal"/>
    <w:rsid w:val="00A85264"/>
    <w:pPr>
      <w:spacing w:before="320" w:after="120" w:line="240" w:lineRule="auto"/>
    </w:pPr>
    <w:rPr>
      <w:rFonts w:ascii=".VnCentury Schoolbook" w:eastAsia="Times New Roman" w:hAnsi=".VnCentury Schoolbook" w:cs="Times New Roman"/>
      <w:b/>
      <w:sz w:val="24"/>
      <w:szCs w:val="20"/>
    </w:rPr>
  </w:style>
  <w:style w:type="character" w:customStyle="1" w:styleId="dsCharChar">
    <w:name w:val="ds Char Char"/>
    <w:rsid w:val="00A85264"/>
    <w:rPr>
      <w:rFonts w:ascii="VNI-Times" w:hAnsi="VNI-Times" w:cs="Arial" w:hint="default"/>
      <w:sz w:val="23"/>
      <w:lang w:val="en-US" w:eastAsia="en-US" w:bidi="ar-SA"/>
    </w:rPr>
  </w:style>
  <w:style w:type="character" w:customStyle="1" w:styleId="apple-converted-space">
    <w:name w:val="apple-converted-space"/>
    <w:basedOn w:val="DefaultParagraphFont"/>
    <w:rsid w:val="00A85264"/>
  </w:style>
  <w:style w:type="character" w:customStyle="1" w:styleId="CharChar">
    <w:name w:val="Char Char"/>
    <w:locked/>
    <w:rsid w:val="00A85264"/>
    <w:rPr>
      <w:sz w:val="28"/>
      <w:szCs w:val="28"/>
      <w:lang w:val="en-US" w:eastAsia="en-US" w:bidi="ar-SA"/>
    </w:rPr>
  </w:style>
  <w:style w:type="character" w:customStyle="1" w:styleId="CharChar7">
    <w:name w:val="Char Char7"/>
    <w:locked/>
    <w:rsid w:val="00A85264"/>
    <w:rPr>
      <w:rFonts w:ascii="Arial" w:hAnsi="Arial" w:cs="Arial" w:hint="default"/>
      <w:b/>
      <w:bCs/>
      <w:sz w:val="26"/>
      <w:szCs w:val="26"/>
      <w:lang w:val="en-US" w:eastAsia="en-US"/>
    </w:rPr>
  </w:style>
  <w:style w:type="character" w:customStyle="1" w:styleId="CharChar8">
    <w:name w:val="Char Char8"/>
    <w:locked/>
    <w:rsid w:val="00A85264"/>
    <w:rPr>
      <w:rFonts w:ascii="Arial" w:hAnsi="Arial" w:cs="Arial" w:hint="default"/>
      <w:b/>
      <w:bCs/>
      <w:kern w:val="32"/>
      <w:sz w:val="32"/>
      <w:szCs w:val="32"/>
      <w:lang w:val="en-US" w:eastAsia="en-US"/>
    </w:rPr>
  </w:style>
  <w:style w:type="character" w:customStyle="1" w:styleId="CharChar1">
    <w:name w:val="Char Char1"/>
    <w:locked/>
    <w:rsid w:val="00A85264"/>
    <w:rPr>
      <w:sz w:val="24"/>
      <w:szCs w:val="24"/>
      <w:lang w:val="en-US" w:eastAsia="en-US"/>
    </w:rPr>
  </w:style>
  <w:style w:type="character" w:customStyle="1" w:styleId="CharChar4">
    <w:name w:val="Char Char4"/>
    <w:locked/>
    <w:rsid w:val="00A85264"/>
    <w:rPr>
      <w:rFonts w:ascii="Times New Roman" w:hAnsi="Times New Roman" w:cs="Times New Roman" w:hint="default"/>
      <w:sz w:val="24"/>
      <w:szCs w:val="24"/>
      <w:lang w:val="en-US" w:eastAsia="en-US"/>
    </w:rPr>
  </w:style>
  <w:style w:type="character" w:customStyle="1" w:styleId="CharChar3">
    <w:name w:val="Char Char3"/>
    <w:locked/>
    <w:rsid w:val="00A85264"/>
    <w:rPr>
      <w:rFonts w:ascii="Times New Roman" w:hAnsi="Times New Roman" w:cs="Times New Roman" w:hint="default"/>
      <w:sz w:val="24"/>
      <w:szCs w:val="24"/>
      <w:lang w:val="en-US" w:eastAsia="en-US"/>
    </w:rPr>
  </w:style>
  <w:style w:type="character" w:customStyle="1" w:styleId="CharChar2">
    <w:name w:val="Char Char2"/>
    <w:locked/>
    <w:rsid w:val="00A85264"/>
    <w:rPr>
      <w:b/>
      <w:bCs/>
      <w:sz w:val="28"/>
      <w:szCs w:val="28"/>
      <w:lang w:val="en-US" w:eastAsia="en-US" w:bidi="ar-SA"/>
    </w:rPr>
  </w:style>
  <w:style w:type="character" w:customStyle="1" w:styleId="apple-style-span">
    <w:name w:val="apple-style-span"/>
    <w:basedOn w:val="DefaultParagraphFont"/>
    <w:rsid w:val="00A85264"/>
  </w:style>
  <w:style w:type="character" w:customStyle="1" w:styleId="CharChar6">
    <w:name w:val="Char Char6"/>
    <w:rsid w:val="00A85264"/>
    <w:rPr>
      <w:rFonts w:ascii="Arial" w:hAnsi="Arial" w:cs="Arial" w:hint="default"/>
      <w:b/>
      <w:bCs/>
      <w:color w:val="000000"/>
      <w:spacing w:val="-20"/>
      <w:sz w:val="26"/>
      <w:szCs w:val="26"/>
      <w:lang w:val="en-US" w:eastAsia="en-US" w:bidi="ar-SA"/>
    </w:rPr>
  </w:style>
  <w:style w:type="character" w:customStyle="1" w:styleId="Heading3Char1">
    <w:name w:val="Heading 3 Char1"/>
    <w:rsid w:val="00A85264"/>
    <w:rPr>
      <w:rFonts w:ascii="Arial" w:hAnsi="Arial" w:cs="Arial" w:hint="default"/>
      <w:b/>
      <w:bCs/>
      <w:color w:val="000000"/>
      <w:spacing w:val="-20"/>
      <w:sz w:val="26"/>
      <w:szCs w:val="26"/>
      <w:lang w:val="en-US" w:eastAsia="en-US" w:bidi="ar-SA"/>
    </w:rPr>
  </w:style>
  <w:style w:type="paragraph" w:styleId="NormalWeb">
    <w:name w:val="Normal (Web)"/>
    <w:basedOn w:val="Normal"/>
    <w:semiHidden/>
    <w:unhideWhenUsed/>
    <w:rsid w:val="00A85264"/>
    <w:pPr>
      <w:spacing w:before="100" w:beforeAutospacing="1" w:after="100" w:afterAutospacing="1" w:line="240" w:lineRule="auto"/>
    </w:pPr>
    <w:rPr>
      <w:rFonts w:ascii="Times New Roman" w:eastAsia="Times New Roman" w:hAnsi="Times New Roman" w:cs="Times New Roman"/>
      <w:color w:val="000000"/>
      <w:spacing w:val="-20"/>
      <w:sz w:val="28"/>
      <w:szCs w:val="28"/>
    </w:rPr>
  </w:style>
  <w:style w:type="paragraph" w:customStyle="1" w:styleId="CharChar5CharChar">
    <w:name w:val="Char Char5 Char Char"/>
    <w:basedOn w:val="Normal"/>
    <w:semiHidden/>
    <w:rsid w:val="00A85264"/>
    <w:pPr>
      <w:spacing w:after="160" w:line="240" w:lineRule="exact"/>
      <w:jc w:val="both"/>
    </w:pPr>
    <w:rPr>
      <w:rFonts w:ascii="Arial" w:eastAsia="Times New Roman" w:hAnsi="Arial" w:cs="Arial"/>
      <w:color w:val="000000"/>
      <w:spacing w:val="-20"/>
      <w:sz w:val="28"/>
      <w:szCs w:val="28"/>
    </w:rPr>
  </w:style>
  <w:style w:type="paragraph" w:customStyle="1" w:styleId="Char">
    <w:name w:val="Char"/>
    <w:basedOn w:val="Normal"/>
    <w:semiHidden/>
    <w:rsid w:val="00A85264"/>
    <w:pPr>
      <w:spacing w:after="160" w:line="240" w:lineRule="exact"/>
    </w:pPr>
    <w:rPr>
      <w:rFonts w:ascii="Arial" w:eastAsia="Times New Roman" w:hAnsi="Arial" w:cs="Times New Roman"/>
      <w:sz w:val="24"/>
      <w:szCs w:val="24"/>
    </w:rPr>
  </w:style>
  <w:style w:type="paragraph" w:customStyle="1" w:styleId="CharChar5">
    <w:name w:val="Char Char5"/>
    <w:basedOn w:val="Normal"/>
    <w:semiHidden/>
    <w:rsid w:val="00A85264"/>
    <w:pPr>
      <w:spacing w:after="160" w:line="240" w:lineRule="exact"/>
      <w:jc w:val="both"/>
    </w:pPr>
    <w:rPr>
      <w:rFonts w:ascii="Arial" w:eastAsia="Times New Roman" w:hAnsi="Arial" w:cs="Arial"/>
      <w:color w:val="000000"/>
      <w:spacing w:val="-20"/>
      <w:sz w:val="28"/>
      <w:szCs w:val="28"/>
    </w:rPr>
  </w:style>
  <w:style w:type="character" w:styleId="PlaceholderText">
    <w:name w:val="Placeholder Text"/>
    <w:uiPriority w:val="99"/>
    <w:semiHidden/>
    <w:rsid w:val="00A852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42.wmf"/><Relationship Id="rId21" Type="http://schemas.openxmlformats.org/officeDocument/2006/relationships/oleObject" Target="embeddings/oleObject7.bin"/><Relationship Id="rId42" Type="http://schemas.openxmlformats.org/officeDocument/2006/relationships/image" Target="media/image15.wmf"/><Relationship Id="rId63" Type="http://schemas.openxmlformats.org/officeDocument/2006/relationships/oleObject" Target="embeddings/oleObject32.bin"/><Relationship Id="rId84" Type="http://schemas.openxmlformats.org/officeDocument/2006/relationships/oleObject" Target="embeddings/oleObject43.bin"/><Relationship Id="rId138" Type="http://schemas.openxmlformats.org/officeDocument/2006/relationships/oleObject" Target="embeddings/oleObject69.bin"/><Relationship Id="rId159" Type="http://schemas.openxmlformats.org/officeDocument/2006/relationships/image" Target="media/image73.wmf"/><Relationship Id="rId324" Type="http://schemas.openxmlformats.org/officeDocument/2006/relationships/oleObject" Target="embeddings/oleObject162.bin"/><Relationship Id="rId345" Type="http://schemas.openxmlformats.org/officeDocument/2006/relationships/image" Target="media/image165.wmf"/><Relationship Id="rId366" Type="http://schemas.openxmlformats.org/officeDocument/2006/relationships/oleObject" Target="embeddings/oleObject183.bin"/><Relationship Id="rId387" Type="http://schemas.openxmlformats.org/officeDocument/2006/relationships/fontTable" Target="fontTable.xml"/><Relationship Id="rId170" Type="http://schemas.openxmlformats.org/officeDocument/2006/relationships/oleObject" Target="embeddings/oleObject85.bin"/><Relationship Id="rId191" Type="http://schemas.openxmlformats.org/officeDocument/2006/relationships/oleObject" Target="embeddings/oleObject96.bin"/><Relationship Id="rId205" Type="http://schemas.openxmlformats.org/officeDocument/2006/relationships/oleObject" Target="embeddings/oleObject104.bin"/><Relationship Id="rId226" Type="http://schemas.openxmlformats.org/officeDocument/2006/relationships/image" Target="media/image104.wmf"/><Relationship Id="rId247" Type="http://schemas.openxmlformats.org/officeDocument/2006/relationships/oleObject" Target="embeddings/oleObject125.bin"/><Relationship Id="rId107" Type="http://schemas.openxmlformats.org/officeDocument/2006/relationships/image" Target="media/image47.wmf"/><Relationship Id="rId268" Type="http://schemas.openxmlformats.org/officeDocument/2006/relationships/oleObject" Target="embeddings/oleObject135.bin"/><Relationship Id="rId289" Type="http://schemas.openxmlformats.org/officeDocument/2006/relationships/oleObject" Target="embeddings/oleObject145.bin"/><Relationship Id="rId11" Type="http://schemas.openxmlformats.org/officeDocument/2006/relationships/oleObject" Target="embeddings/oleObject2.bin"/><Relationship Id="rId32" Type="http://schemas.openxmlformats.org/officeDocument/2006/relationships/oleObject" Target="embeddings/oleObject15.bin"/><Relationship Id="rId53" Type="http://schemas.openxmlformats.org/officeDocument/2006/relationships/oleObject" Target="embeddings/oleObject27.bin"/><Relationship Id="rId74" Type="http://schemas.openxmlformats.org/officeDocument/2006/relationships/image" Target="media/image31.wmf"/><Relationship Id="rId128" Type="http://schemas.openxmlformats.org/officeDocument/2006/relationships/image" Target="media/image59.jpeg"/><Relationship Id="rId149" Type="http://schemas.openxmlformats.org/officeDocument/2006/relationships/image" Target="media/image68.wmf"/><Relationship Id="rId314" Type="http://schemas.openxmlformats.org/officeDocument/2006/relationships/oleObject" Target="embeddings/oleObject157.bin"/><Relationship Id="rId335" Type="http://schemas.openxmlformats.org/officeDocument/2006/relationships/image" Target="media/image160.wmf"/><Relationship Id="rId356" Type="http://schemas.openxmlformats.org/officeDocument/2006/relationships/oleObject" Target="embeddings/oleObject178.bin"/><Relationship Id="rId377" Type="http://schemas.openxmlformats.org/officeDocument/2006/relationships/image" Target="media/image181.wmf"/><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oleObject" Target="embeddings/oleObject80.bin"/><Relationship Id="rId181" Type="http://schemas.openxmlformats.org/officeDocument/2006/relationships/oleObject" Target="embeddings/oleObject91.bin"/><Relationship Id="rId216" Type="http://schemas.openxmlformats.org/officeDocument/2006/relationships/image" Target="media/image99.wmf"/><Relationship Id="rId237" Type="http://schemas.openxmlformats.org/officeDocument/2006/relationships/oleObject" Target="embeddings/oleObject120.bin"/><Relationship Id="rId258" Type="http://schemas.openxmlformats.org/officeDocument/2006/relationships/oleObject" Target="embeddings/oleObject130.bin"/><Relationship Id="rId279" Type="http://schemas.openxmlformats.org/officeDocument/2006/relationships/image" Target="media/image131.wmf"/><Relationship Id="rId22" Type="http://schemas.openxmlformats.org/officeDocument/2006/relationships/image" Target="media/image9.wmf"/><Relationship Id="rId43" Type="http://schemas.openxmlformats.org/officeDocument/2006/relationships/oleObject" Target="embeddings/oleObject22.bin"/><Relationship Id="rId64" Type="http://schemas.openxmlformats.org/officeDocument/2006/relationships/image" Target="media/image26.wmf"/><Relationship Id="rId118" Type="http://schemas.openxmlformats.org/officeDocument/2006/relationships/oleObject" Target="embeddings/oleObject60.bin"/><Relationship Id="rId139" Type="http://schemas.openxmlformats.org/officeDocument/2006/relationships/image" Target="media/image63.wmf"/><Relationship Id="rId290" Type="http://schemas.openxmlformats.org/officeDocument/2006/relationships/image" Target="media/image137.wmf"/><Relationship Id="rId304" Type="http://schemas.openxmlformats.org/officeDocument/2006/relationships/oleObject" Target="embeddings/oleObject152.bin"/><Relationship Id="rId325" Type="http://schemas.openxmlformats.org/officeDocument/2006/relationships/image" Target="media/image155.wmf"/><Relationship Id="rId346" Type="http://schemas.openxmlformats.org/officeDocument/2006/relationships/oleObject" Target="embeddings/oleObject173.bin"/><Relationship Id="rId367" Type="http://schemas.openxmlformats.org/officeDocument/2006/relationships/image" Target="media/image176.wmf"/><Relationship Id="rId388" Type="http://schemas.openxmlformats.org/officeDocument/2006/relationships/theme" Target="theme/theme1.xml"/><Relationship Id="rId85" Type="http://schemas.openxmlformats.org/officeDocument/2006/relationships/image" Target="media/image36.wmf"/><Relationship Id="rId150" Type="http://schemas.openxmlformats.org/officeDocument/2006/relationships/oleObject" Target="embeddings/oleObject75.bin"/><Relationship Id="rId171" Type="http://schemas.openxmlformats.org/officeDocument/2006/relationships/oleObject" Target="embeddings/oleObject86.bin"/><Relationship Id="rId192" Type="http://schemas.openxmlformats.org/officeDocument/2006/relationships/image" Target="media/image88.wmf"/><Relationship Id="rId206" Type="http://schemas.openxmlformats.org/officeDocument/2006/relationships/image" Target="media/image94.wmf"/><Relationship Id="rId227" Type="http://schemas.openxmlformats.org/officeDocument/2006/relationships/oleObject" Target="embeddings/oleObject115.bin"/><Relationship Id="rId248" Type="http://schemas.openxmlformats.org/officeDocument/2006/relationships/image" Target="media/image115.wmf"/><Relationship Id="rId269" Type="http://schemas.openxmlformats.org/officeDocument/2006/relationships/image" Target="media/image126.wmf"/><Relationship Id="rId12" Type="http://schemas.openxmlformats.org/officeDocument/2006/relationships/image" Target="media/image4.wmf"/><Relationship Id="rId33" Type="http://schemas.openxmlformats.org/officeDocument/2006/relationships/oleObject" Target="embeddings/oleObject16.bin"/><Relationship Id="rId108" Type="http://schemas.openxmlformats.org/officeDocument/2006/relationships/oleObject" Target="embeddings/oleObject55.bin"/><Relationship Id="rId129" Type="http://schemas.openxmlformats.org/officeDocument/2006/relationships/image" Target="media/image58.wmf"/><Relationship Id="rId280" Type="http://schemas.openxmlformats.org/officeDocument/2006/relationships/oleObject" Target="embeddings/oleObject141.bin"/><Relationship Id="rId315" Type="http://schemas.openxmlformats.org/officeDocument/2006/relationships/image" Target="media/image150.wmf"/><Relationship Id="rId336" Type="http://schemas.openxmlformats.org/officeDocument/2006/relationships/oleObject" Target="embeddings/oleObject168.bin"/><Relationship Id="rId357" Type="http://schemas.openxmlformats.org/officeDocument/2006/relationships/image" Target="media/image171.wmf"/><Relationship Id="rId54" Type="http://schemas.openxmlformats.org/officeDocument/2006/relationships/image" Target="media/image21.wmf"/><Relationship Id="rId75" Type="http://schemas.openxmlformats.org/officeDocument/2006/relationships/oleObject" Target="embeddings/oleObject38.bin"/><Relationship Id="rId96" Type="http://schemas.openxmlformats.org/officeDocument/2006/relationships/oleObject" Target="embeddings/oleObject49.bin"/><Relationship Id="rId140" Type="http://schemas.openxmlformats.org/officeDocument/2006/relationships/oleObject" Target="embeddings/oleObject70.bin"/><Relationship Id="rId161" Type="http://schemas.openxmlformats.org/officeDocument/2006/relationships/image" Target="media/image74.wmf"/><Relationship Id="rId182" Type="http://schemas.openxmlformats.org/officeDocument/2006/relationships/image" Target="media/image83.wmf"/><Relationship Id="rId217" Type="http://schemas.openxmlformats.org/officeDocument/2006/relationships/oleObject" Target="embeddings/oleObject110.bin"/><Relationship Id="rId378" Type="http://schemas.openxmlformats.org/officeDocument/2006/relationships/oleObject" Target="embeddings/oleObject189.bin"/><Relationship Id="rId6" Type="http://schemas.openxmlformats.org/officeDocument/2006/relationships/image" Target="media/image1.jpeg"/><Relationship Id="rId238" Type="http://schemas.openxmlformats.org/officeDocument/2006/relationships/image" Target="media/image110.wmf"/><Relationship Id="rId259" Type="http://schemas.openxmlformats.org/officeDocument/2006/relationships/image" Target="media/image121.wmf"/><Relationship Id="rId23" Type="http://schemas.openxmlformats.org/officeDocument/2006/relationships/oleObject" Target="embeddings/oleObject8.bin"/><Relationship Id="rId119" Type="http://schemas.openxmlformats.org/officeDocument/2006/relationships/image" Target="media/image53.wmf"/><Relationship Id="rId270" Type="http://schemas.openxmlformats.org/officeDocument/2006/relationships/oleObject" Target="embeddings/oleObject136.bin"/><Relationship Id="rId291" Type="http://schemas.openxmlformats.org/officeDocument/2006/relationships/oleObject" Target="embeddings/oleObject146.bin"/><Relationship Id="rId305" Type="http://schemas.openxmlformats.org/officeDocument/2006/relationships/image" Target="media/image145.wmf"/><Relationship Id="rId326" Type="http://schemas.openxmlformats.org/officeDocument/2006/relationships/oleObject" Target="embeddings/oleObject163.bin"/><Relationship Id="rId347" Type="http://schemas.openxmlformats.org/officeDocument/2006/relationships/image" Target="media/image166.wmf"/><Relationship Id="rId44" Type="http://schemas.openxmlformats.org/officeDocument/2006/relationships/image" Target="media/image16.wmf"/><Relationship Id="rId65" Type="http://schemas.openxmlformats.org/officeDocument/2006/relationships/oleObject" Target="embeddings/oleObject33.bin"/><Relationship Id="rId86" Type="http://schemas.openxmlformats.org/officeDocument/2006/relationships/oleObject" Target="embeddings/oleObject44.bin"/><Relationship Id="rId130" Type="http://schemas.openxmlformats.org/officeDocument/2006/relationships/oleObject" Target="embeddings/oleObject65.bin"/><Relationship Id="rId151" Type="http://schemas.openxmlformats.org/officeDocument/2006/relationships/image" Target="media/image69.wmf"/><Relationship Id="rId368" Type="http://schemas.openxmlformats.org/officeDocument/2006/relationships/oleObject" Target="embeddings/oleObject184.bin"/><Relationship Id="rId172" Type="http://schemas.openxmlformats.org/officeDocument/2006/relationships/oleObject" Target="embeddings/oleObject87.bin"/><Relationship Id="rId193" Type="http://schemas.openxmlformats.org/officeDocument/2006/relationships/oleObject" Target="embeddings/oleObject97.bin"/><Relationship Id="rId207" Type="http://schemas.openxmlformats.org/officeDocument/2006/relationships/oleObject" Target="embeddings/oleObject105.bin"/><Relationship Id="rId228" Type="http://schemas.openxmlformats.org/officeDocument/2006/relationships/image" Target="media/image105.wmf"/><Relationship Id="rId249" Type="http://schemas.openxmlformats.org/officeDocument/2006/relationships/oleObject" Target="embeddings/oleObject126.bin"/><Relationship Id="rId13" Type="http://schemas.openxmlformats.org/officeDocument/2006/relationships/oleObject" Target="embeddings/oleObject3.bin"/><Relationship Id="rId109" Type="http://schemas.openxmlformats.org/officeDocument/2006/relationships/image" Target="media/image48.wmf"/><Relationship Id="rId260" Type="http://schemas.openxmlformats.org/officeDocument/2006/relationships/oleObject" Target="embeddings/oleObject131.bin"/><Relationship Id="rId281" Type="http://schemas.openxmlformats.org/officeDocument/2006/relationships/image" Target="media/image132.wmf"/><Relationship Id="rId316" Type="http://schemas.openxmlformats.org/officeDocument/2006/relationships/oleObject" Target="embeddings/oleObject158.bin"/><Relationship Id="rId337" Type="http://schemas.openxmlformats.org/officeDocument/2006/relationships/image" Target="media/image161.wmf"/><Relationship Id="rId34" Type="http://schemas.openxmlformats.org/officeDocument/2006/relationships/oleObject" Target="embeddings/oleObject17.bin"/><Relationship Id="rId55" Type="http://schemas.openxmlformats.org/officeDocument/2006/relationships/oleObject" Target="embeddings/oleObject28.bin"/><Relationship Id="rId76" Type="http://schemas.openxmlformats.org/officeDocument/2006/relationships/image" Target="media/image32.wmf"/><Relationship Id="rId97" Type="http://schemas.openxmlformats.org/officeDocument/2006/relationships/image" Target="media/image42.wmf"/><Relationship Id="rId120" Type="http://schemas.openxmlformats.org/officeDocument/2006/relationships/oleObject" Target="embeddings/oleObject61.bin"/><Relationship Id="rId141" Type="http://schemas.openxmlformats.org/officeDocument/2006/relationships/image" Target="media/image64.wmf"/><Relationship Id="rId358" Type="http://schemas.openxmlformats.org/officeDocument/2006/relationships/oleObject" Target="embeddings/oleObject179.bin"/><Relationship Id="rId379" Type="http://schemas.openxmlformats.org/officeDocument/2006/relationships/image" Target="media/image182.wmf"/><Relationship Id="rId7" Type="http://schemas.openxmlformats.org/officeDocument/2006/relationships/image" Target="media/image2.jpeg"/><Relationship Id="rId162" Type="http://schemas.openxmlformats.org/officeDocument/2006/relationships/oleObject" Target="embeddings/oleObject81.bin"/><Relationship Id="rId183" Type="http://schemas.openxmlformats.org/officeDocument/2006/relationships/oleObject" Target="embeddings/oleObject92.bin"/><Relationship Id="rId218" Type="http://schemas.openxmlformats.org/officeDocument/2006/relationships/image" Target="media/image100.wmf"/><Relationship Id="rId239" Type="http://schemas.openxmlformats.org/officeDocument/2006/relationships/oleObject" Target="embeddings/oleObject121.bin"/><Relationship Id="rId250" Type="http://schemas.openxmlformats.org/officeDocument/2006/relationships/image" Target="media/image116.wmf"/><Relationship Id="rId271" Type="http://schemas.openxmlformats.org/officeDocument/2006/relationships/image" Target="media/image127.wmf"/><Relationship Id="rId292" Type="http://schemas.openxmlformats.org/officeDocument/2006/relationships/image" Target="media/image138.wmf"/><Relationship Id="rId306" Type="http://schemas.openxmlformats.org/officeDocument/2006/relationships/oleObject" Target="embeddings/oleObject153.bin"/><Relationship Id="rId24" Type="http://schemas.openxmlformats.org/officeDocument/2006/relationships/image" Target="media/image10.wmf"/><Relationship Id="rId45" Type="http://schemas.openxmlformats.org/officeDocument/2006/relationships/oleObject" Target="embeddings/oleObject23.bin"/><Relationship Id="rId66" Type="http://schemas.openxmlformats.org/officeDocument/2006/relationships/image" Target="media/image27.wmf"/><Relationship Id="rId87" Type="http://schemas.openxmlformats.org/officeDocument/2006/relationships/image" Target="media/image37.wmf"/><Relationship Id="rId110" Type="http://schemas.openxmlformats.org/officeDocument/2006/relationships/oleObject" Target="embeddings/oleObject56.bin"/><Relationship Id="rId131" Type="http://schemas.openxmlformats.org/officeDocument/2006/relationships/image" Target="media/image59.wmf"/><Relationship Id="rId327" Type="http://schemas.openxmlformats.org/officeDocument/2006/relationships/image" Target="media/image156.wmf"/><Relationship Id="rId348" Type="http://schemas.openxmlformats.org/officeDocument/2006/relationships/oleObject" Target="embeddings/oleObject174.bin"/><Relationship Id="rId369" Type="http://schemas.openxmlformats.org/officeDocument/2006/relationships/image" Target="media/image177.wmf"/><Relationship Id="rId152" Type="http://schemas.openxmlformats.org/officeDocument/2006/relationships/oleObject" Target="embeddings/oleObject76.bin"/><Relationship Id="rId173" Type="http://schemas.openxmlformats.org/officeDocument/2006/relationships/oleObject" Target="embeddings/oleObject88.bin"/><Relationship Id="rId194" Type="http://schemas.openxmlformats.org/officeDocument/2006/relationships/image" Target="media/image89.wmf"/><Relationship Id="rId208" Type="http://schemas.openxmlformats.org/officeDocument/2006/relationships/image" Target="media/image95.wmf"/><Relationship Id="rId229" Type="http://schemas.openxmlformats.org/officeDocument/2006/relationships/oleObject" Target="embeddings/oleObject116.bin"/><Relationship Id="rId380" Type="http://schemas.openxmlformats.org/officeDocument/2006/relationships/oleObject" Target="embeddings/oleObject190.bin"/><Relationship Id="rId240" Type="http://schemas.openxmlformats.org/officeDocument/2006/relationships/image" Target="media/image111.wmf"/><Relationship Id="rId261" Type="http://schemas.openxmlformats.org/officeDocument/2006/relationships/image" Target="media/image122.wmf"/><Relationship Id="rId14" Type="http://schemas.openxmlformats.org/officeDocument/2006/relationships/image" Target="media/image5.wmf"/><Relationship Id="rId35" Type="http://schemas.openxmlformats.org/officeDocument/2006/relationships/oleObject" Target="embeddings/oleObject18.bin"/><Relationship Id="rId56" Type="http://schemas.openxmlformats.org/officeDocument/2006/relationships/image" Target="media/image22.wmf"/><Relationship Id="rId77" Type="http://schemas.openxmlformats.org/officeDocument/2006/relationships/oleObject" Target="embeddings/oleObject39.bin"/><Relationship Id="rId100" Type="http://schemas.openxmlformats.org/officeDocument/2006/relationships/oleObject" Target="embeddings/oleObject51.bin"/><Relationship Id="rId282" Type="http://schemas.openxmlformats.org/officeDocument/2006/relationships/oleObject" Target="embeddings/oleObject142.bin"/><Relationship Id="rId317" Type="http://schemas.openxmlformats.org/officeDocument/2006/relationships/image" Target="media/image151.wmf"/><Relationship Id="rId338" Type="http://schemas.openxmlformats.org/officeDocument/2006/relationships/oleObject" Target="embeddings/oleObject169.bin"/><Relationship Id="rId359" Type="http://schemas.openxmlformats.org/officeDocument/2006/relationships/image" Target="media/image172.wmf"/><Relationship Id="rId8" Type="http://schemas.openxmlformats.org/officeDocument/2006/relationships/image" Target="media/image2.wmf"/><Relationship Id="rId98" Type="http://schemas.openxmlformats.org/officeDocument/2006/relationships/oleObject" Target="embeddings/oleObject50.bin"/><Relationship Id="rId121" Type="http://schemas.openxmlformats.org/officeDocument/2006/relationships/image" Target="media/image54.wmf"/><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image" Target="media/image84.wmf"/><Relationship Id="rId219" Type="http://schemas.openxmlformats.org/officeDocument/2006/relationships/oleObject" Target="embeddings/oleObject111.bin"/><Relationship Id="rId370" Type="http://schemas.openxmlformats.org/officeDocument/2006/relationships/oleObject" Target="embeddings/oleObject185.bin"/><Relationship Id="rId230" Type="http://schemas.openxmlformats.org/officeDocument/2006/relationships/image" Target="media/image106.wmf"/><Relationship Id="rId251" Type="http://schemas.openxmlformats.org/officeDocument/2006/relationships/oleObject" Target="embeddings/oleObject127.bin"/><Relationship Id="rId25" Type="http://schemas.openxmlformats.org/officeDocument/2006/relationships/oleObject" Target="embeddings/oleObject9.bin"/><Relationship Id="rId46" Type="http://schemas.openxmlformats.org/officeDocument/2006/relationships/image" Target="media/image17.wmf"/><Relationship Id="rId67" Type="http://schemas.openxmlformats.org/officeDocument/2006/relationships/oleObject" Target="embeddings/oleObject34.bin"/><Relationship Id="rId272" Type="http://schemas.openxmlformats.org/officeDocument/2006/relationships/oleObject" Target="embeddings/oleObject137.bin"/><Relationship Id="rId293" Type="http://schemas.openxmlformats.org/officeDocument/2006/relationships/oleObject" Target="embeddings/oleObject147.bin"/><Relationship Id="rId307" Type="http://schemas.openxmlformats.org/officeDocument/2006/relationships/image" Target="media/image146.wmf"/><Relationship Id="rId328" Type="http://schemas.openxmlformats.org/officeDocument/2006/relationships/oleObject" Target="embeddings/oleObject164.bin"/><Relationship Id="rId349" Type="http://schemas.openxmlformats.org/officeDocument/2006/relationships/image" Target="media/image167.wmf"/><Relationship Id="rId88" Type="http://schemas.openxmlformats.org/officeDocument/2006/relationships/oleObject" Target="embeddings/oleObject45.bin"/><Relationship Id="rId111" Type="http://schemas.openxmlformats.org/officeDocument/2006/relationships/image" Target="media/image49.wmf"/><Relationship Id="rId132" Type="http://schemas.openxmlformats.org/officeDocument/2006/relationships/oleObject" Target="embeddings/oleObject66.bin"/><Relationship Id="rId153" Type="http://schemas.openxmlformats.org/officeDocument/2006/relationships/image" Target="media/image70.wmf"/><Relationship Id="rId174" Type="http://schemas.openxmlformats.org/officeDocument/2006/relationships/image" Target="media/image79.wmf"/><Relationship Id="rId195" Type="http://schemas.openxmlformats.org/officeDocument/2006/relationships/oleObject" Target="embeddings/oleObject98.bin"/><Relationship Id="rId209" Type="http://schemas.openxmlformats.org/officeDocument/2006/relationships/oleObject" Target="embeddings/oleObject106.bin"/><Relationship Id="rId360" Type="http://schemas.openxmlformats.org/officeDocument/2006/relationships/oleObject" Target="embeddings/oleObject180.bin"/><Relationship Id="rId381" Type="http://schemas.openxmlformats.org/officeDocument/2006/relationships/image" Target="media/image183.wmf"/><Relationship Id="rId220" Type="http://schemas.openxmlformats.org/officeDocument/2006/relationships/image" Target="media/image101.wmf"/><Relationship Id="rId241" Type="http://schemas.openxmlformats.org/officeDocument/2006/relationships/oleObject" Target="embeddings/oleObject122.bin"/><Relationship Id="rId15" Type="http://schemas.openxmlformats.org/officeDocument/2006/relationships/oleObject" Target="embeddings/oleObject4.bin"/><Relationship Id="rId36" Type="http://schemas.openxmlformats.org/officeDocument/2006/relationships/image" Target="media/image12.wmf"/><Relationship Id="rId57" Type="http://schemas.openxmlformats.org/officeDocument/2006/relationships/oleObject" Target="embeddings/oleObject29.bin"/><Relationship Id="rId262" Type="http://schemas.openxmlformats.org/officeDocument/2006/relationships/oleObject" Target="embeddings/oleObject132.bin"/><Relationship Id="rId283" Type="http://schemas.openxmlformats.org/officeDocument/2006/relationships/image" Target="media/image133.png"/><Relationship Id="rId318" Type="http://schemas.openxmlformats.org/officeDocument/2006/relationships/oleObject" Target="embeddings/oleObject159.bin"/><Relationship Id="rId339" Type="http://schemas.openxmlformats.org/officeDocument/2006/relationships/image" Target="media/image162.wmf"/><Relationship Id="rId78" Type="http://schemas.openxmlformats.org/officeDocument/2006/relationships/image" Target="media/image33.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2.bin"/><Relationship Id="rId143" Type="http://schemas.openxmlformats.org/officeDocument/2006/relationships/image" Target="media/image65.wmf"/><Relationship Id="rId164" Type="http://schemas.openxmlformats.org/officeDocument/2006/relationships/oleObject" Target="embeddings/oleObject82.bin"/><Relationship Id="rId185" Type="http://schemas.openxmlformats.org/officeDocument/2006/relationships/oleObject" Target="embeddings/oleObject93.bin"/><Relationship Id="rId350" Type="http://schemas.openxmlformats.org/officeDocument/2006/relationships/oleObject" Target="embeddings/oleObject175.bin"/><Relationship Id="rId371" Type="http://schemas.openxmlformats.org/officeDocument/2006/relationships/image" Target="media/image178.wmf"/><Relationship Id="rId9" Type="http://schemas.openxmlformats.org/officeDocument/2006/relationships/oleObject" Target="embeddings/oleObject1.bin"/><Relationship Id="rId210" Type="http://schemas.openxmlformats.org/officeDocument/2006/relationships/image" Target="media/image96.wmf"/><Relationship Id="rId26" Type="http://schemas.openxmlformats.org/officeDocument/2006/relationships/image" Target="media/image11.wmf"/><Relationship Id="rId231" Type="http://schemas.openxmlformats.org/officeDocument/2006/relationships/oleObject" Target="embeddings/oleObject117.bin"/><Relationship Id="rId252" Type="http://schemas.openxmlformats.org/officeDocument/2006/relationships/image" Target="media/image117.wmf"/><Relationship Id="rId273" Type="http://schemas.openxmlformats.org/officeDocument/2006/relationships/image" Target="media/image128.wmf"/><Relationship Id="rId294" Type="http://schemas.openxmlformats.org/officeDocument/2006/relationships/image" Target="media/image139.png"/><Relationship Id="rId308" Type="http://schemas.openxmlformats.org/officeDocument/2006/relationships/oleObject" Target="embeddings/oleObject154.bin"/><Relationship Id="rId329" Type="http://schemas.openxmlformats.org/officeDocument/2006/relationships/image" Target="media/image157.wmf"/><Relationship Id="rId47" Type="http://schemas.openxmlformats.org/officeDocument/2006/relationships/oleObject" Target="embeddings/oleObject24.bin"/><Relationship Id="rId68" Type="http://schemas.openxmlformats.org/officeDocument/2006/relationships/image" Target="media/image28.wmf"/><Relationship Id="rId89" Type="http://schemas.openxmlformats.org/officeDocument/2006/relationships/image" Target="media/image38.wmf"/><Relationship Id="rId112" Type="http://schemas.openxmlformats.org/officeDocument/2006/relationships/oleObject" Target="embeddings/oleObject57.bin"/><Relationship Id="rId133" Type="http://schemas.openxmlformats.org/officeDocument/2006/relationships/image" Target="media/image60.wmf"/><Relationship Id="rId154" Type="http://schemas.openxmlformats.org/officeDocument/2006/relationships/oleObject" Target="embeddings/oleObject77.bin"/><Relationship Id="rId175" Type="http://schemas.openxmlformats.org/officeDocument/2006/relationships/oleObject" Target="embeddings/oleObject89.bin"/><Relationship Id="rId340" Type="http://schemas.openxmlformats.org/officeDocument/2006/relationships/oleObject" Target="embeddings/oleObject170.bin"/><Relationship Id="rId361" Type="http://schemas.openxmlformats.org/officeDocument/2006/relationships/image" Target="media/image173.wmf"/><Relationship Id="rId196" Type="http://schemas.openxmlformats.org/officeDocument/2006/relationships/image" Target="media/image90.wmf"/><Relationship Id="rId200" Type="http://schemas.openxmlformats.org/officeDocument/2006/relationships/image" Target="media/image91.wmf"/><Relationship Id="rId382" Type="http://schemas.openxmlformats.org/officeDocument/2006/relationships/oleObject" Target="embeddings/oleObject191.bin"/><Relationship Id="rId16" Type="http://schemas.openxmlformats.org/officeDocument/2006/relationships/image" Target="media/image6.wmf"/><Relationship Id="rId221" Type="http://schemas.openxmlformats.org/officeDocument/2006/relationships/oleObject" Target="embeddings/oleObject112.bin"/><Relationship Id="rId242" Type="http://schemas.openxmlformats.org/officeDocument/2006/relationships/image" Target="media/image112.wmf"/><Relationship Id="rId263" Type="http://schemas.openxmlformats.org/officeDocument/2006/relationships/image" Target="media/image123.wmf"/><Relationship Id="rId284" Type="http://schemas.openxmlformats.org/officeDocument/2006/relationships/image" Target="media/image134.wmf"/><Relationship Id="rId319" Type="http://schemas.openxmlformats.org/officeDocument/2006/relationships/image" Target="media/image152.wmf"/><Relationship Id="rId37" Type="http://schemas.openxmlformats.org/officeDocument/2006/relationships/oleObject" Target="embeddings/oleObject19.bin"/><Relationship Id="rId58" Type="http://schemas.openxmlformats.org/officeDocument/2006/relationships/image" Target="media/image23.wmf"/><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image" Target="media/image55.wmf"/><Relationship Id="rId144" Type="http://schemas.openxmlformats.org/officeDocument/2006/relationships/oleObject" Target="embeddings/oleObject72.bin"/><Relationship Id="rId330" Type="http://schemas.openxmlformats.org/officeDocument/2006/relationships/oleObject" Target="embeddings/oleObject165.bin"/><Relationship Id="rId90" Type="http://schemas.openxmlformats.org/officeDocument/2006/relationships/oleObject" Target="embeddings/oleObject46.bin"/><Relationship Id="rId165" Type="http://schemas.openxmlformats.org/officeDocument/2006/relationships/image" Target="media/image76.wmf"/><Relationship Id="rId186" Type="http://schemas.openxmlformats.org/officeDocument/2006/relationships/image" Target="media/image85.wmf"/><Relationship Id="rId351" Type="http://schemas.openxmlformats.org/officeDocument/2006/relationships/image" Target="media/image168.wmf"/><Relationship Id="rId372" Type="http://schemas.openxmlformats.org/officeDocument/2006/relationships/oleObject" Target="embeddings/oleObject186.bin"/><Relationship Id="rId211" Type="http://schemas.openxmlformats.org/officeDocument/2006/relationships/oleObject" Target="embeddings/oleObject107.bin"/><Relationship Id="rId232" Type="http://schemas.openxmlformats.org/officeDocument/2006/relationships/image" Target="media/image107.wmf"/><Relationship Id="rId253" Type="http://schemas.openxmlformats.org/officeDocument/2006/relationships/oleObject" Target="embeddings/oleObject128.bin"/><Relationship Id="rId274" Type="http://schemas.openxmlformats.org/officeDocument/2006/relationships/oleObject" Target="embeddings/oleObject138.bin"/><Relationship Id="rId295" Type="http://schemas.openxmlformats.org/officeDocument/2006/relationships/image" Target="media/image140.wmf"/><Relationship Id="rId309" Type="http://schemas.openxmlformats.org/officeDocument/2006/relationships/image" Target="media/image147.wmf"/><Relationship Id="rId27" Type="http://schemas.openxmlformats.org/officeDocument/2006/relationships/oleObject" Target="embeddings/oleObject10.bin"/><Relationship Id="rId48" Type="http://schemas.openxmlformats.org/officeDocument/2006/relationships/image" Target="media/image18.wmf"/><Relationship Id="rId69" Type="http://schemas.openxmlformats.org/officeDocument/2006/relationships/oleObject" Target="embeddings/oleObject35.bin"/><Relationship Id="rId113" Type="http://schemas.openxmlformats.org/officeDocument/2006/relationships/image" Target="media/image50.wmf"/><Relationship Id="rId134" Type="http://schemas.openxmlformats.org/officeDocument/2006/relationships/oleObject" Target="embeddings/oleObject67.bin"/><Relationship Id="rId320" Type="http://schemas.openxmlformats.org/officeDocument/2006/relationships/oleObject" Target="embeddings/oleObject160.bin"/><Relationship Id="rId80" Type="http://schemas.openxmlformats.org/officeDocument/2006/relationships/image" Target="media/image34.wmf"/><Relationship Id="rId155" Type="http://schemas.openxmlformats.org/officeDocument/2006/relationships/image" Target="media/image71.wmf"/><Relationship Id="rId176" Type="http://schemas.openxmlformats.org/officeDocument/2006/relationships/image" Target="media/image80.jpeg"/><Relationship Id="rId197" Type="http://schemas.openxmlformats.org/officeDocument/2006/relationships/oleObject" Target="embeddings/oleObject99.bin"/><Relationship Id="rId341" Type="http://schemas.openxmlformats.org/officeDocument/2006/relationships/image" Target="media/image163.wmf"/><Relationship Id="rId362" Type="http://schemas.openxmlformats.org/officeDocument/2006/relationships/oleObject" Target="embeddings/oleObject181.bin"/><Relationship Id="rId383" Type="http://schemas.openxmlformats.org/officeDocument/2006/relationships/image" Target="media/image184.wmf"/><Relationship Id="rId201" Type="http://schemas.openxmlformats.org/officeDocument/2006/relationships/oleObject" Target="embeddings/oleObject102.bin"/><Relationship Id="rId222" Type="http://schemas.openxmlformats.org/officeDocument/2006/relationships/image" Target="media/image102.wmf"/><Relationship Id="rId243" Type="http://schemas.openxmlformats.org/officeDocument/2006/relationships/oleObject" Target="embeddings/oleObject123.bin"/><Relationship Id="rId264" Type="http://schemas.openxmlformats.org/officeDocument/2006/relationships/oleObject" Target="embeddings/oleObject133.bin"/><Relationship Id="rId285" Type="http://schemas.openxmlformats.org/officeDocument/2006/relationships/oleObject" Target="embeddings/oleObject143.bin"/><Relationship Id="rId17" Type="http://schemas.openxmlformats.org/officeDocument/2006/relationships/oleObject" Target="embeddings/oleObject5.bin"/><Relationship Id="rId38" Type="http://schemas.openxmlformats.org/officeDocument/2006/relationships/image" Target="media/image13.wmf"/><Relationship Id="rId59" Type="http://schemas.openxmlformats.org/officeDocument/2006/relationships/oleObject" Target="embeddings/oleObject30.bin"/><Relationship Id="rId103" Type="http://schemas.openxmlformats.org/officeDocument/2006/relationships/image" Target="media/image45.wmf"/><Relationship Id="rId124" Type="http://schemas.openxmlformats.org/officeDocument/2006/relationships/oleObject" Target="embeddings/oleObject63.bin"/><Relationship Id="rId310" Type="http://schemas.openxmlformats.org/officeDocument/2006/relationships/oleObject" Target="embeddings/oleObject155.bin"/><Relationship Id="rId70" Type="http://schemas.openxmlformats.org/officeDocument/2006/relationships/image" Target="media/image29.wmf"/><Relationship Id="rId91" Type="http://schemas.openxmlformats.org/officeDocument/2006/relationships/image" Target="media/image39.wmf"/><Relationship Id="rId145" Type="http://schemas.openxmlformats.org/officeDocument/2006/relationships/image" Target="media/image66.wmf"/><Relationship Id="rId166" Type="http://schemas.openxmlformats.org/officeDocument/2006/relationships/oleObject" Target="embeddings/oleObject83.bin"/><Relationship Id="rId187" Type="http://schemas.openxmlformats.org/officeDocument/2006/relationships/oleObject" Target="embeddings/oleObject94.bin"/><Relationship Id="rId331" Type="http://schemas.openxmlformats.org/officeDocument/2006/relationships/image" Target="media/image158.wmf"/><Relationship Id="rId352" Type="http://schemas.openxmlformats.org/officeDocument/2006/relationships/oleObject" Target="embeddings/oleObject176.bin"/><Relationship Id="rId373" Type="http://schemas.openxmlformats.org/officeDocument/2006/relationships/image" Target="media/image179.wmf"/><Relationship Id="rId1" Type="http://schemas.openxmlformats.org/officeDocument/2006/relationships/numbering" Target="numbering.xml"/><Relationship Id="rId212" Type="http://schemas.openxmlformats.org/officeDocument/2006/relationships/image" Target="media/image97.wmf"/><Relationship Id="rId233" Type="http://schemas.openxmlformats.org/officeDocument/2006/relationships/oleObject" Target="embeddings/oleObject118.bin"/><Relationship Id="rId254" Type="http://schemas.openxmlformats.org/officeDocument/2006/relationships/image" Target="media/image118.png"/><Relationship Id="rId28" Type="http://schemas.openxmlformats.org/officeDocument/2006/relationships/oleObject" Target="embeddings/oleObject11.bin"/><Relationship Id="rId49" Type="http://schemas.openxmlformats.org/officeDocument/2006/relationships/oleObject" Target="embeddings/oleObject25.bin"/><Relationship Id="rId114" Type="http://schemas.openxmlformats.org/officeDocument/2006/relationships/oleObject" Target="embeddings/oleObject58.bin"/><Relationship Id="rId275" Type="http://schemas.openxmlformats.org/officeDocument/2006/relationships/image" Target="media/image129.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image" Target="media/image24.wmf"/><Relationship Id="rId81" Type="http://schemas.openxmlformats.org/officeDocument/2006/relationships/oleObject" Target="embeddings/oleObject41.bin"/><Relationship Id="rId135" Type="http://schemas.openxmlformats.org/officeDocument/2006/relationships/image" Target="media/image61.wmf"/><Relationship Id="rId156" Type="http://schemas.openxmlformats.org/officeDocument/2006/relationships/oleObject" Target="embeddings/oleObject78.bin"/><Relationship Id="rId177" Type="http://schemas.openxmlformats.org/officeDocument/2006/relationships/image" Target="media/image83.jpeg"/><Relationship Id="rId198" Type="http://schemas.openxmlformats.org/officeDocument/2006/relationships/oleObject" Target="embeddings/oleObject100.bin"/><Relationship Id="rId321" Type="http://schemas.openxmlformats.org/officeDocument/2006/relationships/image" Target="media/image153.wmf"/><Relationship Id="rId342" Type="http://schemas.openxmlformats.org/officeDocument/2006/relationships/oleObject" Target="embeddings/oleObject171.bin"/><Relationship Id="rId363" Type="http://schemas.openxmlformats.org/officeDocument/2006/relationships/image" Target="media/image174.wmf"/><Relationship Id="rId384" Type="http://schemas.openxmlformats.org/officeDocument/2006/relationships/oleObject" Target="embeddings/oleObject192.bin"/><Relationship Id="rId202" Type="http://schemas.openxmlformats.org/officeDocument/2006/relationships/image" Target="media/image92.wmf"/><Relationship Id="rId223" Type="http://schemas.openxmlformats.org/officeDocument/2006/relationships/oleObject" Target="embeddings/oleObject113.bin"/><Relationship Id="rId244" Type="http://schemas.openxmlformats.org/officeDocument/2006/relationships/image" Target="media/image113.wmf"/><Relationship Id="rId18" Type="http://schemas.openxmlformats.org/officeDocument/2006/relationships/image" Target="media/image7.wmf"/><Relationship Id="rId39" Type="http://schemas.openxmlformats.org/officeDocument/2006/relationships/oleObject" Target="embeddings/oleObject20.bin"/><Relationship Id="rId265" Type="http://schemas.openxmlformats.org/officeDocument/2006/relationships/image" Target="media/image124.wmf"/><Relationship Id="rId286" Type="http://schemas.openxmlformats.org/officeDocument/2006/relationships/image" Target="media/image135.wmf"/><Relationship Id="rId50" Type="http://schemas.openxmlformats.org/officeDocument/2006/relationships/image" Target="media/image19.wmf"/><Relationship Id="rId104" Type="http://schemas.openxmlformats.org/officeDocument/2006/relationships/oleObject" Target="embeddings/oleObject53.bin"/><Relationship Id="rId125" Type="http://schemas.openxmlformats.org/officeDocument/2006/relationships/image" Target="media/image56.wmf"/><Relationship Id="rId146" Type="http://schemas.openxmlformats.org/officeDocument/2006/relationships/oleObject" Target="embeddings/oleObject73.bin"/><Relationship Id="rId167" Type="http://schemas.openxmlformats.org/officeDocument/2006/relationships/image" Target="media/image77.wmf"/><Relationship Id="rId188" Type="http://schemas.openxmlformats.org/officeDocument/2006/relationships/image" Target="media/image86.wmf"/><Relationship Id="rId311" Type="http://schemas.openxmlformats.org/officeDocument/2006/relationships/image" Target="media/image148.wmf"/><Relationship Id="rId332" Type="http://schemas.openxmlformats.org/officeDocument/2006/relationships/oleObject" Target="embeddings/oleObject166.bin"/><Relationship Id="rId353" Type="http://schemas.openxmlformats.org/officeDocument/2006/relationships/image" Target="media/image169.wmf"/><Relationship Id="rId374" Type="http://schemas.openxmlformats.org/officeDocument/2006/relationships/oleObject" Target="embeddings/oleObject187.bin"/><Relationship Id="rId71" Type="http://schemas.openxmlformats.org/officeDocument/2006/relationships/oleObject" Target="embeddings/oleObject36.bin"/><Relationship Id="rId92" Type="http://schemas.openxmlformats.org/officeDocument/2006/relationships/oleObject" Target="embeddings/oleObject47.bin"/><Relationship Id="rId213" Type="http://schemas.openxmlformats.org/officeDocument/2006/relationships/oleObject" Target="embeddings/oleObject108.bin"/><Relationship Id="rId234"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19.wmf"/><Relationship Id="rId276" Type="http://schemas.openxmlformats.org/officeDocument/2006/relationships/oleObject" Target="embeddings/oleObject139.bin"/><Relationship Id="rId297" Type="http://schemas.openxmlformats.org/officeDocument/2006/relationships/image" Target="media/image141.wmf"/><Relationship Id="rId40" Type="http://schemas.openxmlformats.org/officeDocument/2006/relationships/image" Target="media/image14.wmf"/><Relationship Id="rId115" Type="http://schemas.openxmlformats.org/officeDocument/2006/relationships/image" Target="media/image51.wmf"/><Relationship Id="rId136" Type="http://schemas.openxmlformats.org/officeDocument/2006/relationships/oleObject" Target="embeddings/oleObject68.bin"/><Relationship Id="rId157" Type="http://schemas.openxmlformats.org/officeDocument/2006/relationships/image" Target="media/image72.wmf"/><Relationship Id="rId178" Type="http://schemas.openxmlformats.org/officeDocument/2006/relationships/image" Target="media/image81.wmf"/><Relationship Id="rId301" Type="http://schemas.openxmlformats.org/officeDocument/2006/relationships/image" Target="media/image143.wmf"/><Relationship Id="rId322" Type="http://schemas.openxmlformats.org/officeDocument/2006/relationships/oleObject" Target="embeddings/oleObject161.bin"/><Relationship Id="rId343" Type="http://schemas.openxmlformats.org/officeDocument/2006/relationships/image" Target="media/image164.wmf"/><Relationship Id="rId364" Type="http://schemas.openxmlformats.org/officeDocument/2006/relationships/oleObject" Target="embeddings/oleObject182.bin"/><Relationship Id="rId61" Type="http://schemas.openxmlformats.org/officeDocument/2006/relationships/oleObject" Target="embeddings/oleObject31.bin"/><Relationship Id="rId82" Type="http://schemas.openxmlformats.org/officeDocument/2006/relationships/image" Target="media/image35.wmf"/><Relationship Id="rId199" Type="http://schemas.openxmlformats.org/officeDocument/2006/relationships/oleObject" Target="embeddings/oleObject101.bin"/><Relationship Id="rId203" Type="http://schemas.openxmlformats.org/officeDocument/2006/relationships/oleObject" Target="embeddings/oleObject103.bin"/><Relationship Id="rId385" Type="http://schemas.openxmlformats.org/officeDocument/2006/relationships/image" Target="media/image185.wmf"/><Relationship Id="rId19" Type="http://schemas.openxmlformats.org/officeDocument/2006/relationships/oleObject" Target="embeddings/oleObject6.bin"/><Relationship Id="rId224" Type="http://schemas.openxmlformats.org/officeDocument/2006/relationships/image" Target="media/image103.wmf"/><Relationship Id="rId245" Type="http://schemas.openxmlformats.org/officeDocument/2006/relationships/oleObject" Target="embeddings/oleObject124.bin"/><Relationship Id="rId266" Type="http://schemas.openxmlformats.org/officeDocument/2006/relationships/oleObject" Target="embeddings/oleObject134.bin"/><Relationship Id="rId287" Type="http://schemas.openxmlformats.org/officeDocument/2006/relationships/oleObject" Target="embeddings/oleObject144.bin"/><Relationship Id="rId30" Type="http://schemas.openxmlformats.org/officeDocument/2006/relationships/oleObject" Target="embeddings/oleObject13.bin"/><Relationship Id="rId105" Type="http://schemas.openxmlformats.org/officeDocument/2006/relationships/image" Target="media/image46.wmf"/><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oleObject" Target="embeddings/oleObject84.bin"/><Relationship Id="rId312" Type="http://schemas.openxmlformats.org/officeDocument/2006/relationships/oleObject" Target="embeddings/oleObject156.bin"/><Relationship Id="rId333" Type="http://schemas.openxmlformats.org/officeDocument/2006/relationships/image" Target="media/image159.wmf"/><Relationship Id="rId354" Type="http://schemas.openxmlformats.org/officeDocument/2006/relationships/oleObject" Target="embeddings/oleObject177.bin"/><Relationship Id="rId51" Type="http://schemas.openxmlformats.org/officeDocument/2006/relationships/oleObject" Target="embeddings/oleObject26.bin"/><Relationship Id="rId72" Type="http://schemas.openxmlformats.org/officeDocument/2006/relationships/image" Target="media/image30.wmf"/><Relationship Id="rId93" Type="http://schemas.openxmlformats.org/officeDocument/2006/relationships/image" Target="media/image40.wmf"/><Relationship Id="rId189" Type="http://schemas.openxmlformats.org/officeDocument/2006/relationships/oleObject" Target="embeddings/oleObject95.bin"/><Relationship Id="rId375" Type="http://schemas.openxmlformats.org/officeDocument/2006/relationships/image" Target="media/image180.wmf"/><Relationship Id="rId3" Type="http://schemas.microsoft.com/office/2007/relationships/stylesWithEffects" Target="stylesWithEffects.xml"/><Relationship Id="rId214" Type="http://schemas.openxmlformats.org/officeDocument/2006/relationships/image" Target="media/image98.wmf"/><Relationship Id="rId235" Type="http://schemas.openxmlformats.org/officeDocument/2006/relationships/oleObject" Target="embeddings/oleObject119.bin"/><Relationship Id="rId256" Type="http://schemas.openxmlformats.org/officeDocument/2006/relationships/oleObject" Target="embeddings/oleObject129.bin"/><Relationship Id="rId277" Type="http://schemas.openxmlformats.org/officeDocument/2006/relationships/image" Target="media/image130.wmf"/><Relationship Id="rId298" Type="http://schemas.openxmlformats.org/officeDocument/2006/relationships/oleObject" Target="embeddings/oleObject149.bin"/><Relationship Id="rId116" Type="http://schemas.openxmlformats.org/officeDocument/2006/relationships/oleObject" Target="embeddings/oleObject59.bin"/><Relationship Id="rId137" Type="http://schemas.openxmlformats.org/officeDocument/2006/relationships/image" Target="media/image62.wmf"/><Relationship Id="rId158" Type="http://schemas.openxmlformats.org/officeDocument/2006/relationships/oleObject" Target="embeddings/oleObject79.bin"/><Relationship Id="rId302" Type="http://schemas.openxmlformats.org/officeDocument/2006/relationships/oleObject" Target="embeddings/oleObject151.bin"/><Relationship Id="rId323" Type="http://schemas.openxmlformats.org/officeDocument/2006/relationships/image" Target="media/image154.wmf"/><Relationship Id="rId344" Type="http://schemas.openxmlformats.org/officeDocument/2006/relationships/oleObject" Target="embeddings/oleObject172.bin"/><Relationship Id="rId20" Type="http://schemas.openxmlformats.org/officeDocument/2006/relationships/image" Target="media/image8.wmf"/><Relationship Id="rId41" Type="http://schemas.openxmlformats.org/officeDocument/2006/relationships/oleObject" Target="embeddings/oleObject21.bin"/><Relationship Id="rId62" Type="http://schemas.openxmlformats.org/officeDocument/2006/relationships/image" Target="media/image25.wmf"/><Relationship Id="rId83" Type="http://schemas.openxmlformats.org/officeDocument/2006/relationships/oleObject" Target="embeddings/oleObject42.bin"/><Relationship Id="rId179" Type="http://schemas.openxmlformats.org/officeDocument/2006/relationships/oleObject" Target="embeddings/oleObject90.bin"/><Relationship Id="rId365" Type="http://schemas.openxmlformats.org/officeDocument/2006/relationships/image" Target="media/image175.wmf"/><Relationship Id="rId386" Type="http://schemas.openxmlformats.org/officeDocument/2006/relationships/oleObject" Target="embeddings/oleObject193.bin"/><Relationship Id="rId190" Type="http://schemas.openxmlformats.org/officeDocument/2006/relationships/image" Target="media/image87.wmf"/><Relationship Id="rId204" Type="http://schemas.openxmlformats.org/officeDocument/2006/relationships/image" Target="media/image93.wmf"/><Relationship Id="rId225" Type="http://schemas.openxmlformats.org/officeDocument/2006/relationships/oleObject" Target="embeddings/oleObject114.bin"/><Relationship Id="rId246" Type="http://schemas.openxmlformats.org/officeDocument/2006/relationships/image" Target="media/image114.wmf"/><Relationship Id="rId267" Type="http://schemas.openxmlformats.org/officeDocument/2006/relationships/image" Target="media/image125.wmf"/><Relationship Id="rId288" Type="http://schemas.openxmlformats.org/officeDocument/2006/relationships/image" Target="media/image136.wmf"/><Relationship Id="rId106" Type="http://schemas.openxmlformats.org/officeDocument/2006/relationships/oleObject" Target="embeddings/oleObject54.bin"/><Relationship Id="rId127" Type="http://schemas.openxmlformats.org/officeDocument/2006/relationships/image" Target="media/image57.jpeg"/><Relationship Id="rId313" Type="http://schemas.openxmlformats.org/officeDocument/2006/relationships/image" Target="media/image149.wmf"/><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image" Target="media/image20.wmf"/><Relationship Id="rId73" Type="http://schemas.openxmlformats.org/officeDocument/2006/relationships/oleObject" Target="embeddings/oleObject37.bin"/><Relationship Id="rId94" Type="http://schemas.openxmlformats.org/officeDocument/2006/relationships/oleObject" Target="embeddings/oleObject48.bin"/><Relationship Id="rId148" Type="http://schemas.openxmlformats.org/officeDocument/2006/relationships/oleObject" Target="embeddings/oleObject74.bin"/><Relationship Id="rId169" Type="http://schemas.openxmlformats.org/officeDocument/2006/relationships/image" Target="media/image78.wmf"/><Relationship Id="rId334" Type="http://schemas.openxmlformats.org/officeDocument/2006/relationships/oleObject" Target="embeddings/oleObject167.bin"/><Relationship Id="rId355" Type="http://schemas.openxmlformats.org/officeDocument/2006/relationships/image" Target="media/image170.wmf"/><Relationship Id="rId376" Type="http://schemas.openxmlformats.org/officeDocument/2006/relationships/oleObject" Target="embeddings/oleObject188.bin"/><Relationship Id="rId4" Type="http://schemas.openxmlformats.org/officeDocument/2006/relationships/settings" Target="settings.xml"/><Relationship Id="rId180" Type="http://schemas.openxmlformats.org/officeDocument/2006/relationships/image" Target="media/image82.wmf"/><Relationship Id="rId215" Type="http://schemas.openxmlformats.org/officeDocument/2006/relationships/oleObject" Target="embeddings/oleObject109.bin"/><Relationship Id="rId236" Type="http://schemas.openxmlformats.org/officeDocument/2006/relationships/image" Target="media/image109.wmf"/><Relationship Id="rId257" Type="http://schemas.openxmlformats.org/officeDocument/2006/relationships/image" Target="media/image120.wmf"/><Relationship Id="rId278" Type="http://schemas.openxmlformats.org/officeDocument/2006/relationships/oleObject" Target="embeddings/oleObject140.bin"/><Relationship Id="rId303" Type="http://schemas.openxmlformats.org/officeDocument/2006/relationships/image" Target="media/image1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3879</Words>
  <Characters>22113</Characters>
  <DocSecurity>0</DocSecurity>
  <Lines>184</Lines>
  <Paragraphs>51</Paragraphs>
  <ScaleCrop>false</ScaleCrop>
  <Company/>
  <LinksUpToDate>false</LinksUpToDate>
  <CharactersWithSpaces>25941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2019-01-28T09:08:00Z</dcterms:created>
  <dcterms:modified xsi:type="dcterms:W3CDTF">2019-02-08T15:46:00Z</dcterms:modified>
</cp:coreProperties>
</file>