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257"/>
      </w:tblGrid>
      <w:tr w:rsidR="00280545" w:rsidRPr="00624112" w14:paraId="38B6C59A" w14:textId="77777777" w:rsidTr="00280545">
        <w:tc>
          <w:tcPr>
            <w:tcW w:w="3686" w:type="dxa"/>
          </w:tcPr>
          <w:p w14:paraId="5C38B4F5" w14:textId="4A360630" w:rsidR="00280545" w:rsidRPr="00624112" w:rsidRDefault="00280545" w:rsidP="005052E2">
            <w:pPr>
              <w:jc w:val="center"/>
              <w:rPr>
                <w:b/>
                <w:bCs/>
                <w:sz w:val="26"/>
                <w:szCs w:val="26"/>
              </w:rPr>
            </w:pPr>
            <w:r w:rsidRPr="00624112">
              <w:rPr>
                <w:b/>
                <w:bCs/>
                <w:sz w:val="26"/>
                <w:szCs w:val="26"/>
              </w:rPr>
              <w:t>SỞ GIÁO DỤC VÀ ĐÀO TẠO</w:t>
            </w:r>
          </w:p>
          <w:p w14:paraId="068307CE" w14:textId="0146B6FC" w:rsidR="00280545" w:rsidRPr="00624112" w:rsidRDefault="00280545" w:rsidP="005052E2">
            <w:pPr>
              <w:jc w:val="center"/>
              <w:rPr>
                <w:sz w:val="26"/>
                <w:szCs w:val="26"/>
              </w:rPr>
            </w:pPr>
            <w:r w:rsidRPr="00624112">
              <w:rPr>
                <w:sz w:val="26"/>
                <w:szCs w:val="26"/>
              </w:rPr>
              <w:t>TRƯỜNG THPT …</w:t>
            </w:r>
          </w:p>
          <w:p w14:paraId="0228E8CF" w14:textId="6519EA64" w:rsidR="00280545" w:rsidRPr="00624112" w:rsidRDefault="00280545" w:rsidP="005052E2">
            <w:pPr>
              <w:jc w:val="center"/>
              <w:rPr>
                <w:i/>
                <w:iCs/>
                <w:sz w:val="26"/>
                <w:szCs w:val="26"/>
              </w:rPr>
            </w:pPr>
            <w:r w:rsidRPr="00624112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624112">
              <w:rPr>
                <w:i/>
                <w:iCs/>
                <w:sz w:val="26"/>
                <w:szCs w:val="26"/>
              </w:rPr>
              <w:t>Đề</w:t>
            </w:r>
            <w:proofErr w:type="spellEnd"/>
            <w:r w:rsidRPr="00624112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24112">
              <w:rPr>
                <w:i/>
                <w:iCs/>
                <w:sz w:val="26"/>
                <w:szCs w:val="26"/>
              </w:rPr>
              <w:t>có</w:t>
            </w:r>
            <w:proofErr w:type="spellEnd"/>
            <w:r w:rsidRPr="00624112">
              <w:rPr>
                <w:i/>
                <w:iCs/>
                <w:sz w:val="26"/>
                <w:szCs w:val="26"/>
              </w:rPr>
              <w:t xml:space="preserve"> … </w:t>
            </w:r>
            <w:proofErr w:type="spellStart"/>
            <w:r w:rsidRPr="00624112">
              <w:rPr>
                <w:i/>
                <w:iCs/>
                <w:sz w:val="26"/>
                <w:szCs w:val="26"/>
              </w:rPr>
              <w:t>trang</w:t>
            </w:r>
            <w:proofErr w:type="spellEnd"/>
            <w:r w:rsidRPr="00624112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6257" w:type="dxa"/>
          </w:tcPr>
          <w:p w14:paraId="76780744" w14:textId="760191EC" w:rsidR="00280545" w:rsidRPr="00624112" w:rsidRDefault="00280545" w:rsidP="005052E2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24112">
              <w:rPr>
                <w:b/>
                <w:bCs/>
                <w:sz w:val="26"/>
                <w:szCs w:val="26"/>
              </w:rPr>
              <w:t xml:space="preserve">ĐỂ KIỂM TRA </w:t>
            </w:r>
            <w:r w:rsidR="001558D8">
              <w:rPr>
                <w:b/>
                <w:bCs/>
                <w:sz w:val="26"/>
                <w:szCs w:val="26"/>
              </w:rPr>
              <w:t>CUỐI</w:t>
            </w:r>
            <w:bookmarkStart w:id="0" w:name="_GoBack"/>
            <w:bookmarkEnd w:id="0"/>
            <w:r w:rsidRPr="00624112">
              <w:rPr>
                <w:b/>
                <w:bCs/>
                <w:sz w:val="26"/>
                <w:szCs w:val="26"/>
              </w:rPr>
              <w:t xml:space="preserve"> KÌ </w:t>
            </w:r>
            <w:r w:rsidR="00B036AE" w:rsidRPr="00624112">
              <w:rPr>
                <w:b/>
                <w:bCs/>
                <w:sz w:val="26"/>
                <w:szCs w:val="26"/>
              </w:rPr>
              <w:t>II</w:t>
            </w:r>
            <w:r w:rsidR="00B036AE" w:rsidRPr="00624112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624112">
              <w:rPr>
                <w:b/>
                <w:bCs/>
                <w:sz w:val="26"/>
                <w:szCs w:val="26"/>
              </w:rPr>
              <w:t>LỚP</w:t>
            </w:r>
            <w:r w:rsidR="00B036AE" w:rsidRPr="00624112">
              <w:rPr>
                <w:b/>
                <w:bCs/>
                <w:sz w:val="26"/>
                <w:szCs w:val="26"/>
                <w:lang w:val="vi-VN"/>
              </w:rPr>
              <w:t xml:space="preserve"> 10</w:t>
            </w:r>
          </w:p>
          <w:p w14:paraId="75BBB323" w14:textId="77777777" w:rsidR="00280545" w:rsidRPr="00624112" w:rsidRDefault="00280545" w:rsidP="005052E2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24112">
              <w:rPr>
                <w:b/>
                <w:bCs/>
                <w:sz w:val="26"/>
                <w:szCs w:val="26"/>
              </w:rPr>
              <w:t>Môn</w:t>
            </w:r>
            <w:proofErr w:type="spellEnd"/>
            <w:r w:rsidRPr="00624112">
              <w:rPr>
                <w:b/>
                <w:bCs/>
                <w:sz w:val="26"/>
                <w:szCs w:val="26"/>
              </w:rPr>
              <w:t>: VẬT LÍ</w:t>
            </w:r>
          </w:p>
          <w:p w14:paraId="3CD44B2A" w14:textId="77777777" w:rsidR="00280545" w:rsidRPr="00624112" w:rsidRDefault="00280545" w:rsidP="005052E2">
            <w:pPr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624112">
              <w:rPr>
                <w:i/>
                <w:iCs/>
                <w:sz w:val="26"/>
                <w:szCs w:val="26"/>
              </w:rPr>
              <w:t>Thời</w:t>
            </w:r>
            <w:proofErr w:type="spellEnd"/>
            <w:r w:rsidRPr="00624112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24112">
              <w:rPr>
                <w:i/>
                <w:iCs/>
                <w:sz w:val="26"/>
                <w:szCs w:val="26"/>
              </w:rPr>
              <w:t>gian</w:t>
            </w:r>
            <w:proofErr w:type="spellEnd"/>
            <w:r w:rsidRPr="00624112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24112">
              <w:rPr>
                <w:i/>
                <w:iCs/>
                <w:sz w:val="26"/>
                <w:szCs w:val="26"/>
              </w:rPr>
              <w:t>làm</w:t>
            </w:r>
            <w:proofErr w:type="spellEnd"/>
            <w:r w:rsidRPr="00624112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24112">
              <w:rPr>
                <w:i/>
                <w:iCs/>
                <w:sz w:val="26"/>
                <w:szCs w:val="26"/>
              </w:rPr>
              <w:t>bài</w:t>
            </w:r>
            <w:proofErr w:type="spellEnd"/>
            <w:r w:rsidRPr="00624112">
              <w:rPr>
                <w:i/>
                <w:iCs/>
                <w:sz w:val="26"/>
                <w:szCs w:val="26"/>
              </w:rPr>
              <w:t xml:space="preserve">: 50 </w:t>
            </w:r>
            <w:proofErr w:type="spellStart"/>
            <w:r w:rsidRPr="00624112">
              <w:rPr>
                <w:i/>
                <w:iCs/>
                <w:sz w:val="26"/>
                <w:szCs w:val="26"/>
              </w:rPr>
              <w:t>phút</w:t>
            </w:r>
            <w:proofErr w:type="spellEnd"/>
            <w:r w:rsidRPr="00624112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624112">
              <w:rPr>
                <w:i/>
                <w:iCs/>
                <w:sz w:val="26"/>
                <w:szCs w:val="26"/>
              </w:rPr>
              <w:t>không</w:t>
            </w:r>
            <w:proofErr w:type="spellEnd"/>
            <w:r w:rsidRPr="00624112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24112">
              <w:rPr>
                <w:i/>
                <w:iCs/>
                <w:sz w:val="26"/>
                <w:szCs w:val="26"/>
              </w:rPr>
              <w:t>kể</w:t>
            </w:r>
            <w:proofErr w:type="spellEnd"/>
            <w:r w:rsidRPr="00624112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24112">
              <w:rPr>
                <w:i/>
                <w:iCs/>
                <w:sz w:val="26"/>
                <w:szCs w:val="26"/>
              </w:rPr>
              <w:t>thời</w:t>
            </w:r>
            <w:proofErr w:type="spellEnd"/>
            <w:r w:rsidRPr="00624112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24112">
              <w:rPr>
                <w:i/>
                <w:iCs/>
                <w:sz w:val="26"/>
                <w:szCs w:val="26"/>
              </w:rPr>
              <w:t>gian</w:t>
            </w:r>
            <w:proofErr w:type="spellEnd"/>
            <w:r w:rsidRPr="00624112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24112">
              <w:rPr>
                <w:i/>
                <w:iCs/>
                <w:sz w:val="26"/>
                <w:szCs w:val="26"/>
              </w:rPr>
              <w:t>phát</w:t>
            </w:r>
            <w:proofErr w:type="spellEnd"/>
            <w:r w:rsidRPr="00624112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24112">
              <w:rPr>
                <w:i/>
                <w:iCs/>
                <w:sz w:val="26"/>
                <w:szCs w:val="26"/>
              </w:rPr>
              <w:t>đề</w:t>
            </w:r>
            <w:proofErr w:type="spellEnd"/>
          </w:p>
          <w:p w14:paraId="37545111" w14:textId="77777777" w:rsidR="00280545" w:rsidRPr="00624112" w:rsidRDefault="00280545" w:rsidP="005052E2">
            <w:pPr>
              <w:jc w:val="both"/>
              <w:rPr>
                <w:sz w:val="26"/>
                <w:szCs w:val="26"/>
              </w:rPr>
            </w:pPr>
          </w:p>
        </w:tc>
      </w:tr>
    </w:tbl>
    <w:p w14:paraId="56C78946" w14:textId="77777777" w:rsidR="00280545" w:rsidRPr="00624112" w:rsidRDefault="00280545" w:rsidP="00280545">
      <w:pPr>
        <w:jc w:val="both"/>
        <w:rPr>
          <w:sz w:val="26"/>
          <w:szCs w:val="26"/>
        </w:rPr>
      </w:pPr>
    </w:p>
    <w:p w14:paraId="3FEA2496" w14:textId="77777777" w:rsidR="00280545" w:rsidRPr="00624112" w:rsidRDefault="00280545" w:rsidP="00280545">
      <w:pPr>
        <w:jc w:val="both"/>
        <w:rPr>
          <w:b/>
          <w:bCs/>
          <w:sz w:val="26"/>
          <w:szCs w:val="26"/>
        </w:rPr>
      </w:pPr>
    </w:p>
    <w:p w14:paraId="148A6663" w14:textId="77777777" w:rsidR="00280545" w:rsidRPr="00624112" w:rsidRDefault="00280545" w:rsidP="00280545">
      <w:pPr>
        <w:jc w:val="both"/>
        <w:rPr>
          <w:b/>
          <w:bCs/>
          <w:sz w:val="26"/>
          <w:szCs w:val="26"/>
        </w:rPr>
      </w:pPr>
      <w:proofErr w:type="spellStart"/>
      <w:r w:rsidRPr="00624112">
        <w:rPr>
          <w:b/>
          <w:bCs/>
          <w:sz w:val="26"/>
          <w:szCs w:val="26"/>
        </w:rPr>
        <w:t>Họ</w:t>
      </w:r>
      <w:proofErr w:type="spellEnd"/>
      <w:r w:rsidRPr="00624112">
        <w:rPr>
          <w:b/>
          <w:bCs/>
          <w:sz w:val="26"/>
          <w:szCs w:val="26"/>
        </w:rPr>
        <w:t xml:space="preserve">, tên thí sinh: . . . . . . . . . . . . . . . . . . </w:t>
      </w:r>
      <w:proofErr w:type="gramStart"/>
      <w:r w:rsidRPr="00624112">
        <w:rPr>
          <w:b/>
          <w:bCs/>
          <w:sz w:val="26"/>
          <w:szCs w:val="26"/>
        </w:rPr>
        <w:t>. . . .</w:t>
      </w:r>
      <w:proofErr w:type="gramEnd"/>
      <w:r w:rsidRPr="00624112">
        <w:rPr>
          <w:b/>
          <w:bCs/>
          <w:sz w:val="26"/>
          <w:szCs w:val="26"/>
        </w:rPr>
        <w:t xml:space="preserve">  . . . . . . . . . . . . . . . . . . . . . .</w:t>
      </w:r>
    </w:p>
    <w:p w14:paraId="1C8699EA" w14:textId="77777777" w:rsidR="00280545" w:rsidRPr="00624112" w:rsidRDefault="00280545" w:rsidP="00280545">
      <w:pPr>
        <w:jc w:val="both"/>
        <w:rPr>
          <w:sz w:val="26"/>
          <w:szCs w:val="26"/>
        </w:rPr>
      </w:pPr>
      <w:proofErr w:type="spellStart"/>
      <w:r w:rsidRPr="00624112">
        <w:rPr>
          <w:b/>
          <w:bCs/>
          <w:sz w:val="26"/>
          <w:szCs w:val="26"/>
        </w:rPr>
        <w:t>Số</w:t>
      </w:r>
      <w:proofErr w:type="spellEnd"/>
      <w:r w:rsidRPr="00624112">
        <w:rPr>
          <w:b/>
          <w:bCs/>
          <w:sz w:val="26"/>
          <w:szCs w:val="26"/>
        </w:rPr>
        <w:t xml:space="preserve"> </w:t>
      </w:r>
      <w:proofErr w:type="spellStart"/>
      <w:r w:rsidRPr="00624112">
        <w:rPr>
          <w:b/>
          <w:bCs/>
          <w:sz w:val="26"/>
          <w:szCs w:val="26"/>
        </w:rPr>
        <w:t>báo</w:t>
      </w:r>
      <w:proofErr w:type="spellEnd"/>
      <w:r w:rsidRPr="00624112">
        <w:rPr>
          <w:b/>
          <w:bCs/>
          <w:sz w:val="26"/>
          <w:szCs w:val="26"/>
        </w:rPr>
        <w:t xml:space="preserve"> </w:t>
      </w:r>
      <w:proofErr w:type="spellStart"/>
      <w:r w:rsidRPr="00624112">
        <w:rPr>
          <w:b/>
          <w:bCs/>
          <w:sz w:val="26"/>
          <w:szCs w:val="26"/>
        </w:rPr>
        <w:t>danh</w:t>
      </w:r>
      <w:proofErr w:type="spellEnd"/>
      <w:r w:rsidRPr="00624112">
        <w:rPr>
          <w:b/>
          <w:bCs/>
          <w:sz w:val="26"/>
          <w:szCs w:val="26"/>
        </w:rPr>
        <w:t xml:space="preserve">:  . . . . . . . . . . . . . . . . . . </w:t>
      </w:r>
      <w:proofErr w:type="gramStart"/>
      <w:r w:rsidRPr="00624112">
        <w:rPr>
          <w:b/>
          <w:bCs/>
          <w:sz w:val="26"/>
          <w:szCs w:val="26"/>
        </w:rPr>
        <w:t>. . . .</w:t>
      </w:r>
      <w:proofErr w:type="gramEnd"/>
      <w:r w:rsidRPr="00624112">
        <w:rPr>
          <w:b/>
          <w:bCs/>
          <w:sz w:val="26"/>
          <w:szCs w:val="26"/>
        </w:rPr>
        <w:t xml:space="preserve">  . . . . . . . . . . . . . . . . . . . . . . . .</w:t>
      </w:r>
    </w:p>
    <w:p w14:paraId="391D7C76" w14:textId="77777777" w:rsidR="0037294B" w:rsidRPr="00624112" w:rsidRDefault="0037294B" w:rsidP="00FF31F4">
      <w:pPr>
        <w:tabs>
          <w:tab w:val="left" w:pos="360"/>
        </w:tabs>
        <w:spacing w:line="276" w:lineRule="auto"/>
        <w:jc w:val="both"/>
        <w:rPr>
          <w:color w:val="000000" w:themeColor="text1"/>
          <w:sz w:val="26"/>
          <w:szCs w:val="26"/>
        </w:rPr>
      </w:pPr>
    </w:p>
    <w:p w14:paraId="67962E2A" w14:textId="48B8428C" w:rsidR="00280545" w:rsidRPr="00624112" w:rsidRDefault="00280545" w:rsidP="00FF31F4">
      <w:pPr>
        <w:tabs>
          <w:tab w:val="left" w:pos="360"/>
        </w:tabs>
        <w:spacing w:line="276" w:lineRule="auto"/>
        <w:jc w:val="both"/>
        <w:rPr>
          <w:b/>
          <w:color w:val="336699"/>
          <w:sz w:val="26"/>
          <w:szCs w:val="26"/>
        </w:rPr>
      </w:pPr>
      <w:r w:rsidRPr="00624112">
        <w:rPr>
          <w:b/>
          <w:color w:val="336699"/>
          <w:sz w:val="26"/>
          <w:szCs w:val="26"/>
        </w:rPr>
        <w:t>PHẦN I.</w:t>
      </w:r>
      <w:r w:rsidRPr="00624112">
        <w:rPr>
          <w:color w:val="336699"/>
          <w:sz w:val="26"/>
          <w:szCs w:val="26"/>
        </w:rPr>
        <w:t xml:space="preserve"> </w:t>
      </w:r>
      <w:r w:rsidRPr="00624112">
        <w:rPr>
          <w:b/>
          <w:color w:val="336699"/>
          <w:sz w:val="26"/>
          <w:szCs w:val="26"/>
        </w:rPr>
        <w:t xml:space="preserve">CÂU TRẮC NGHIỆM NHIỀU PHƯƠNG ÁN LỰA CHỌN (4,5 </w:t>
      </w:r>
      <w:proofErr w:type="spellStart"/>
      <w:r w:rsidRPr="00624112">
        <w:rPr>
          <w:b/>
          <w:color w:val="336699"/>
          <w:sz w:val="26"/>
          <w:szCs w:val="26"/>
        </w:rPr>
        <w:t>điểm</w:t>
      </w:r>
      <w:proofErr w:type="spellEnd"/>
      <w:r w:rsidRPr="00624112">
        <w:rPr>
          <w:b/>
          <w:color w:val="336699"/>
          <w:sz w:val="26"/>
          <w:szCs w:val="26"/>
        </w:rPr>
        <w:t>)</w:t>
      </w:r>
    </w:p>
    <w:p w14:paraId="25337EE9" w14:textId="57D87634" w:rsidR="005E6904" w:rsidRPr="00624112" w:rsidRDefault="005E6904" w:rsidP="005E6904">
      <w:pPr>
        <w:tabs>
          <w:tab w:val="left" w:pos="360"/>
        </w:tabs>
        <w:spacing w:line="276" w:lineRule="auto"/>
        <w:jc w:val="center"/>
        <w:rPr>
          <w:i/>
          <w:iCs/>
          <w:color w:val="000000" w:themeColor="text1"/>
          <w:sz w:val="26"/>
          <w:szCs w:val="26"/>
        </w:rPr>
      </w:pPr>
      <w:proofErr w:type="spellStart"/>
      <w:r w:rsidRPr="00624112">
        <w:rPr>
          <w:i/>
          <w:iCs/>
          <w:color w:val="000000" w:themeColor="text1"/>
          <w:sz w:val="26"/>
          <w:szCs w:val="26"/>
        </w:rPr>
        <w:t>Thí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sinh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trả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lời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từ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câu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1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đến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câu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18.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Mỗi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câu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hỏi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thí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sinh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chỉ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chọn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một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phương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án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>.</w:t>
      </w:r>
    </w:p>
    <w:p w14:paraId="61225BE8" w14:textId="22A93063" w:rsidR="005E6904" w:rsidRPr="00624112" w:rsidRDefault="005E6904" w:rsidP="005E6904">
      <w:pPr>
        <w:tabs>
          <w:tab w:val="left" w:pos="360"/>
        </w:tabs>
        <w:spacing w:line="276" w:lineRule="auto"/>
        <w:jc w:val="center"/>
        <w:rPr>
          <w:i/>
          <w:iCs/>
          <w:color w:val="000000" w:themeColor="text1"/>
          <w:sz w:val="26"/>
          <w:szCs w:val="26"/>
        </w:rPr>
      </w:pPr>
      <w:r w:rsidRPr="00624112">
        <w:rPr>
          <w:i/>
          <w:iCs/>
          <w:color w:val="000000" w:themeColor="text1"/>
          <w:sz w:val="26"/>
          <w:szCs w:val="26"/>
        </w:rPr>
        <w:t>(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Mỗi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câu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trả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lời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đúng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thí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sinh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được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0,25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điểm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>)</w:t>
      </w:r>
    </w:p>
    <w:p w14:paraId="57199D90" w14:textId="786239D3" w:rsidR="0090561F" w:rsidRPr="000D1FFE" w:rsidRDefault="0090561F" w:rsidP="0090561F">
      <w:pPr>
        <w:pStyle w:val="NormalWeb"/>
        <w:ind w:firstLine="0"/>
        <w:rPr>
          <w:color w:val="000000"/>
          <w:sz w:val="26"/>
          <w:szCs w:val="26"/>
        </w:rPr>
      </w:pPr>
      <w:bookmarkStart w:id="1" w:name="_Hlk152355818"/>
      <w:r w:rsidRPr="008F0C74">
        <w:rPr>
          <w:b/>
          <w:bCs/>
          <w:color w:val="000000"/>
          <w:sz w:val="26"/>
          <w:szCs w:val="26"/>
          <w:lang w:val="vi-VN"/>
        </w:rPr>
        <w:t xml:space="preserve">Câu </w:t>
      </w:r>
      <w:r w:rsidRPr="008F0C74">
        <w:rPr>
          <w:b/>
          <w:bCs/>
          <w:color w:val="000000"/>
          <w:sz w:val="26"/>
          <w:szCs w:val="26"/>
          <w:lang w:val="vi-VN"/>
        </w:rPr>
        <w:t>1.</w:t>
      </w:r>
      <w:r w:rsidRPr="000D1FFE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Mômen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lực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tác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dụng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lên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vật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là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đại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lượng</w:t>
      </w:r>
      <w:proofErr w:type="spellEnd"/>
    </w:p>
    <w:p w14:paraId="0CBE816C" w14:textId="77777777" w:rsidR="0090561F" w:rsidRPr="000D1FFE" w:rsidRDefault="0090561F" w:rsidP="0090561F">
      <w:pPr>
        <w:pStyle w:val="NormalWeb"/>
        <w:ind w:firstLine="0"/>
        <w:rPr>
          <w:color w:val="000000"/>
          <w:sz w:val="26"/>
          <w:szCs w:val="26"/>
        </w:rPr>
      </w:pPr>
      <w:r w:rsidRPr="008630D2">
        <w:rPr>
          <w:color w:val="000000"/>
          <w:sz w:val="26"/>
          <w:szCs w:val="26"/>
        </w:rPr>
        <w:t>A.</w:t>
      </w:r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đặc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trưng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cho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tác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dụng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làm</w:t>
      </w:r>
      <w:proofErr w:type="spellEnd"/>
      <w:r w:rsidRPr="000D1FFE">
        <w:rPr>
          <w:color w:val="000000"/>
          <w:sz w:val="26"/>
          <w:szCs w:val="26"/>
        </w:rPr>
        <w:t xml:space="preserve"> quay </w:t>
      </w:r>
      <w:proofErr w:type="spellStart"/>
      <w:r w:rsidRPr="000D1FFE">
        <w:rPr>
          <w:color w:val="000000"/>
          <w:sz w:val="26"/>
          <w:szCs w:val="26"/>
        </w:rPr>
        <w:t>vật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của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lực</w:t>
      </w:r>
      <w:proofErr w:type="spellEnd"/>
      <w:r w:rsidRPr="000D1FFE">
        <w:rPr>
          <w:color w:val="000000"/>
          <w:sz w:val="26"/>
          <w:szCs w:val="26"/>
        </w:rPr>
        <w:t xml:space="preserve">. </w:t>
      </w:r>
    </w:p>
    <w:p w14:paraId="0377B320" w14:textId="77777777" w:rsidR="0090561F" w:rsidRPr="000D1FFE" w:rsidRDefault="0090561F" w:rsidP="0090561F">
      <w:pPr>
        <w:pStyle w:val="NormalWeb"/>
        <w:ind w:firstLine="0"/>
        <w:rPr>
          <w:color w:val="000000"/>
          <w:sz w:val="26"/>
          <w:szCs w:val="26"/>
        </w:rPr>
      </w:pPr>
      <w:r w:rsidRPr="000D1FFE">
        <w:rPr>
          <w:color w:val="000000"/>
          <w:sz w:val="26"/>
          <w:szCs w:val="26"/>
        </w:rPr>
        <w:t xml:space="preserve">B. </w:t>
      </w:r>
      <w:proofErr w:type="spellStart"/>
      <w:r w:rsidRPr="000D1FFE">
        <w:rPr>
          <w:color w:val="000000"/>
          <w:sz w:val="26"/>
          <w:szCs w:val="26"/>
        </w:rPr>
        <w:t>véctơ</w:t>
      </w:r>
      <w:proofErr w:type="spellEnd"/>
      <w:r w:rsidRPr="000D1FFE">
        <w:rPr>
          <w:color w:val="000000"/>
          <w:sz w:val="26"/>
          <w:szCs w:val="26"/>
        </w:rPr>
        <w:t>.</w:t>
      </w:r>
    </w:p>
    <w:p w14:paraId="221F9085" w14:textId="77777777" w:rsidR="0090561F" w:rsidRPr="000D1FFE" w:rsidRDefault="0090561F" w:rsidP="0090561F">
      <w:pPr>
        <w:pStyle w:val="NormalWeb"/>
        <w:ind w:firstLine="0"/>
        <w:rPr>
          <w:color w:val="000000"/>
          <w:sz w:val="26"/>
          <w:szCs w:val="26"/>
        </w:rPr>
      </w:pPr>
      <w:r w:rsidRPr="000D1FFE">
        <w:rPr>
          <w:color w:val="000000"/>
          <w:sz w:val="26"/>
          <w:szCs w:val="26"/>
        </w:rPr>
        <w:t xml:space="preserve">C. </w:t>
      </w:r>
      <w:proofErr w:type="spellStart"/>
      <w:r w:rsidRPr="000D1FFE">
        <w:rPr>
          <w:color w:val="000000"/>
          <w:sz w:val="26"/>
          <w:szCs w:val="26"/>
        </w:rPr>
        <w:t>để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xác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định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độ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lớn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của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lực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tác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dụng</w:t>
      </w:r>
      <w:proofErr w:type="spellEnd"/>
      <w:r w:rsidRPr="000D1FFE">
        <w:rPr>
          <w:color w:val="000000"/>
          <w:sz w:val="26"/>
          <w:szCs w:val="26"/>
        </w:rPr>
        <w:t xml:space="preserve">. </w:t>
      </w:r>
    </w:p>
    <w:p w14:paraId="2FF7F324" w14:textId="77777777" w:rsidR="0090561F" w:rsidRPr="000D1FFE" w:rsidRDefault="0090561F" w:rsidP="0090561F">
      <w:pPr>
        <w:pStyle w:val="NormalWeb"/>
        <w:ind w:firstLine="0"/>
        <w:rPr>
          <w:color w:val="000000"/>
          <w:sz w:val="26"/>
          <w:szCs w:val="26"/>
        </w:rPr>
      </w:pPr>
      <w:r w:rsidRPr="000D1FFE">
        <w:rPr>
          <w:color w:val="000000"/>
          <w:sz w:val="26"/>
          <w:szCs w:val="26"/>
        </w:rPr>
        <w:t xml:space="preserve">D. </w:t>
      </w:r>
      <w:proofErr w:type="spellStart"/>
      <w:r w:rsidRPr="000D1FFE">
        <w:rPr>
          <w:color w:val="000000"/>
          <w:sz w:val="26"/>
          <w:szCs w:val="26"/>
        </w:rPr>
        <w:t>luôn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có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giá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trị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dương</w:t>
      </w:r>
      <w:proofErr w:type="spellEnd"/>
      <w:r w:rsidRPr="000D1FFE">
        <w:rPr>
          <w:color w:val="000000"/>
          <w:sz w:val="26"/>
          <w:szCs w:val="26"/>
        </w:rPr>
        <w:t>.</w:t>
      </w:r>
    </w:p>
    <w:p w14:paraId="56378817" w14:textId="556DBA1D" w:rsidR="0090561F" w:rsidRPr="000D1FFE" w:rsidRDefault="0090561F" w:rsidP="0090561F">
      <w:pPr>
        <w:pStyle w:val="NormalWeb"/>
        <w:ind w:right="48" w:firstLine="0"/>
        <w:rPr>
          <w:color w:val="000000"/>
          <w:sz w:val="26"/>
          <w:szCs w:val="26"/>
        </w:rPr>
      </w:pPr>
      <w:r w:rsidRPr="008F0C74">
        <w:rPr>
          <w:b/>
          <w:bCs/>
          <w:color w:val="000000"/>
          <w:sz w:val="26"/>
          <w:szCs w:val="26"/>
          <w:lang w:val="vi-VN"/>
        </w:rPr>
        <w:t>Câu</w:t>
      </w:r>
      <w:r w:rsidRPr="008F0C74">
        <w:rPr>
          <w:b/>
          <w:bCs/>
          <w:color w:val="000000"/>
          <w:sz w:val="26"/>
          <w:szCs w:val="26"/>
          <w:lang w:val="vi-VN"/>
        </w:rPr>
        <w:t xml:space="preserve"> </w:t>
      </w:r>
      <w:r w:rsidRPr="008F0C74">
        <w:rPr>
          <w:b/>
          <w:bCs/>
          <w:color w:val="000000"/>
          <w:sz w:val="26"/>
          <w:szCs w:val="26"/>
          <w:lang w:val="vi-VN"/>
        </w:rPr>
        <w:t>2.</w:t>
      </w:r>
      <w:r w:rsidRPr="000D1FFE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Phát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biểu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nào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sau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đây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là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đúng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khi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nói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về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định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luật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bảo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toàn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năng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lượng</w:t>
      </w:r>
      <w:proofErr w:type="spellEnd"/>
    </w:p>
    <w:p w14:paraId="2B6CB64B" w14:textId="77777777" w:rsidR="0090561F" w:rsidRPr="000D1FFE" w:rsidRDefault="0090561F" w:rsidP="00B47A7E">
      <w:pPr>
        <w:pStyle w:val="NormalWeb"/>
        <w:ind w:right="48" w:firstLine="0"/>
        <w:rPr>
          <w:color w:val="000000"/>
          <w:sz w:val="26"/>
          <w:szCs w:val="26"/>
        </w:rPr>
      </w:pPr>
      <w:r w:rsidRPr="000D1FFE">
        <w:rPr>
          <w:color w:val="000000"/>
          <w:sz w:val="26"/>
          <w:szCs w:val="26"/>
        </w:rPr>
        <w:t xml:space="preserve">A. </w:t>
      </w:r>
      <w:proofErr w:type="spellStart"/>
      <w:r w:rsidRPr="000D1FFE">
        <w:rPr>
          <w:color w:val="000000"/>
          <w:sz w:val="26"/>
          <w:szCs w:val="26"/>
        </w:rPr>
        <w:t>Năng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lượng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có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thể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tự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sinh</w:t>
      </w:r>
      <w:proofErr w:type="spellEnd"/>
      <w:r w:rsidRPr="000D1FFE">
        <w:rPr>
          <w:color w:val="000000"/>
          <w:sz w:val="26"/>
          <w:szCs w:val="26"/>
        </w:rPr>
        <w:t xml:space="preserve"> ra </w:t>
      </w:r>
      <w:proofErr w:type="spellStart"/>
      <w:r w:rsidRPr="000D1FFE">
        <w:rPr>
          <w:color w:val="000000"/>
          <w:sz w:val="26"/>
          <w:szCs w:val="26"/>
        </w:rPr>
        <w:t>hoặc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tự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mất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đi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và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chuyển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từ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dạng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này</w:t>
      </w:r>
      <w:proofErr w:type="spellEnd"/>
      <w:r w:rsidRPr="000D1FFE">
        <w:rPr>
          <w:color w:val="000000"/>
          <w:sz w:val="26"/>
          <w:szCs w:val="26"/>
        </w:rPr>
        <w:t xml:space="preserve"> sang </w:t>
      </w:r>
      <w:proofErr w:type="spellStart"/>
      <w:r w:rsidRPr="000D1FFE">
        <w:rPr>
          <w:color w:val="000000"/>
          <w:sz w:val="26"/>
          <w:szCs w:val="26"/>
        </w:rPr>
        <w:t>dạng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khác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hoặc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truyền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từ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vật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này</w:t>
      </w:r>
      <w:proofErr w:type="spellEnd"/>
      <w:r w:rsidRPr="000D1FFE">
        <w:rPr>
          <w:color w:val="000000"/>
          <w:sz w:val="26"/>
          <w:szCs w:val="26"/>
        </w:rPr>
        <w:t xml:space="preserve"> sang </w:t>
      </w:r>
      <w:proofErr w:type="spellStart"/>
      <w:r w:rsidRPr="000D1FFE">
        <w:rPr>
          <w:color w:val="000000"/>
          <w:sz w:val="26"/>
          <w:szCs w:val="26"/>
        </w:rPr>
        <w:t>vật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khác</w:t>
      </w:r>
      <w:proofErr w:type="spellEnd"/>
      <w:r w:rsidRPr="000D1FFE">
        <w:rPr>
          <w:color w:val="000000"/>
          <w:sz w:val="26"/>
          <w:szCs w:val="26"/>
        </w:rPr>
        <w:t>.</w:t>
      </w:r>
    </w:p>
    <w:p w14:paraId="049A3038" w14:textId="77777777" w:rsidR="0090561F" w:rsidRPr="000D1FFE" w:rsidRDefault="0090561F" w:rsidP="0090561F">
      <w:pPr>
        <w:pStyle w:val="NormalWeb"/>
        <w:ind w:right="48" w:firstLine="0"/>
        <w:rPr>
          <w:color w:val="000000"/>
          <w:sz w:val="26"/>
          <w:szCs w:val="26"/>
        </w:rPr>
      </w:pPr>
      <w:r w:rsidRPr="000D1FFE">
        <w:rPr>
          <w:color w:val="000000"/>
          <w:sz w:val="26"/>
          <w:szCs w:val="26"/>
        </w:rPr>
        <w:t xml:space="preserve">B. </w:t>
      </w:r>
      <w:proofErr w:type="spellStart"/>
      <w:r w:rsidRPr="000D1FFE">
        <w:rPr>
          <w:color w:val="000000"/>
          <w:sz w:val="26"/>
          <w:szCs w:val="26"/>
        </w:rPr>
        <w:t>Năng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lượng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không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tự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sinh</w:t>
      </w:r>
      <w:proofErr w:type="spellEnd"/>
      <w:r w:rsidRPr="000D1FFE">
        <w:rPr>
          <w:color w:val="000000"/>
          <w:sz w:val="26"/>
          <w:szCs w:val="26"/>
        </w:rPr>
        <w:t xml:space="preserve"> ra </w:t>
      </w:r>
      <w:proofErr w:type="spellStart"/>
      <w:r w:rsidRPr="000D1FFE">
        <w:rPr>
          <w:color w:val="000000"/>
          <w:sz w:val="26"/>
          <w:szCs w:val="26"/>
        </w:rPr>
        <w:t>và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tự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mất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đi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mà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có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thể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truyền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từ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vật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này</w:t>
      </w:r>
      <w:proofErr w:type="spellEnd"/>
      <w:r w:rsidRPr="000D1FFE">
        <w:rPr>
          <w:color w:val="000000"/>
          <w:sz w:val="26"/>
          <w:szCs w:val="26"/>
        </w:rPr>
        <w:t xml:space="preserve"> sang </w:t>
      </w:r>
      <w:proofErr w:type="spellStart"/>
      <w:r w:rsidRPr="000D1FFE">
        <w:rPr>
          <w:color w:val="000000"/>
          <w:sz w:val="26"/>
          <w:szCs w:val="26"/>
        </w:rPr>
        <w:t>vật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khác</w:t>
      </w:r>
      <w:proofErr w:type="spellEnd"/>
      <w:r w:rsidRPr="000D1FFE">
        <w:rPr>
          <w:color w:val="000000"/>
          <w:sz w:val="26"/>
          <w:szCs w:val="26"/>
        </w:rPr>
        <w:t>.</w:t>
      </w:r>
    </w:p>
    <w:p w14:paraId="2A388712" w14:textId="1913ECB9" w:rsidR="0090561F" w:rsidRPr="000D1FFE" w:rsidRDefault="0090561F" w:rsidP="008630D2">
      <w:pPr>
        <w:pStyle w:val="NormalWeb"/>
        <w:ind w:right="48" w:firstLine="0"/>
        <w:rPr>
          <w:color w:val="000000"/>
          <w:sz w:val="26"/>
          <w:szCs w:val="26"/>
        </w:rPr>
      </w:pPr>
      <w:r w:rsidRPr="00B47A7E">
        <w:rPr>
          <w:color w:val="000000"/>
          <w:sz w:val="26"/>
          <w:szCs w:val="26"/>
        </w:rPr>
        <w:t>C.</w:t>
      </w:r>
      <w:r w:rsidRPr="000D1FFE">
        <w:rPr>
          <w:color w:val="000000"/>
          <w:sz w:val="26"/>
          <w:szCs w:val="26"/>
        </w:rPr>
        <w:t xml:space="preserve"> N</w:t>
      </w:r>
      <w:proofErr w:type="spellStart"/>
      <w:r w:rsidRPr="000D1FFE">
        <w:rPr>
          <w:color w:val="000000"/>
          <w:sz w:val="26"/>
          <w:szCs w:val="26"/>
        </w:rPr>
        <w:t>ăng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lượng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không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tự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sinh</w:t>
      </w:r>
      <w:proofErr w:type="spellEnd"/>
      <w:r w:rsidRPr="000D1FFE">
        <w:rPr>
          <w:color w:val="000000"/>
          <w:sz w:val="26"/>
          <w:szCs w:val="26"/>
        </w:rPr>
        <w:t xml:space="preserve"> ra </w:t>
      </w:r>
      <w:proofErr w:type="spellStart"/>
      <w:r w:rsidRPr="000D1FFE">
        <w:rPr>
          <w:color w:val="000000"/>
          <w:sz w:val="26"/>
          <w:szCs w:val="26"/>
        </w:rPr>
        <w:t>hoặc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tự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mất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đi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mà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chỉ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chuyển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từ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dạng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này</w:t>
      </w:r>
      <w:proofErr w:type="spellEnd"/>
      <w:r w:rsidRPr="000D1FFE">
        <w:rPr>
          <w:color w:val="000000"/>
          <w:sz w:val="26"/>
          <w:szCs w:val="26"/>
        </w:rPr>
        <w:t xml:space="preserve"> sang </w:t>
      </w:r>
      <w:proofErr w:type="spellStart"/>
      <w:r w:rsidRPr="000D1FFE">
        <w:rPr>
          <w:color w:val="000000"/>
          <w:sz w:val="26"/>
          <w:szCs w:val="26"/>
        </w:rPr>
        <w:t>dạng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khác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hoặc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truyền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từ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vật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này</w:t>
      </w:r>
      <w:proofErr w:type="spellEnd"/>
      <w:r w:rsidRPr="000D1FFE">
        <w:rPr>
          <w:color w:val="000000"/>
          <w:sz w:val="26"/>
          <w:szCs w:val="26"/>
        </w:rPr>
        <w:t xml:space="preserve"> sang </w:t>
      </w:r>
      <w:proofErr w:type="spellStart"/>
      <w:r w:rsidRPr="000D1FFE">
        <w:rPr>
          <w:color w:val="000000"/>
          <w:sz w:val="26"/>
          <w:szCs w:val="26"/>
        </w:rPr>
        <w:t>vật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khác</w:t>
      </w:r>
      <w:proofErr w:type="spellEnd"/>
      <w:r w:rsidRPr="000D1FFE">
        <w:rPr>
          <w:color w:val="000000"/>
          <w:sz w:val="26"/>
          <w:szCs w:val="26"/>
        </w:rPr>
        <w:t>.</w:t>
      </w:r>
    </w:p>
    <w:p w14:paraId="55A29641" w14:textId="77777777" w:rsidR="0090561F" w:rsidRPr="000D1FFE" w:rsidRDefault="0090561F" w:rsidP="00B47A7E">
      <w:pPr>
        <w:pStyle w:val="NormalWeb"/>
        <w:ind w:right="48" w:firstLine="0"/>
        <w:rPr>
          <w:color w:val="000000"/>
          <w:sz w:val="26"/>
          <w:szCs w:val="26"/>
        </w:rPr>
      </w:pPr>
      <w:r w:rsidRPr="000D1FFE">
        <w:rPr>
          <w:color w:val="000000"/>
          <w:sz w:val="26"/>
          <w:szCs w:val="26"/>
        </w:rPr>
        <w:t xml:space="preserve">D. </w:t>
      </w:r>
      <w:proofErr w:type="spellStart"/>
      <w:r w:rsidRPr="000D1FFE">
        <w:rPr>
          <w:color w:val="000000"/>
          <w:sz w:val="26"/>
          <w:szCs w:val="26"/>
        </w:rPr>
        <w:t>Năng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lượng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không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tự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sinh</w:t>
      </w:r>
      <w:proofErr w:type="spellEnd"/>
      <w:r w:rsidRPr="000D1FFE">
        <w:rPr>
          <w:color w:val="000000"/>
          <w:sz w:val="26"/>
          <w:szCs w:val="26"/>
        </w:rPr>
        <w:t xml:space="preserve"> ra </w:t>
      </w:r>
      <w:proofErr w:type="spellStart"/>
      <w:r w:rsidRPr="000D1FFE">
        <w:rPr>
          <w:color w:val="000000"/>
          <w:sz w:val="26"/>
          <w:szCs w:val="26"/>
        </w:rPr>
        <w:t>hoặc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tự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mất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đi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mà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chỉ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chuyển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từ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dạng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này</w:t>
      </w:r>
      <w:proofErr w:type="spellEnd"/>
      <w:r w:rsidRPr="000D1FFE">
        <w:rPr>
          <w:color w:val="000000"/>
          <w:sz w:val="26"/>
          <w:szCs w:val="26"/>
        </w:rPr>
        <w:t xml:space="preserve"> sang </w:t>
      </w:r>
      <w:proofErr w:type="spellStart"/>
      <w:r w:rsidRPr="000D1FFE">
        <w:rPr>
          <w:color w:val="000000"/>
          <w:sz w:val="26"/>
          <w:szCs w:val="26"/>
        </w:rPr>
        <w:t>dạng</w:t>
      </w:r>
      <w:proofErr w:type="spellEnd"/>
      <w:r w:rsidRPr="000D1FFE">
        <w:rPr>
          <w:color w:val="000000"/>
          <w:sz w:val="26"/>
          <w:szCs w:val="26"/>
        </w:rPr>
        <w:t xml:space="preserve"> </w:t>
      </w:r>
      <w:proofErr w:type="spellStart"/>
      <w:r w:rsidRPr="000D1FFE">
        <w:rPr>
          <w:color w:val="000000"/>
          <w:sz w:val="26"/>
          <w:szCs w:val="26"/>
        </w:rPr>
        <w:t>khác</w:t>
      </w:r>
      <w:proofErr w:type="spellEnd"/>
      <w:r w:rsidRPr="000D1FFE">
        <w:rPr>
          <w:color w:val="000000"/>
          <w:sz w:val="26"/>
          <w:szCs w:val="26"/>
        </w:rPr>
        <w:t>.</w:t>
      </w:r>
    </w:p>
    <w:p w14:paraId="596B17D9" w14:textId="591CEA19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</w:t>
      </w:r>
      <w:r w:rsidRPr="001F1801">
        <w:rPr>
          <w:b/>
          <w:bCs/>
          <w:color w:val="000000"/>
          <w:sz w:val="26"/>
          <w:szCs w:val="26"/>
          <w:lang w:val="vi-VN"/>
        </w:rPr>
        <w:t xml:space="preserve"> </w:t>
      </w:r>
      <w:r w:rsidRPr="001F1801">
        <w:rPr>
          <w:b/>
          <w:bCs/>
          <w:color w:val="000000"/>
          <w:sz w:val="26"/>
          <w:szCs w:val="26"/>
          <w:lang w:val="vi-VN"/>
        </w:rPr>
        <w:t>3.</w:t>
      </w:r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Trong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quá </w:t>
      </w:r>
      <w:proofErr w:type="spellStart"/>
      <w:r w:rsidRPr="001F1801">
        <w:rPr>
          <w:color w:val="000000"/>
          <w:sz w:val="26"/>
          <w:szCs w:val="26"/>
          <w:lang w:val="vi-VN"/>
        </w:rPr>
        <w:t>trình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nào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sau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đây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, </w:t>
      </w:r>
      <w:proofErr w:type="spellStart"/>
      <w:r w:rsidRPr="001F1801">
        <w:rPr>
          <w:color w:val="000000"/>
          <w:sz w:val="26"/>
          <w:szCs w:val="26"/>
          <w:lang w:val="vi-VN"/>
        </w:rPr>
        <w:t>động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lượng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của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vật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không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thay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đổi</w:t>
      </w:r>
      <w:proofErr w:type="spellEnd"/>
      <w:r w:rsidRPr="001F1801">
        <w:rPr>
          <w:color w:val="000000"/>
          <w:sz w:val="26"/>
          <w:szCs w:val="26"/>
          <w:lang w:val="vi-VN"/>
        </w:rPr>
        <w:t>?</w:t>
      </w:r>
    </w:p>
    <w:p w14:paraId="7C7ED0AC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A. </w:t>
      </w:r>
      <w:proofErr w:type="spellStart"/>
      <w:r w:rsidRPr="001F1801">
        <w:rPr>
          <w:color w:val="000000"/>
          <w:sz w:val="26"/>
          <w:szCs w:val="26"/>
          <w:lang w:val="vi-VN"/>
        </w:rPr>
        <w:t>Vật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chuyển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động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tròn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đều</w:t>
      </w:r>
      <w:proofErr w:type="spellEnd"/>
      <w:r w:rsidRPr="001F1801">
        <w:rPr>
          <w:color w:val="000000"/>
          <w:sz w:val="26"/>
          <w:szCs w:val="26"/>
          <w:lang w:val="vi-VN"/>
        </w:rPr>
        <w:t>.</w:t>
      </w:r>
    </w:p>
    <w:p w14:paraId="28184574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B. </w:t>
      </w:r>
      <w:proofErr w:type="spellStart"/>
      <w:r w:rsidRPr="001F1801">
        <w:rPr>
          <w:color w:val="000000"/>
          <w:sz w:val="26"/>
          <w:szCs w:val="26"/>
          <w:lang w:val="vi-VN"/>
        </w:rPr>
        <w:t>Vật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được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ném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ngang</w:t>
      </w:r>
      <w:proofErr w:type="spellEnd"/>
      <w:r w:rsidRPr="001F1801">
        <w:rPr>
          <w:color w:val="000000"/>
          <w:sz w:val="26"/>
          <w:szCs w:val="26"/>
          <w:lang w:val="vi-VN"/>
        </w:rPr>
        <w:t>.</w:t>
      </w:r>
    </w:p>
    <w:p w14:paraId="462D4D6E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C. </w:t>
      </w:r>
      <w:proofErr w:type="spellStart"/>
      <w:r w:rsidRPr="001F1801">
        <w:rPr>
          <w:color w:val="000000"/>
          <w:sz w:val="26"/>
          <w:szCs w:val="26"/>
          <w:lang w:val="vi-VN"/>
        </w:rPr>
        <w:t>Vật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đang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rơi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tư</w:t>
      </w:r>
      <w:proofErr w:type="spellEnd"/>
      <w:r w:rsidRPr="001F1801">
        <w:rPr>
          <w:color w:val="000000"/>
          <w:sz w:val="26"/>
          <w:szCs w:val="26"/>
          <w:lang w:val="vi-VN"/>
        </w:rPr>
        <w:t>̣ do.</w:t>
      </w:r>
    </w:p>
    <w:p w14:paraId="53004A14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D. </w:t>
      </w:r>
      <w:proofErr w:type="spellStart"/>
      <w:r w:rsidRPr="001F1801">
        <w:rPr>
          <w:color w:val="000000"/>
          <w:sz w:val="26"/>
          <w:szCs w:val="26"/>
          <w:lang w:val="vi-VN"/>
        </w:rPr>
        <w:t>Vật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chuyển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động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thẳng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đều</w:t>
      </w:r>
      <w:proofErr w:type="spellEnd"/>
      <w:r w:rsidRPr="001F1801">
        <w:rPr>
          <w:color w:val="000000"/>
          <w:sz w:val="26"/>
          <w:szCs w:val="26"/>
          <w:lang w:val="vi-VN"/>
        </w:rPr>
        <w:t>.</w:t>
      </w:r>
    </w:p>
    <w:p w14:paraId="4D26C84B" w14:textId="4EDB0EC8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</w:t>
      </w:r>
      <w:r w:rsidRPr="001F1801">
        <w:rPr>
          <w:b/>
          <w:bCs/>
          <w:color w:val="000000"/>
          <w:sz w:val="26"/>
          <w:szCs w:val="26"/>
          <w:lang w:val="vi-VN"/>
        </w:rPr>
        <w:t xml:space="preserve"> </w:t>
      </w:r>
      <w:r w:rsidRPr="001F1801">
        <w:rPr>
          <w:b/>
          <w:bCs/>
          <w:color w:val="000000"/>
          <w:sz w:val="26"/>
          <w:szCs w:val="26"/>
          <w:lang w:val="vi-VN"/>
        </w:rPr>
        <w:t>4.</w:t>
      </w:r>
      <w:r w:rsidRPr="001F1801">
        <w:rPr>
          <w:color w:val="000000"/>
          <w:sz w:val="26"/>
          <w:szCs w:val="26"/>
          <w:lang w:val="vi-VN"/>
        </w:rPr>
        <w:t xml:space="preserve"> 1 radian là</w:t>
      </w:r>
    </w:p>
    <w:p w14:paraId="63DEB5B8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A. Góc ở tâm chắn cung có độ dài bằng bán kính đường tròn.</w:t>
      </w:r>
    </w:p>
    <w:p w14:paraId="71EE30D4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B. Góc có độ dài bằng bán kính đường tròn.</w:t>
      </w:r>
    </w:p>
    <w:p w14:paraId="59D41ED0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C. Góc ở tâm chắn cung có độ dài bằng đường tròn.</w:t>
      </w:r>
    </w:p>
    <w:p w14:paraId="39AEFDAF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D. Góc có độ dài bằng đường tròn.</w:t>
      </w:r>
    </w:p>
    <w:p w14:paraId="0947008A" w14:textId="6D2ABF68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</w:t>
      </w:r>
      <w:r w:rsidRPr="001F1801">
        <w:rPr>
          <w:b/>
          <w:bCs/>
          <w:color w:val="000000"/>
          <w:sz w:val="26"/>
          <w:szCs w:val="26"/>
          <w:lang w:val="vi-VN"/>
        </w:rPr>
        <w:t xml:space="preserve"> </w:t>
      </w:r>
      <w:r w:rsidRPr="001F1801">
        <w:rPr>
          <w:b/>
          <w:bCs/>
          <w:color w:val="000000"/>
          <w:sz w:val="26"/>
          <w:szCs w:val="26"/>
          <w:lang w:val="vi-VN"/>
        </w:rPr>
        <w:t>5.</w:t>
      </w:r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Nội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dung </w:t>
      </w:r>
      <w:proofErr w:type="spellStart"/>
      <w:r w:rsidRPr="001F1801">
        <w:rPr>
          <w:color w:val="000000"/>
          <w:sz w:val="26"/>
          <w:szCs w:val="26"/>
          <w:lang w:val="vi-VN"/>
        </w:rPr>
        <w:t>định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luật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Hooke phát biểu</w:t>
      </w:r>
    </w:p>
    <w:p w14:paraId="03EC5912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A. </w:t>
      </w:r>
      <w:proofErr w:type="spellStart"/>
      <w:r w:rsidRPr="001F1801">
        <w:rPr>
          <w:color w:val="000000"/>
          <w:sz w:val="26"/>
          <w:szCs w:val="26"/>
          <w:lang w:val="vi-VN"/>
        </w:rPr>
        <w:t>Trong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giới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hạn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đàn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hồi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, </w:t>
      </w:r>
      <w:proofErr w:type="spellStart"/>
      <w:r w:rsidRPr="001F1801">
        <w:rPr>
          <w:color w:val="000000"/>
          <w:sz w:val="26"/>
          <w:szCs w:val="26"/>
          <w:lang w:val="vi-VN"/>
        </w:rPr>
        <w:t>độ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lớn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lực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đàn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hồi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của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lò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xo </w:t>
      </w:r>
      <w:proofErr w:type="spellStart"/>
      <w:r w:rsidRPr="001F1801">
        <w:rPr>
          <w:color w:val="000000"/>
          <w:sz w:val="26"/>
          <w:szCs w:val="26"/>
          <w:lang w:val="vi-VN"/>
        </w:rPr>
        <w:t>tỉ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lệ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thuận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với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độ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biến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dạng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của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lò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xo.</w:t>
      </w:r>
    </w:p>
    <w:p w14:paraId="1D21BE17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lastRenderedPageBreak/>
        <w:t xml:space="preserve">B. </w:t>
      </w:r>
      <w:proofErr w:type="spellStart"/>
      <w:r w:rsidRPr="001F1801">
        <w:rPr>
          <w:color w:val="000000"/>
          <w:sz w:val="26"/>
          <w:szCs w:val="26"/>
          <w:lang w:val="vi-VN"/>
        </w:rPr>
        <w:t>Trong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giới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hạn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đàn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hồi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, </w:t>
      </w:r>
      <w:proofErr w:type="spellStart"/>
      <w:r w:rsidRPr="001F1801">
        <w:rPr>
          <w:color w:val="000000"/>
          <w:sz w:val="26"/>
          <w:szCs w:val="26"/>
          <w:lang w:val="vi-VN"/>
        </w:rPr>
        <w:t>độ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lớn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lực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đàn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hồi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của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lò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xo </w:t>
      </w:r>
      <w:proofErr w:type="spellStart"/>
      <w:r w:rsidRPr="001F1801">
        <w:rPr>
          <w:color w:val="000000"/>
          <w:sz w:val="26"/>
          <w:szCs w:val="26"/>
          <w:lang w:val="vi-VN"/>
        </w:rPr>
        <w:t>tỉ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lệ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nghịch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với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độ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biến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dạng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của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lò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xo.</w:t>
      </w:r>
    </w:p>
    <w:p w14:paraId="328634D3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C. </w:t>
      </w:r>
      <w:proofErr w:type="spellStart"/>
      <w:r w:rsidRPr="001F1801">
        <w:rPr>
          <w:color w:val="000000"/>
          <w:sz w:val="26"/>
          <w:szCs w:val="26"/>
          <w:lang w:val="vi-VN"/>
        </w:rPr>
        <w:t>Khi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độ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biến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dạng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của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vật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càng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lớn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thì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lực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đàn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hồi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cũng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càng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lớn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, </w:t>
      </w:r>
      <w:proofErr w:type="spellStart"/>
      <w:r w:rsidRPr="001F1801">
        <w:rPr>
          <w:color w:val="000000"/>
          <w:sz w:val="26"/>
          <w:szCs w:val="26"/>
          <w:lang w:val="vi-VN"/>
        </w:rPr>
        <w:t>giá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trị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của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lực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đàn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hồi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là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không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có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giới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hạn</w:t>
      </w:r>
      <w:proofErr w:type="spellEnd"/>
      <w:r w:rsidRPr="001F1801">
        <w:rPr>
          <w:color w:val="000000"/>
          <w:sz w:val="26"/>
          <w:szCs w:val="26"/>
          <w:lang w:val="vi-VN"/>
        </w:rPr>
        <w:t>.</w:t>
      </w:r>
    </w:p>
    <w:p w14:paraId="61A54C88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D. </w:t>
      </w:r>
      <w:proofErr w:type="spellStart"/>
      <w:r w:rsidRPr="001F1801">
        <w:rPr>
          <w:color w:val="000000"/>
          <w:sz w:val="26"/>
          <w:szCs w:val="26"/>
          <w:lang w:val="vi-VN"/>
        </w:rPr>
        <w:t>Khi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độ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biến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dạng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của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vật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càng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lớn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thì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lực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đàn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hồi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càng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nhỏ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, </w:t>
      </w:r>
      <w:proofErr w:type="spellStart"/>
      <w:r w:rsidRPr="001F1801">
        <w:rPr>
          <w:color w:val="000000"/>
          <w:sz w:val="26"/>
          <w:szCs w:val="26"/>
          <w:lang w:val="vi-VN"/>
        </w:rPr>
        <w:t>giá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trị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của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lực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đàn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hồi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là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không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có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giới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hạn</w:t>
      </w:r>
      <w:proofErr w:type="spellEnd"/>
      <w:r w:rsidRPr="001F1801">
        <w:rPr>
          <w:color w:val="000000"/>
          <w:sz w:val="26"/>
          <w:szCs w:val="26"/>
          <w:lang w:val="vi-VN"/>
        </w:rPr>
        <w:t>.</w:t>
      </w:r>
    </w:p>
    <w:p w14:paraId="1D75DAFE" w14:textId="75E7541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</w:t>
      </w:r>
      <w:r w:rsidRPr="001F1801">
        <w:rPr>
          <w:b/>
          <w:bCs/>
          <w:color w:val="000000"/>
          <w:sz w:val="26"/>
          <w:szCs w:val="26"/>
          <w:lang w:val="vi-VN"/>
        </w:rPr>
        <w:t xml:space="preserve"> </w:t>
      </w:r>
      <w:r w:rsidRPr="001F1801">
        <w:rPr>
          <w:b/>
          <w:bCs/>
          <w:color w:val="000000"/>
          <w:sz w:val="26"/>
          <w:szCs w:val="26"/>
          <w:lang w:val="vi-VN"/>
        </w:rPr>
        <w:t>6.</w:t>
      </w:r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Phát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biểu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nào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sau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đây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về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khối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lượng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riêng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là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đúng</w:t>
      </w:r>
      <w:proofErr w:type="spellEnd"/>
      <w:r w:rsidRPr="001F1801">
        <w:rPr>
          <w:color w:val="000000"/>
          <w:sz w:val="26"/>
          <w:szCs w:val="26"/>
          <w:lang w:val="vi-VN"/>
        </w:rPr>
        <w:t>?</w:t>
      </w:r>
    </w:p>
    <w:p w14:paraId="4D5F1717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A. </w:t>
      </w:r>
      <w:proofErr w:type="spellStart"/>
      <w:r w:rsidRPr="001F1801">
        <w:rPr>
          <w:color w:val="000000"/>
          <w:sz w:val="26"/>
          <w:szCs w:val="26"/>
          <w:lang w:val="vi-VN"/>
        </w:rPr>
        <w:t>Khối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lượng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riêng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của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một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chất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là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khối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lượng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của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một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đơn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vị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thể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tích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chất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đó</w:t>
      </w:r>
      <w:proofErr w:type="spellEnd"/>
      <w:r w:rsidRPr="001F1801">
        <w:rPr>
          <w:color w:val="000000"/>
          <w:sz w:val="26"/>
          <w:szCs w:val="26"/>
          <w:lang w:val="vi-VN"/>
        </w:rPr>
        <w:t>.</w:t>
      </w:r>
    </w:p>
    <w:p w14:paraId="5405BEDF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B. </w:t>
      </w:r>
      <w:proofErr w:type="spellStart"/>
      <w:r w:rsidRPr="001F1801">
        <w:rPr>
          <w:color w:val="000000"/>
          <w:sz w:val="26"/>
          <w:szCs w:val="26"/>
          <w:lang w:val="vi-VN"/>
        </w:rPr>
        <w:t>Nói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khối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lượng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riêng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của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sắt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là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7800 kg/m3 </w:t>
      </w:r>
      <w:proofErr w:type="spellStart"/>
      <w:r w:rsidRPr="001F1801">
        <w:rPr>
          <w:color w:val="000000"/>
          <w:sz w:val="26"/>
          <w:szCs w:val="26"/>
          <w:lang w:val="vi-VN"/>
        </w:rPr>
        <w:t>có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nghĩa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là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1 cm3 </w:t>
      </w:r>
      <w:proofErr w:type="spellStart"/>
      <w:r w:rsidRPr="001F1801">
        <w:rPr>
          <w:color w:val="000000"/>
          <w:sz w:val="26"/>
          <w:szCs w:val="26"/>
          <w:lang w:val="vi-VN"/>
        </w:rPr>
        <w:t>sắt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có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khối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lượng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7800 kg.</w:t>
      </w:r>
    </w:p>
    <w:p w14:paraId="7B7851F7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C. </w:t>
      </w:r>
      <w:proofErr w:type="spellStart"/>
      <w:r w:rsidRPr="001F1801">
        <w:rPr>
          <w:color w:val="000000"/>
          <w:sz w:val="26"/>
          <w:szCs w:val="26"/>
          <w:lang w:val="vi-VN"/>
        </w:rPr>
        <w:t>Công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thức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tính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khối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lượng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riêng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là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ρ = </w:t>
      </w:r>
      <w:proofErr w:type="spellStart"/>
      <w:r w:rsidRPr="001F1801">
        <w:rPr>
          <w:color w:val="000000"/>
          <w:sz w:val="26"/>
          <w:szCs w:val="26"/>
          <w:lang w:val="vi-VN"/>
        </w:rPr>
        <w:t>m.V</w:t>
      </w:r>
      <w:proofErr w:type="spellEnd"/>
      <w:r w:rsidRPr="001F1801">
        <w:rPr>
          <w:color w:val="000000"/>
          <w:sz w:val="26"/>
          <w:szCs w:val="26"/>
          <w:lang w:val="vi-VN"/>
        </w:rPr>
        <w:t>.</w:t>
      </w:r>
    </w:p>
    <w:p w14:paraId="51ED7295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D. </w:t>
      </w:r>
      <w:proofErr w:type="spellStart"/>
      <w:r w:rsidRPr="001F1801">
        <w:rPr>
          <w:color w:val="000000"/>
          <w:sz w:val="26"/>
          <w:szCs w:val="26"/>
          <w:lang w:val="vi-VN"/>
        </w:rPr>
        <w:t>Khối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lượng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riêng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bằng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trọng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lượng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riêng</w:t>
      </w:r>
      <w:proofErr w:type="spellEnd"/>
      <w:r w:rsidRPr="001F1801">
        <w:rPr>
          <w:color w:val="000000"/>
          <w:sz w:val="26"/>
          <w:szCs w:val="26"/>
          <w:lang w:val="vi-VN"/>
        </w:rPr>
        <w:t>.</w:t>
      </w:r>
    </w:p>
    <w:p w14:paraId="1D518FBA" w14:textId="653465BB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</w:t>
      </w:r>
      <w:r w:rsidRPr="001F1801">
        <w:rPr>
          <w:b/>
          <w:bCs/>
          <w:color w:val="000000"/>
          <w:sz w:val="26"/>
          <w:szCs w:val="26"/>
          <w:lang w:val="vi-VN"/>
        </w:rPr>
        <w:t xml:space="preserve"> </w:t>
      </w:r>
      <w:r w:rsidRPr="001F1801">
        <w:rPr>
          <w:b/>
          <w:bCs/>
          <w:color w:val="000000"/>
          <w:sz w:val="26"/>
          <w:szCs w:val="26"/>
          <w:lang w:val="vi-VN"/>
        </w:rPr>
        <w:t>7.</w:t>
      </w:r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Một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vật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nhỏ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được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ném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lên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từ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điểm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M </w:t>
      </w:r>
      <w:proofErr w:type="spellStart"/>
      <w:r w:rsidRPr="001F1801">
        <w:rPr>
          <w:color w:val="000000"/>
          <w:sz w:val="26"/>
          <w:szCs w:val="26"/>
          <w:lang w:val="vi-VN"/>
        </w:rPr>
        <w:t>phía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trên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mặt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đất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; </w:t>
      </w:r>
      <w:proofErr w:type="spellStart"/>
      <w:r w:rsidRPr="001F1801">
        <w:rPr>
          <w:color w:val="000000"/>
          <w:sz w:val="26"/>
          <w:szCs w:val="26"/>
          <w:lang w:val="vi-VN"/>
        </w:rPr>
        <w:t>vật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lên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tới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điểm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N </w:t>
      </w:r>
      <w:proofErr w:type="spellStart"/>
      <w:r w:rsidRPr="001F1801">
        <w:rPr>
          <w:color w:val="000000"/>
          <w:sz w:val="26"/>
          <w:szCs w:val="26"/>
          <w:lang w:val="vi-VN"/>
        </w:rPr>
        <w:t>thì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dừng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và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rơi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xuống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. </w:t>
      </w:r>
      <w:proofErr w:type="spellStart"/>
      <w:r w:rsidRPr="001F1801">
        <w:rPr>
          <w:color w:val="000000"/>
          <w:sz w:val="26"/>
          <w:szCs w:val="26"/>
          <w:lang w:val="vi-VN"/>
        </w:rPr>
        <w:t>Bỏ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qua </w:t>
      </w:r>
      <w:proofErr w:type="spellStart"/>
      <w:r w:rsidRPr="001F1801">
        <w:rPr>
          <w:color w:val="000000"/>
          <w:sz w:val="26"/>
          <w:szCs w:val="26"/>
          <w:lang w:val="vi-VN"/>
        </w:rPr>
        <w:t>sức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cản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của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không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khí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. </w:t>
      </w:r>
      <w:proofErr w:type="spellStart"/>
      <w:r w:rsidRPr="001F1801">
        <w:rPr>
          <w:color w:val="000000"/>
          <w:sz w:val="26"/>
          <w:szCs w:val="26"/>
          <w:lang w:val="vi-VN"/>
        </w:rPr>
        <w:t>Trong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quá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trình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MN?</w:t>
      </w:r>
    </w:p>
    <w:p w14:paraId="5D03A4FD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A. </w:t>
      </w:r>
      <w:proofErr w:type="spellStart"/>
      <w:r w:rsidRPr="001F1801">
        <w:rPr>
          <w:color w:val="000000"/>
          <w:sz w:val="26"/>
          <w:szCs w:val="26"/>
          <w:lang w:val="vi-VN"/>
        </w:rPr>
        <w:t>thế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năng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giảm</w:t>
      </w:r>
      <w:proofErr w:type="spellEnd"/>
      <w:r w:rsidRPr="001F1801">
        <w:rPr>
          <w:color w:val="000000"/>
          <w:sz w:val="26"/>
          <w:szCs w:val="26"/>
          <w:lang w:val="vi-VN"/>
        </w:rPr>
        <w:t>.</w:t>
      </w:r>
    </w:p>
    <w:p w14:paraId="6FDD769E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B. </w:t>
      </w:r>
      <w:proofErr w:type="spellStart"/>
      <w:r w:rsidRPr="001F1801">
        <w:rPr>
          <w:color w:val="000000"/>
          <w:sz w:val="26"/>
          <w:szCs w:val="26"/>
          <w:lang w:val="vi-VN"/>
        </w:rPr>
        <w:t>cơ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năng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cực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đại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tại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N.</w:t>
      </w:r>
    </w:p>
    <w:p w14:paraId="1E1C7D24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C. </w:t>
      </w:r>
      <w:proofErr w:type="spellStart"/>
      <w:r w:rsidRPr="001F1801">
        <w:rPr>
          <w:color w:val="000000"/>
          <w:sz w:val="26"/>
          <w:szCs w:val="26"/>
          <w:lang w:val="vi-VN"/>
        </w:rPr>
        <w:t>cơ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năng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không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đổi</w:t>
      </w:r>
      <w:proofErr w:type="spellEnd"/>
      <w:r w:rsidRPr="001F1801">
        <w:rPr>
          <w:color w:val="000000"/>
          <w:sz w:val="26"/>
          <w:szCs w:val="26"/>
          <w:lang w:val="vi-VN"/>
        </w:rPr>
        <w:t>.</w:t>
      </w:r>
    </w:p>
    <w:p w14:paraId="45F99DBA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D. </w:t>
      </w:r>
      <w:proofErr w:type="spellStart"/>
      <w:r w:rsidRPr="001F1801">
        <w:rPr>
          <w:color w:val="000000"/>
          <w:sz w:val="26"/>
          <w:szCs w:val="26"/>
          <w:lang w:val="vi-VN"/>
        </w:rPr>
        <w:t>động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năng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tăng</w:t>
      </w:r>
      <w:proofErr w:type="spellEnd"/>
      <w:r w:rsidRPr="001F1801">
        <w:rPr>
          <w:color w:val="000000"/>
          <w:sz w:val="26"/>
          <w:szCs w:val="26"/>
          <w:lang w:val="vi-VN"/>
        </w:rPr>
        <w:t>.</w:t>
      </w:r>
    </w:p>
    <w:p w14:paraId="1424C5A2" w14:textId="0CF3C986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</w:t>
      </w:r>
      <w:r w:rsidRPr="001F1801">
        <w:rPr>
          <w:b/>
          <w:bCs/>
          <w:color w:val="000000"/>
          <w:sz w:val="26"/>
          <w:szCs w:val="26"/>
          <w:lang w:val="vi-VN"/>
        </w:rPr>
        <w:t xml:space="preserve"> </w:t>
      </w:r>
      <w:r w:rsidRPr="001F1801">
        <w:rPr>
          <w:b/>
          <w:bCs/>
          <w:color w:val="000000"/>
          <w:sz w:val="26"/>
          <w:szCs w:val="26"/>
          <w:lang w:val="vi-VN"/>
        </w:rPr>
        <w:t>8.</w:t>
      </w:r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Vật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nào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dưới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đây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chịu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biến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dạng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kéo</w:t>
      </w:r>
      <w:proofErr w:type="spellEnd"/>
      <w:r w:rsidRPr="001F1801">
        <w:rPr>
          <w:color w:val="000000"/>
          <w:sz w:val="26"/>
          <w:szCs w:val="26"/>
          <w:lang w:val="vi-VN"/>
        </w:rPr>
        <w:t>?</w:t>
      </w:r>
    </w:p>
    <w:p w14:paraId="61BEA241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A. </w:t>
      </w:r>
      <w:proofErr w:type="spellStart"/>
      <w:r w:rsidRPr="001F1801">
        <w:rPr>
          <w:color w:val="000000"/>
          <w:sz w:val="26"/>
          <w:szCs w:val="26"/>
          <w:lang w:val="vi-VN"/>
        </w:rPr>
        <w:t>Trụ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cầu</w:t>
      </w:r>
      <w:proofErr w:type="spellEnd"/>
      <w:r w:rsidRPr="001F1801">
        <w:rPr>
          <w:color w:val="000000"/>
          <w:sz w:val="26"/>
          <w:szCs w:val="26"/>
          <w:lang w:val="vi-VN"/>
        </w:rPr>
        <w:t>.</w:t>
      </w:r>
    </w:p>
    <w:p w14:paraId="69637F9D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B. </w:t>
      </w:r>
      <w:proofErr w:type="spellStart"/>
      <w:r w:rsidRPr="001F1801">
        <w:rPr>
          <w:color w:val="000000"/>
          <w:sz w:val="26"/>
          <w:szCs w:val="26"/>
          <w:lang w:val="vi-VN"/>
        </w:rPr>
        <w:t>Móng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nhà</w:t>
      </w:r>
      <w:proofErr w:type="spellEnd"/>
      <w:r w:rsidRPr="001F1801">
        <w:rPr>
          <w:color w:val="000000"/>
          <w:sz w:val="26"/>
          <w:szCs w:val="26"/>
          <w:lang w:val="vi-VN"/>
        </w:rPr>
        <w:t>.</w:t>
      </w:r>
    </w:p>
    <w:p w14:paraId="2923885F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C. </w:t>
      </w:r>
      <w:proofErr w:type="spellStart"/>
      <w:r w:rsidRPr="001F1801">
        <w:rPr>
          <w:color w:val="000000"/>
          <w:sz w:val="26"/>
          <w:szCs w:val="26"/>
          <w:lang w:val="vi-VN"/>
        </w:rPr>
        <w:t>Dây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cáp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của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cần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cẩu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đang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chuyển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hàng</w:t>
      </w:r>
      <w:proofErr w:type="spellEnd"/>
      <w:r w:rsidRPr="001F1801">
        <w:rPr>
          <w:color w:val="000000"/>
          <w:sz w:val="26"/>
          <w:szCs w:val="26"/>
          <w:lang w:val="vi-VN"/>
        </w:rPr>
        <w:t>.</w:t>
      </w:r>
    </w:p>
    <w:p w14:paraId="53337249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D. </w:t>
      </w:r>
      <w:proofErr w:type="spellStart"/>
      <w:r w:rsidRPr="001F1801">
        <w:rPr>
          <w:color w:val="000000"/>
          <w:sz w:val="26"/>
          <w:szCs w:val="26"/>
          <w:lang w:val="vi-VN"/>
        </w:rPr>
        <w:t>Cột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nhà</w:t>
      </w:r>
      <w:proofErr w:type="spellEnd"/>
      <w:r w:rsidRPr="001F1801">
        <w:rPr>
          <w:color w:val="000000"/>
          <w:sz w:val="26"/>
          <w:szCs w:val="26"/>
          <w:lang w:val="vi-VN"/>
        </w:rPr>
        <w:t>.</w:t>
      </w:r>
    </w:p>
    <w:p w14:paraId="77B4492F" w14:textId="71932809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</w:t>
      </w:r>
      <w:r w:rsidRPr="001F1801">
        <w:rPr>
          <w:b/>
          <w:bCs/>
          <w:color w:val="000000"/>
          <w:sz w:val="26"/>
          <w:szCs w:val="26"/>
          <w:lang w:val="vi-VN"/>
        </w:rPr>
        <w:t xml:space="preserve"> </w:t>
      </w:r>
      <w:r w:rsidRPr="001F1801">
        <w:rPr>
          <w:b/>
          <w:bCs/>
          <w:color w:val="000000"/>
          <w:sz w:val="26"/>
          <w:szCs w:val="26"/>
          <w:lang w:val="vi-VN"/>
        </w:rPr>
        <w:t>9.</w:t>
      </w:r>
      <w:r w:rsidRPr="001F1801">
        <w:rPr>
          <w:color w:val="000000"/>
          <w:sz w:val="26"/>
          <w:szCs w:val="26"/>
          <w:lang w:val="vi-VN"/>
        </w:rPr>
        <w:t xml:space="preserve"> T</w:t>
      </w:r>
      <w:proofErr w:type="spellStart"/>
      <w:r w:rsidRPr="001F1801">
        <w:rPr>
          <w:color w:val="000000"/>
          <w:sz w:val="26"/>
          <w:szCs w:val="26"/>
          <w:lang w:val="vi-VN"/>
        </w:rPr>
        <w:t>rên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Hình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là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đồ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thị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sự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phụ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thuộc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của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lực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đàn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hồi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F </w:t>
      </w:r>
      <w:proofErr w:type="spellStart"/>
      <w:r w:rsidRPr="001F1801">
        <w:rPr>
          <w:color w:val="000000"/>
          <w:sz w:val="26"/>
          <w:szCs w:val="26"/>
          <w:lang w:val="vi-VN"/>
        </w:rPr>
        <w:t>vào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độ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biến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dạng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 </w:t>
      </w:r>
      <w:proofErr w:type="spellStart"/>
      <w:r w:rsidRPr="001F1801">
        <w:rPr>
          <w:color w:val="000000"/>
          <w:sz w:val="26"/>
          <w:szCs w:val="26"/>
          <w:lang w:val="vi-VN"/>
        </w:rPr>
        <w:t>của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3 </w:t>
      </w:r>
      <w:proofErr w:type="spellStart"/>
      <w:r w:rsidRPr="001F1801">
        <w:rPr>
          <w:color w:val="000000"/>
          <w:sz w:val="26"/>
          <w:szCs w:val="26"/>
          <w:lang w:val="vi-VN"/>
        </w:rPr>
        <w:t>lò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xo </w:t>
      </w:r>
      <w:proofErr w:type="spellStart"/>
      <w:r w:rsidRPr="001F1801">
        <w:rPr>
          <w:color w:val="000000"/>
          <w:sz w:val="26"/>
          <w:szCs w:val="26"/>
          <w:lang w:val="vi-VN"/>
        </w:rPr>
        <w:t>khác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nhau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A, B </w:t>
      </w:r>
      <w:proofErr w:type="spellStart"/>
      <w:r w:rsidRPr="001F1801">
        <w:rPr>
          <w:color w:val="000000"/>
          <w:sz w:val="26"/>
          <w:szCs w:val="26"/>
          <w:lang w:val="vi-VN"/>
        </w:rPr>
        <w:t>và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C. Lò xo có độ cứng lớn nhất là</w:t>
      </w:r>
    </w:p>
    <w:p w14:paraId="5A689B24" w14:textId="77777777" w:rsidR="0090561F" w:rsidRPr="001F1801" w:rsidRDefault="0090561F" w:rsidP="001F1801">
      <w:pPr>
        <w:pStyle w:val="NormalWeb"/>
        <w:ind w:firstLine="0"/>
        <w:jc w:val="center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drawing>
          <wp:inline distT="0" distB="0" distL="0" distR="0" wp14:anchorId="62FEA757" wp14:editId="5E6699FB">
            <wp:extent cx="1706880" cy="1327573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̉nh chụp Màn hình 2024-04-08 lúc 14.26.13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447" cy="132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492B6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A. Lò xo A.</w:t>
      </w:r>
    </w:p>
    <w:p w14:paraId="024D39C5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B. Lò xo B. </w:t>
      </w:r>
    </w:p>
    <w:p w14:paraId="67ADF289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C. Lò xo C. </w:t>
      </w:r>
    </w:p>
    <w:p w14:paraId="173E65EA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D. Ba lò xo có độ cứng bằng nhau.</w:t>
      </w:r>
    </w:p>
    <w:p w14:paraId="4FD87AF4" w14:textId="39C02F2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lastRenderedPageBreak/>
        <w:t>Câu</w:t>
      </w:r>
      <w:r w:rsidRPr="001F1801">
        <w:rPr>
          <w:b/>
          <w:bCs/>
          <w:color w:val="000000"/>
          <w:sz w:val="26"/>
          <w:szCs w:val="26"/>
          <w:lang w:val="vi-VN"/>
        </w:rPr>
        <w:t xml:space="preserve"> </w:t>
      </w:r>
      <w:r w:rsidRPr="001F1801">
        <w:rPr>
          <w:b/>
          <w:bCs/>
          <w:color w:val="000000"/>
          <w:sz w:val="26"/>
          <w:szCs w:val="26"/>
          <w:lang w:val="vi-VN"/>
        </w:rPr>
        <w:t>10.</w:t>
      </w:r>
      <w:r w:rsidRPr="001F1801">
        <w:rPr>
          <w:color w:val="000000"/>
          <w:sz w:val="26"/>
          <w:szCs w:val="26"/>
          <w:lang w:val="vi-VN"/>
        </w:rPr>
        <w:t xml:space="preserve"> Áp </w:t>
      </w:r>
      <w:proofErr w:type="spellStart"/>
      <w:r w:rsidRPr="001F1801">
        <w:rPr>
          <w:color w:val="000000"/>
          <w:sz w:val="26"/>
          <w:szCs w:val="26"/>
          <w:lang w:val="vi-VN"/>
        </w:rPr>
        <w:t>lực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của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cuốn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sách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tác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dụng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lên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mặt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bàn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nằm nghiêng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một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góc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α (</w:t>
      </w:r>
      <w:proofErr w:type="spellStart"/>
      <w:r w:rsidRPr="001F1801">
        <w:rPr>
          <w:color w:val="000000"/>
          <w:sz w:val="26"/>
          <w:szCs w:val="26"/>
          <w:lang w:val="vi-VN"/>
        </w:rPr>
        <w:t>nh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ư hình) </w:t>
      </w:r>
      <w:proofErr w:type="spellStart"/>
      <w:r w:rsidRPr="001F1801">
        <w:rPr>
          <w:color w:val="000000"/>
          <w:sz w:val="26"/>
          <w:szCs w:val="26"/>
          <w:lang w:val="vi-VN"/>
        </w:rPr>
        <w:t>có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độ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lớn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là</w:t>
      </w:r>
      <w:proofErr w:type="spellEnd"/>
      <w:r w:rsidRPr="001F1801">
        <w:rPr>
          <w:color w:val="000000"/>
          <w:sz w:val="26"/>
          <w:szCs w:val="26"/>
          <w:lang w:val="vi-VN"/>
        </w:rPr>
        <w:t>:</w:t>
      </w:r>
    </w:p>
    <w:p w14:paraId="3EF1BE47" w14:textId="77777777" w:rsidR="0090561F" w:rsidRPr="001F1801" w:rsidRDefault="0090561F" w:rsidP="001F1801">
      <w:pPr>
        <w:pStyle w:val="NormalWeb"/>
        <w:ind w:firstLine="0"/>
        <w:jc w:val="center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drawing>
          <wp:inline distT="0" distB="0" distL="0" distR="0" wp14:anchorId="212E292C" wp14:editId="02EE418C">
            <wp:extent cx="1717040" cy="82561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̉nh chụp Màn hình 2024-04-08 lúc 14.31.15.pn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38" cy="82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D8940" w14:textId="3B46712E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A. </w:t>
      </w:r>
      <m:oMath>
        <m:sSub>
          <m:sSub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b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=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Pcosα</m:t>
        </m:r>
      </m:oMath>
    </w:p>
    <w:p w14:paraId="172745D4" w14:textId="620BC0FE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B. </w:t>
      </w:r>
      <m:oMath>
        <m:sSub>
          <m:sSub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b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=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Psinα</m:t>
        </m:r>
      </m:oMath>
    </w:p>
    <w:p w14:paraId="58AE86DE" w14:textId="1E8B49F9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C. </w:t>
      </w:r>
      <m:oMath>
        <m:sSub>
          <m:sSub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b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=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Ptanα</m:t>
        </m:r>
      </m:oMath>
    </w:p>
    <w:p w14:paraId="3A78DCF9" w14:textId="375AFEF1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D. </w:t>
      </w:r>
      <m:oMath>
        <m:sSub>
          <m:sSub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b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=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Pcotgα</m:t>
        </m:r>
      </m:oMath>
    </w:p>
    <w:p w14:paraId="49C20CA1" w14:textId="022C574B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</w:t>
      </w:r>
      <w:r w:rsidRPr="001F1801">
        <w:rPr>
          <w:b/>
          <w:bCs/>
          <w:color w:val="000000"/>
          <w:sz w:val="26"/>
          <w:szCs w:val="26"/>
          <w:lang w:val="vi-VN"/>
        </w:rPr>
        <w:t xml:space="preserve"> </w:t>
      </w:r>
      <w:r w:rsidRPr="001F1801">
        <w:rPr>
          <w:b/>
          <w:bCs/>
          <w:color w:val="000000"/>
          <w:sz w:val="26"/>
          <w:szCs w:val="26"/>
          <w:lang w:val="vi-VN"/>
        </w:rPr>
        <w:t>11.</w:t>
      </w:r>
      <w:r w:rsidRPr="001F1801">
        <w:rPr>
          <w:color w:val="000000"/>
          <w:sz w:val="26"/>
          <w:szCs w:val="26"/>
          <w:lang w:val="vi-VN"/>
        </w:rPr>
        <w:t xml:space="preserve"> Dùng các dụng cụ: một viên bi, hai thanh kim loại nhẵn, hai giá đỡ có vít điều ch</w:t>
      </w:r>
      <w:proofErr w:type="spellStart"/>
      <w:r w:rsidRPr="001F1801">
        <w:rPr>
          <w:color w:val="000000"/>
          <w:sz w:val="26"/>
          <w:szCs w:val="26"/>
          <w:lang w:val="vi-VN"/>
        </w:rPr>
        <w:t>ỉnh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độ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cao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để c</w:t>
      </w:r>
      <w:proofErr w:type="spellStart"/>
      <w:r w:rsidRPr="001F1801">
        <w:rPr>
          <w:color w:val="000000"/>
          <w:sz w:val="26"/>
          <w:szCs w:val="26"/>
          <w:lang w:val="vi-VN"/>
        </w:rPr>
        <w:t>hế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tạo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mô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hình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minh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họa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định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luật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bảo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toàn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năng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lượng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như sau: </w:t>
      </w:r>
      <w:proofErr w:type="spellStart"/>
      <w:r w:rsidRPr="001F1801">
        <w:rPr>
          <w:color w:val="000000"/>
          <w:sz w:val="26"/>
          <w:szCs w:val="26"/>
          <w:lang w:val="vi-VN"/>
        </w:rPr>
        <w:t>Dùng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hai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thanh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kim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loại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uốn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thành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đường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ray </w:t>
      </w:r>
      <w:proofErr w:type="spellStart"/>
      <w:r w:rsidRPr="001F1801">
        <w:rPr>
          <w:color w:val="000000"/>
          <w:sz w:val="26"/>
          <w:szCs w:val="26"/>
          <w:lang w:val="vi-VN"/>
        </w:rPr>
        <w:t>và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gắn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lên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giá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đỡ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để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tạo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được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mô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hình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như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Hình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, sau đó </w:t>
      </w:r>
      <w:proofErr w:type="spellStart"/>
      <w:r w:rsidRPr="001F1801">
        <w:rPr>
          <w:color w:val="000000"/>
          <w:sz w:val="26"/>
          <w:szCs w:val="26"/>
          <w:lang w:val="vi-VN"/>
        </w:rPr>
        <w:t>thả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viên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bi </w:t>
      </w:r>
      <w:proofErr w:type="spellStart"/>
      <w:r w:rsidRPr="001F1801">
        <w:rPr>
          <w:color w:val="000000"/>
          <w:sz w:val="26"/>
          <w:szCs w:val="26"/>
          <w:lang w:val="vi-VN"/>
        </w:rPr>
        <w:t>từ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điểm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A </w:t>
      </w:r>
      <w:proofErr w:type="spellStart"/>
      <w:r w:rsidRPr="001F1801">
        <w:rPr>
          <w:color w:val="000000"/>
          <w:sz w:val="26"/>
          <w:szCs w:val="26"/>
          <w:lang w:val="vi-VN"/>
        </w:rPr>
        <w:t>trên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đường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ray.</w:t>
      </w:r>
    </w:p>
    <w:p w14:paraId="346B63F7" w14:textId="77777777" w:rsidR="0090561F" w:rsidRPr="001F1801" w:rsidRDefault="0090561F" w:rsidP="001F1801">
      <w:pPr>
        <w:pStyle w:val="NormalWeb"/>
        <w:ind w:firstLine="0"/>
        <w:jc w:val="center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drawing>
          <wp:inline distT="0" distB="0" distL="0" distR="0" wp14:anchorId="0955530E" wp14:editId="29600699">
            <wp:extent cx="2007870" cy="1417320"/>
            <wp:effectExtent l="0" t="0" r="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̉nh chụp Màn hình 2024-04-08 lúc 14.47.11.png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87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6CEA7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A. </w:t>
      </w:r>
      <w:proofErr w:type="spellStart"/>
      <w:r w:rsidRPr="001F1801">
        <w:rPr>
          <w:color w:val="000000"/>
          <w:sz w:val="26"/>
          <w:szCs w:val="26"/>
          <w:lang w:val="vi-VN"/>
        </w:rPr>
        <w:t>Viên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bi </w:t>
      </w:r>
      <w:proofErr w:type="spellStart"/>
      <w:r w:rsidRPr="001F1801">
        <w:rPr>
          <w:color w:val="000000"/>
          <w:sz w:val="26"/>
          <w:szCs w:val="26"/>
          <w:lang w:val="vi-VN"/>
        </w:rPr>
        <w:t>không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thể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chuyển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động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tới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điểm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D. </w:t>
      </w:r>
      <w:proofErr w:type="spellStart"/>
      <w:r w:rsidRPr="001F1801">
        <w:rPr>
          <w:color w:val="000000"/>
          <w:sz w:val="26"/>
          <w:szCs w:val="26"/>
          <w:lang w:val="vi-VN"/>
        </w:rPr>
        <w:t>Vì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vật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không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chỉ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chịu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tác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dụng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của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trọng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lực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mà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còn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chịu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tác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dụng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của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lực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ma </w:t>
      </w:r>
      <w:proofErr w:type="spellStart"/>
      <w:r w:rsidRPr="001F1801">
        <w:rPr>
          <w:color w:val="000000"/>
          <w:sz w:val="26"/>
          <w:szCs w:val="26"/>
          <w:lang w:val="vi-VN"/>
        </w:rPr>
        <w:t>sát</w:t>
      </w:r>
      <w:proofErr w:type="spellEnd"/>
      <w:r w:rsidRPr="001F1801">
        <w:rPr>
          <w:color w:val="000000"/>
          <w:sz w:val="26"/>
          <w:szCs w:val="26"/>
          <w:lang w:val="vi-VN"/>
        </w:rPr>
        <w:t>.</w:t>
      </w:r>
    </w:p>
    <w:p w14:paraId="2F92A0EE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B. </w:t>
      </w:r>
      <w:proofErr w:type="spellStart"/>
      <w:r w:rsidRPr="001F1801">
        <w:rPr>
          <w:color w:val="000000"/>
          <w:sz w:val="26"/>
          <w:szCs w:val="26"/>
          <w:lang w:val="vi-VN"/>
        </w:rPr>
        <w:t>Viên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bi </w:t>
      </w:r>
      <w:proofErr w:type="spellStart"/>
      <w:r w:rsidRPr="001F1801">
        <w:rPr>
          <w:color w:val="000000"/>
          <w:sz w:val="26"/>
          <w:szCs w:val="26"/>
          <w:lang w:val="vi-VN"/>
        </w:rPr>
        <w:t>có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thể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chuyển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động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tới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điểm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D. </w:t>
      </w:r>
      <w:proofErr w:type="spellStart"/>
      <w:r w:rsidRPr="001F1801">
        <w:rPr>
          <w:color w:val="000000"/>
          <w:sz w:val="26"/>
          <w:szCs w:val="26"/>
          <w:lang w:val="vi-VN"/>
        </w:rPr>
        <w:t>Vì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vật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chỉ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chịu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tác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dụng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của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trọng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lực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và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lực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ma </w:t>
      </w:r>
      <w:proofErr w:type="spellStart"/>
      <w:r w:rsidRPr="001F1801">
        <w:rPr>
          <w:color w:val="000000"/>
          <w:sz w:val="26"/>
          <w:szCs w:val="26"/>
          <w:lang w:val="vi-VN"/>
        </w:rPr>
        <w:t>sát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. </w:t>
      </w:r>
    </w:p>
    <w:p w14:paraId="27349025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C. </w:t>
      </w:r>
      <w:proofErr w:type="spellStart"/>
      <w:r w:rsidRPr="001F1801">
        <w:rPr>
          <w:color w:val="000000"/>
          <w:sz w:val="26"/>
          <w:szCs w:val="26"/>
          <w:lang w:val="vi-VN"/>
        </w:rPr>
        <w:t>Viên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bi </w:t>
      </w:r>
      <w:proofErr w:type="spellStart"/>
      <w:r w:rsidRPr="001F1801">
        <w:rPr>
          <w:color w:val="000000"/>
          <w:sz w:val="26"/>
          <w:szCs w:val="26"/>
          <w:lang w:val="vi-VN"/>
        </w:rPr>
        <w:t>không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thể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chuyển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động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tới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điểm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D. </w:t>
      </w:r>
      <w:proofErr w:type="spellStart"/>
      <w:r w:rsidRPr="001F1801">
        <w:rPr>
          <w:color w:val="000000"/>
          <w:sz w:val="26"/>
          <w:szCs w:val="26"/>
          <w:lang w:val="vi-VN"/>
        </w:rPr>
        <w:t>Vì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vật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chỉ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chịu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tác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dụng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của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trọng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lực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và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không </w:t>
      </w:r>
      <w:proofErr w:type="spellStart"/>
      <w:r w:rsidRPr="001F1801">
        <w:rPr>
          <w:color w:val="000000"/>
          <w:sz w:val="26"/>
          <w:szCs w:val="26"/>
          <w:lang w:val="vi-VN"/>
        </w:rPr>
        <w:t>chịu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tác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dụng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của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lực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ma </w:t>
      </w:r>
      <w:proofErr w:type="spellStart"/>
      <w:r w:rsidRPr="001F1801">
        <w:rPr>
          <w:color w:val="000000"/>
          <w:sz w:val="26"/>
          <w:szCs w:val="26"/>
          <w:lang w:val="vi-VN"/>
        </w:rPr>
        <w:t>sát</w:t>
      </w:r>
      <w:proofErr w:type="spellEnd"/>
      <w:r w:rsidRPr="001F1801">
        <w:rPr>
          <w:color w:val="000000"/>
          <w:sz w:val="26"/>
          <w:szCs w:val="26"/>
          <w:lang w:val="vi-VN"/>
        </w:rPr>
        <w:t>.</w:t>
      </w:r>
    </w:p>
    <w:p w14:paraId="268AB26F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D. </w:t>
      </w:r>
      <w:proofErr w:type="spellStart"/>
      <w:r w:rsidRPr="001F1801">
        <w:rPr>
          <w:color w:val="000000"/>
          <w:sz w:val="26"/>
          <w:szCs w:val="26"/>
          <w:lang w:val="vi-VN"/>
        </w:rPr>
        <w:t>Viên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bi </w:t>
      </w:r>
      <w:proofErr w:type="spellStart"/>
      <w:r w:rsidRPr="001F1801">
        <w:rPr>
          <w:color w:val="000000"/>
          <w:sz w:val="26"/>
          <w:szCs w:val="26"/>
          <w:lang w:val="vi-VN"/>
        </w:rPr>
        <w:t>có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thể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chuyển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động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tới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điểm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D. </w:t>
      </w:r>
      <w:proofErr w:type="spellStart"/>
      <w:r w:rsidRPr="001F1801">
        <w:rPr>
          <w:color w:val="000000"/>
          <w:sz w:val="26"/>
          <w:szCs w:val="26"/>
          <w:lang w:val="vi-VN"/>
        </w:rPr>
        <w:t>Vì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vật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chỉ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chịu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tác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dụng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của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trọng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lực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và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không </w:t>
      </w:r>
      <w:proofErr w:type="spellStart"/>
      <w:r w:rsidRPr="001F1801">
        <w:rPr>
          <w:color w:val="000000"/>
          <w:sz w:val="26"/>
          <w:szCs w:val="26"/>
          <w:lang w:val="vi-VN"/>
        </w:rPr>
        <w:t>chịu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tác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dụng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của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lực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ma </w:t>
      </w:r>
      <w:proofErr w:type="spellStart"/>
      <w:r w:rsidRPr="001F1801">
        <w:rPr>
          <w:color w:val="000000"/>
          <w:sz w:val="26"/>
          <w:szCs w:val="26"/>
          <w:lang w:val="vi-VN"/>
        </w:rPr>
        <w:t>sát</w:t>
      </w:r>
      <w:proofErr w:type="spellEnd"/>
      <w:r w:rsidRPr="001F1801">
        <w:rPr>
          <w:color w:val="000000"/>
          <w:sz w:val="26"/>
          <w:szCs w:val="26"/>
          <w:lang w:val="vi-VN"/>
        </w:rPr>
        <w:t>.</w:t>
      </w:r>
    </w:p>
    <w:p w14:paraId="31EC21BE" w14:textId="57E28846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</w:t>
      </w:r>
      <w:r w:rsidRPr="001F1801">
        <w:rPr>
          <w:b/>
          <w:bCs/>
          <w:color w:val="000000"/>
          <w:sz w:val="26"/>
          <w:szCs w:val="26"/>
          <w:lang w:val="vi-VN"/>
        </w:rPr>
        <w:t xml:space="preserve"> </w:t>
      </w:r>
      <w:r w:rsidRPr="001F1801">
        <w:rPr>
          <w:b/>
          <w:bCs/>
          <w:color w:val="000000"/>
          <w:sz w:val="26"/>
          <w:szCs w:val="26"/>
          <w:lang w:val="vi-VN"/>
        </w:rPr>
        <w:t>12.</w:t>
      </w:r>
      <w:r w:rsidRPr="001F1801">
        <w:rPr>
          <w:color w:val="000000"/>
          <w:sz w:val="26"/>
          <w:szCs w:val="26"/>
          <w:lang w:val="vi-VN"/>
        </w:rPr>
        <w:t xml:space="preserve"> Công do lực thực hiện không phụ thuộc vào</w:t>
      </w:r>
    </w:p>
    <w:p w14:paraId="4AD7528F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A. Độ lớn của lực.</w:t>
      </w:r>
    </w:p>
    <w:p w14:paraId="41871E4D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B. Góc hợp bởi véctơ lực với chiều chuyển động của vật.</w:t>
      </w:r>
    </w:p>
    <w:p w14:paraId="77A24E74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C. Độ dịch chuyển của vật.</w:t>
      </w:r>
    </w:p>
    <w:p w14:paraId="28A8BA38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D. Thời gian chuyển động của vật.</w:t>
      </w:r>
    </w:p>
    <w:p w14:paraId="6BFCB668" w14:textId="1FC956DD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</w:t>
      </w:r>
      <w:r w:rsidRPr="001F1801">
        <w:rPr>
          <w:b/>
          <w:bCs/>
          <w:color w:val="000000"/>
          <w:sz w:val="26"/>
          <w:szCs w:val="26"/>
          <w:lang w:val="vi-VN"/>
        </w:rPr>
        <w:t xml:space="preserve"> </w:t>
      </w:r>
      <w:r w:rsidRPr="001F1801">
        <w:rPr>
          <w:b/>
          <w:bCs/>
          <w:color w:val="000000"/>
          <w:sz w:val="26"/>
          <w:szCs w:val="26"/>
          <w:lang w:val="vi-VN"/>
        </w:rPr>
        <w:t>13.</w:t>
      </w:r>
      <w:r w:rsidRPr="001F1801">
        <w:rPr>
          <w:color w:val="000000"/>
          <w:sz w:val="26"/>
          <w:szCs w:val="26"/>
          <w:lang w:val="vi-VN"/>
        </w:rPr>
        <w:t xml:space="preserve"> Một thanh </w:t>
      </w:r>
      <w:proofErr w:type="spellStart"/>
      <w:r w:rsidRPr="001F1801">
        <w:rPr>
          <w:color w:val="000000"/>
          <w:sz w:val="26"/>
          <w:szCs w:val="26"/>
          <w:lang w:val="vi-VN"/>
        </w:rPr>
        <w:t>cứng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tựa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tường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(</w:t>
      </w:r>
      <w:proofErr w:type="spellStart"/>
      <w:r w:rsidRPr="001F1801">
        <w:rPr>
          <w:color w:val="000000"/>
          <w:sz w:val="26"/>
          <w:szCs w:val="26"/>
          <w:lang w:val="vi-VN"/>
        </w:rPr>
        <w:t>như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h</w:t>
      </w:r>
      <w:proofErr w:type="spellStart"/>
      <w:r w:rsidRPr="001F1801">
        <w:rPr>
          <w:color w:val="000000"/>
          <w:sz w:val="26"/>
          <w:szCs w:val="26"/>
          <w:lang w:val="vi-VN"/>
        </w:rPr>
        <w:t>ình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). </w:t>
      </w:r>
      <w:proofErr w:type="spellStart"/>
      <w:r w:rsidRPr="001F1801">
        <w:rPr>
          <w:color w:val="000000"/>
          <w:sz w:val="26"/>
          <w:szCs w:val="26"/>
          <w:lang w:val="vi-VN"/>
        </w:rPr>
        <w:t>Điều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kiện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cân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bằng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của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thanh là</w:t>
      </w:r>
    </w:p>
    <w:p w14:paraId="58EE993C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A. </w:t>
      </w:r>
      <w:proofErr w:type="spellStart"/>
      <w:r w:rsidRPr="001F1801">
        <w:rPr>
          <w:color w:val="000000"/>
          <w:sz w:val="26"/>
          <w:szCs w:val="26"/>
          <w:lang w:val="vi-VN"/>
        </w:rPr>
        <w:t>Tổng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các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lực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tác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dụng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lên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thanh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cứng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bằng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0.</w:t>
      </w:r>
    </w:p>
    <w:p w14:paraId="54796A89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lastRenderedPageBreak/>
        <w:t xml:space="preserve">B. </w:t>
      </w:r>
      <w:proofErr w:type="spellStart"/>
      <w:r w:rsidRPr="001F1801">
        <w:rPr>
          <w:color w:val="000000"/>
          <w:sz w:val="26"/>
          <w:szCs w:val="26"/>
          <w:lang w:val="vi-VN"/>
        </w:rPr>
        <w:t>Tổng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các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moment </w:t>
      </w:r>
      <w:proofErr w:type="spellStart"/>
      <w:r w:rsidRPr="001F1801">
        <w:rPr>
          <w:color w:val="000000"/>
          <w:sz w:val="26"/>
          <w:szCs w:val="26"/>
          <w:lang w:val="vi-VN"/>
        </w:rPr>
        <w:t>lực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tác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dụng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lên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thanh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cứng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đối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với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trục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quay A </w:t>
      </w:r>
      <w:proofErr w:type="spellStart"/>
      <w:r w:rsidRPr="001F1801">
        <w:rPr>
          <w:color w:val="000000"/>
          <w:sz w:val="26"/>
          <w:szCs w:val="26"/>
          <w:lang w:val="vi-VN"/>
        </w:rPr>
        <w:t>bằng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0.</w:t>
      </w:r>
    </w:p>
    <w:p w14:paraId="50F8FE82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C. </w:t>
      </w:r>
      <w:proofErr w:type="spellStart"/>
      <w:r w:rsidRPr="001F1801">
        <w:rPr>
          <w:color w:val="000000"/>
          <w:sz w:val="26"/>
          <w:szCs w:val="26"/>
          <w:lang w:val="vi-VN"/>
        </w:rPr>
        <w:t>Tổng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các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lực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tác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dụng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lên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thanh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cứng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bằng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0 và </w:t>
      </w:r>
      <w:proofErr w:type="spellStart"/>
      <w:r w:rsidRPr="001F1801">
        <w:rPr>
          <w:color w:val="000000"/>
          <w:sz w:val="26"/>
          <w:szCs w:val="26"/>
          <w:lang w:val="vi-VN"/>
        </w:rPr>
        <w:t>tổng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các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moment </w:t>
      </w:r>
      <w:proofErr w:type="spellStart"/>
      <w:r w:rsidRPr="001F1801">
        <w:rPr>
          <w:color w:val="000000"/>
          <w:sz w:val="26"/>
          <w:szCs w:val="26"/>
          <w:lang w:val="vi-VN"/>
        </w:rPr>
        <w:t>lực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tác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dụng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lên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thanh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cứng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đối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với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trục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quay A </w:t>
      </w:r>
      <w:proofErr w:type="spellStart"/>
      <w:r w:rsidRPr="001F1801">
        <w:rPr>
          <w:color w:val="000000"/>
          <w:sz w:val="26"/>
          <w:szCs w:val="26"/>
          <w:lang w:val="vi-VN"/>
        </w:rPr>
        <w:t>bằng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0.</w:t>
      </w:r>
    </w:p>
    <w:p w14:paraId="7B489AEA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D. </w:t>
      </w:r>
      <w:proofErr w:type="spellStart"/>
      <w:r w:rsidRPr="001F1801">
        <w:rPr>
          <w:color w:val="000000"/>
          <w:sz w:val="26"/>
          <w:szCs w:val="26"/>
          <w:lang w:val="vi-VN"/>
        </w:rPr>
        <w:t>Tổng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các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lực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tác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dụng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lên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thanh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cứng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bằng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0 và </w:t>
      </w:r>
      <w:proofErr w:type="spellStart"/>
      <w:r w:rsidRPr="001F1801">
        <w:rPr>
          <w:color w:val="000000"/>
          <w:sz w:val="26"/>
          <w:szCs w:val="26"/>
          <w:lang w:val="vi-VN"/>
        </w:rPr>
        <w:t>tổng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các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moment </w:t>
      </w:r>
      <w:proofErr w:type="spellStart"/>
      <w:r w:rsidRPr="001F1801">
        <w:rPr>
          <w:color w:val="000000"/>
          <w:sz w:val="26"/>
          <w:szCs w:val="26"/>
          <w:lang w:val="vi-VN"/>
        </w:rPr>
        <w:t>lực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tác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dụng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lên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thanh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cứng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đối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với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trục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quay G </w:t>
      </w:r>
      <w:proofErr w:type="spellStart"/>
      <w:r w:rsidRPr="001F1801">
        <w:rPr>
          <w:color w:val="000000"/>
          <w:sz w:val="26"/>
          <w:szCs w:val="26"/>
          <w:lang w:val="vi-VN"/>
        </w:rPr>
        <w:t>bằng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0.</w:t>
      </w:r>
    </w:p>
    <w:p w14:paraId="2B6BED1C" w14:textId="0CB4EE83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</w:t>
      </w:r>
      <w:r w:rsidRPr="001F1801">
        <w:rPr>
          <w:b/>
          <w:bCs/>
          <w:color w:val="000000"/>
          <w:sz w:val="26"/>
          <w:szCs w:val="26"/>
          <w:lang w:val="vi-VN"/>
        </w:rPr>
        <w:t xml:space="preserve"> </w:t>
      </w:r>
      <w:r w:rsidRPr="001F1801">
        <w:rPr>
          <w:b/>
          <w:bCs/>
          <w:color w:val="000000"/>
          <w:sz w:val="26"/>
          <w:szCs w:val="26"/>
          <w:lang w:val="vi-VN"/>
        </w:rPr>
        <w:t>14.</w:t>
      </w:r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Khi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xoa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hai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tay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vào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nhau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cho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nóng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thì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có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những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quá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trình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truyền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và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chuyển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hóa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năng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lượng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nào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xảy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ra?</w:t>
      </w:r>
    </w:p>
    <w:p w14:paraId="66740670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A. Cơ năng thành nhiệt năng.</w:t>
      </w:r>
    </w:p>
    <w:p w14:paraId="0C27EA88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B. Nhiệt lượng thành nhiệt năng.</w:t>
      </w:r>
    </w:p>
    <w:p w14:paraId="725D0FD6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C. Cơ năng thành động năng.</w:t>
      </w:r>
    </w:p>
    <w:p w14:paraId="773579ED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D. Cơ năng thành nhiệt lượng.</w:t>
      </w:r>
    </w:p>
    <w:p w14:paraId="59937C98" w14:textId="653939ED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</w:t>
      </w:r>
      <w:r w:rsidRPr="001F1801">
        <w:rPr>
          <w:b/>
          <w:bCs/>
          <w:color w:val="000000"/>
          <w:sz w:val="26"/>
          <w:szCs w:val="26"/>
          <w:lang w:val="vi-VN"/>
        </w:rPr>
        <w:t xml:space="preserve"> </w:t>
      </w:r>
      <w:r w:rsidRPr="001F1801">
        <w:rPr>
          <w:b/>
          <w:bCs/>
          <w:color w:val="000000"/>
          <w:sz w:val="26"/>
          <w:szCs w:val="26"/>
          <w:lang w:val="vi-VN"/>
        </w:rPr>
        <w:t>15.</w:t>
      </w:r>
      <w:r w:rsidRPr="001F1801">
        <w:rPr>
          <w:color w:val="000000"/>
          <w:sz w:val="26"/>
          <w:szCs w:val="26"/>
          <w:lang w:val="vi-VN"/>
        </w:rPr>
        <w:t xml:space="preserve"> Trong quạt điện có sự chuyển hoá năng lượng từ điện năng thành cơ năng và nhiệt năng. Năng lượng hao phí trong quá trình chuyển hoá là</w:t>
      </w:r>
    </w:p>
    <w:p w14:paraId="0A1FCB08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A. điện năng</w:t>
      </w:r>
    </w:p>
    <w:p w14:paraId="00BCB665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B. cơ năng</w:t>
      </w:r>
    </w:p>
    <w:p w14:paraId="62ADF4EA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C. nhiệt năng</w:t>
      </w:r>
    </w:p>
    <w:p w14:paraId="4699A600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D. không có dạng năng lượng nào là năng lượng hao phí.</w:t>
      </w:r>
    </w:p>
    <w:p w14:paraId="0F823002" w14:textId="6F3C11AD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</w:t>
      </w:r>
      <w:r w:rsidRPr="001F1801">
        <w:rPr>
          <w:b/>
          <w:bCs/>
          <w:color w:val="000000"/>
          <w:sz w:val="26"/>
          <w:szCs w:val="26"/>
          <w:lang w:val="vi-VN"/>
        </w:rPr>
        <w:t xml:space="preserve"> </w:t>
      </w:r>
      <w:r w:rsidRPr="001F1801">
        <w:rPr>
          <w:b/>
          <w:bCs/>
          <w:color w:val="000000"/>
          <w:sz w:val="26"/>
          <w:szCs w:val="26"/>
          <w:lang w:val="vi-VN"/>
        </w:rPr>
        <w:t>16.</w:t>
      </w:r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Xe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tải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và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xe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con </w:t>
      </w:r>
      <w:proofErr w:type="spellStart"/>
      <w:r w:rsidRPr="001F1801">
        <w:rPr>
          <w:color w:val="000000"/>
          <w:sz w:val="26"/>
          <w:szCs w:val="26"/>
          <w:lang w:val="vi-VN"/>
        </w:rPr>
        <w:t>đang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chạy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cạnh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nhau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với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cùng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vận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tốc</w:t>
      </w:r>
      <w:proofErr w:type="spellEnd"/>
      <w:r w:rsidRPr="001F1801">
        <w:rPr>
          <w:color w:val="000000"/>
          <w:sz w:val="26"/>
          <w:szCs w:val="26"/>
          <w:lang w:val="vi-VN"/>
        </w:rPr>
        <w:t>. So sánh động lượng của hai xe</w:t>
      </w:r>
    </w:p>
    <w:p w14:paraId="107886AF" w14:textId="77777777" w:rsidR="0090561F" w:rsidRPr="001F1801" w:rsidRDefault="0090561F" w:rsidP="001F1801">
      <w:pPr>
        <w:pStyle w:val="NormalWeb"/>
        <w:ind w:firstLine="0"/>
        <w:jc w:val="center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drawing>
          <wp:inline distT="0" distB="0" distL="0" distR="0" wp14:anchorId="63E9E321" wp14:editId="1EBB457D">
            <wp:extent cx="3165480" cy="1023620"/>
            <wp:effectExtent l="0" t="0" r="0" b="50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̉nh chụp Màn hình 2024-04-08 lúc 15.16.38.png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794" cy="102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3A5C3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A. Động lượng của xe tải lớn hơn.</w:t>
      </w:r>
    </w:p>
    <w:p w14:paraId="248B20E7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B. Động lượng của xe con lớn hơn.</w:t>
      </w:r>
    </w:p>
    <w:p w14:paraId="087A0986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C. Động lượng của hai xe bằng nhau.</w:t>
      </w:r>
    </w:p>
    <w:p w14:paraId="4CCC17B8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D. Không so sánh được vì không có dữ liệu đầy đủ.</w:t>
      </w:r>
    </w:p>
    <w:p w14:paraId="4CB6D6F8" w14:textId="1C37008F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</w:t>
      </w:r>
      <w:r w:rsidRPr="001F1801">
        <w:rPr>
          <w:b/>
          <w:bCs/>
          <w:color w:val="000000"/>
          <w:sz w:val="26"/>
          <w:szCs w:val="26"/>
          <w:lang w:val="vi-VN"/>
        </w:rPr>
        <w:t xml:space="preserve"> </w:t>
      </w:r>
      <w:r w:rsidRPr="001F1801">
        <w:rPr>
          <w:b/>
          <w:bCs/>
          <w:color w:val="000000"/>
          <w:sz w:val="26"/>
          <w:szCs w:val="26"/>
          <w:lang w:val="vi-VN"/>
        </w:rPr>
        <w:t>17.</w:t>
      </w:r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Trong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thực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tế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người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ta </w:t>
      </w:r>
      <w:proofErr w:type="spellStart"/>
      <w:r w:rsidRPr="001F1801">
        <w:rPr>
          <w:color w:val="000000"/>
          <w:sz w:val="26"/>
          <w:szCs w:val="26"/>
          <w:lang w:val="vi-VN"/>
        </w:rPr>
        <w:t>chỉ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làm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cầu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vồng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lên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(như hình) </w:t>
      </w:r>
      <w:proofErr w:type="spellStart"/>
      <w:r w:rsidRPr="001F1801">
        <w:rPr>
          <w:color w:val="000000"/>
          <w:sz w:val="26"/>
          <w:szCs w:val="26"/>
          <w:lang w:val="vi-VN"/>
        </w:rPr>
        <w:t>chứ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không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làm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cầu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võng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xuống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để:</w:t>
      </w:r>
    </w:p>
    <w:p w14:paraId="1D61BBDE" w14:textId="77777777" w:rsidR="0090561F" w:rsidRPr="001F1801" w:rsidRDefault="0090561F" w:rsidP="001F1801">
      <w:pPr>
        <w:pStyle w:val="NormalWeb"/>
        <w:ind w:firstLine="0"/>
        <w:jc w:val="center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drawing>
          <wp:inline distT="0" distB="0" distL="0" distR="0" wp14:anchorId="11659C23" wp14:editId="0223A863">
            <wp:extent cx="2080260" cy="1318185"/>
            <wp:effectExtent l="0" t="0" r="254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̉nh chụp Màn hình 2024-04-08 lúc 15.22.21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724" cy="131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0E9F9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lastRenderedPageBreak/>
        <w:t xml:space="preserve">A. </w:t>
      </w:r>
      <w:proofErr w:type="spellStart"/>
      <w:r w:rsidRPr="001F1801">
        <w:rPr>
          <w:color w:val="000000"/>
          <w:sz w:val="26"/>
          <w:szCs w:val="26"/>
          <w:lang w:val="vi-VN"/>
        </w:rPr>
        <w:t>giảm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áp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lực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do </w:t>
      </w:r>
      <w:proofErr w:type="spellStart"/>
      <w:r w:rsidRPr="001F1801">
        <w:rPr>
          <w:color w:val="000000"/>
          <w:sz w:val="26"/>
          <w:szCs w:val="26"/>
          <w:lang w:val="vi-VN"/>
        </w:rPr>
        <w:t>xe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tác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dụng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lên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mặt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cầu</w:t>
      </w:r>
      <w:proofErr w:type="spellEnd"/>
      <w:r w:rsidRPr="001F1801">
        <w:rPr>
          <w:color w:val="000000"/>
          <w:sz w:val="26"/>
          <w:szCs w:val="26"/>
          <w:lang w:val="vi-VN"/>
        </w:rPr>
        <w:t>.</w:t>
      </w:r>
    </w:p>
    <w:p w14:paraId="0BCCC363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B. </w:t>
      </w:r>
      <w:proofErr w:type="spellStart"/>
      <w:r w:rsidRPr="001F1801">
        <w:rPr>
          <w:color w:val="000000"/>
          <w:sz w:val="26"/>
          <w:szCs w:val="26"/>
          <w:lang w:val="vi-VN"/>
        </w:rPr>
        <w:t>giảm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tốc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độ chuyển động của xe khi lên </w:t>
      </w:r>
      <w:proofErr w:type="spellStart"/>
      <w:r w:rsidRPr="001F1801">
        <w:rPr>
          <w:color w:val="000000"/>
          <w:sz w:val="26"/>
          <w:szCs w:val="26"/>
          <w:lang w:val="vi-VN"/>
        </w:rPr>
        <w:t>cầu</w:t>
      </w:r>
      <w:proofErr w:type="spellEnd"/>
      <w:r w:rsidRPr="001F1801">
        <w:rPr>
          <w:color w:val="000000"/>
          <w:sz w:val="26"/>
          <w:szCs w:val="26"/>
          <w:lang w:val="vi-VN"/>
        </w:rPr>
        <w:t>.</w:t>
      </w:r>
    </w:p>
    <w:p w14:paraId="49705CD8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C. </w:t>
      </w:r>
      <w:proofErr w:type="spellStart"/>
      <w:r w:rsidRPr="001F1801">
        <w:rPr>
          <w:color w:val="000000"/>
          <w:sz w:val="26"/>
          <w:szCs w:val="26"/>
          <w:lang w:val="vi-VN"/>
        </w:rPr>
        <w:t>giảm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trọng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lượng </w:t>
      </w:r>
      <w:proofErr w:type="spellStart"/>
      <w:r w:rsidRPr="001F1801">
        <w:rPr>
          <w:color w:val="000000"/>
          <w:sz w:val="26"/>
          <w:szCs w:val="26"/>
          <w:lang w:val="vi-VN"/>
        </w:rPr>
        <w:t>của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xe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lên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mặt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</w:t>
      </w:r>
      <w:proofErr w:type="spellStart"/>
      <w:r w:rsidRPr="001F1801">
        <w:rPr>
          <w:color w:val="000000"/>
          <w:sz w:val="26"/>
          <w:szCs w:val="26"/>
          <w:lang w:val="vi-VN"/>
        </w:rPr>
        <w:t>cầu</w:t>
      </w:r>
      <w:proofErr w:type="spellEnd"/>
      <w:r w:rsidRPr="001F1801">
        <w:rPr>
          <w:color w:val="000000"/>
          <w:sz w:val="26"/>
          <w:szCs w:val="26"/>
          <w:lang w:val="vi-VN"/>
        </w:rPr>
        <w:t>.</w:t>
      </w:r>
    </w:p>
    <w:p w14:paraId="76A6A6ED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D. </w:t>
      </w:r>
      <w:proofErr w:type="spellStart"/>
      <w:r w:rsidRPr="001F1801">
        <w:rPr>
          <w:color w:val="000000"/>
          <w:sz w:val="26"/>
          <w:szCs w:val="26"/>
          <w:lang w:val="vi-VN"/>
        </w:rPr>
        <w:t>giảm</w:t>
      </w:r>
      <w:proofErr w:type="spellEnd"/>
      <w:r w:rsidRPr="001F1801">
        <w:rPr>
          <w:color w:val="000000"/>
          <w:sz w:val="26"/>
          <w:szCs w:val="26"/>
          <w:lang w:val="vi-VN"/>
        </w:rPr>
        <w:t xml:space="preserve"> chi phí xây dựng </w:t>
      </w:r>
      <w:proofErr w:type="spellStart"/>
      <w:r w:rsidRPr="001F1801">
        <w:rPr>
          <w:color w:val="000000"/>
          <w:sz w:val="26"/>
          <w:szCs w:val="26"/>
          <w:lang w:val="vi-VN"/>
        </w:rPr>
        <w:t>cầu</w:t>
      </w:r>
      <w:proofErr w:type="spellEnd"/>
      <w:r w:rsidRPr="001F1801">
        <w:rPr>
          <w:color w:val="000000"/>
          <w:sz w:val="26"/>
          <w:szCs w:val="26"/>
          <w:lang w:val="vi-VN"/>
        </w:rPr>
        <w:t>.</w:t>
      </w:r>
    </w:p>
    <w:p w14:paraId="725ED7D8" w14:textId="05C02E01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</w:t>
      </w:r>
      <w:r w:rsidRPr="001F1801">
        <w:rPr>
          <w:b/>
          <w:bCs/>
          <w:color w:val="000000"/>
          <w:sz w:val="26"/>
          <w:szCs w:val="26"/>
          <w:lang w:val="vi-VN"/>
        </w:rPr>
        <w:t xml:space="preserve"> </w:t>
      </w:r>
      <w:r w:rsidRPr="001F1801">
        <w:rPr>
          <w:b/>
          <w:bCs/>
          <w:color w:val="000000"/>
          <w:sz w:val="26"/>
          <w:szCs w:val="26"/>
          <w:lang w:val="vi-VN"/>
        </w:rPr>
        <w:t>18.</w:t>
      </w:r>
      <w:r w:rsidRPr="001F1801">
        <w:rPr>
          <w:color w:val="000000"/>
          <w:sz w:val="26"/>
          <w:szCs w:val="26"/>
          <w:lang w:val="vi-VN"/>
        </w:rPr>
        <w:t xml:space="preserve"> Độ chênh lệch áp suất giữa hai điểm M và N có độ sâu </w:t>
      </w:r>
      <m:oMath>
        <m:sSub>
          <m:sSub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b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 xml:space="preserve"> </m:t>
        </m:r>
      </m:oMath>
      <w:r w:rsidRPr="001F1801">
        <w:rPr>
          <w:color w:val="000000"/>
          <w:sz w:val="26"/>
          <w:szCs w:val="26"/>
          <w:lang w:val="vi-VN"/>
        </w:rPr>
        <w:t xml:space="preserve">và  </w:t>
      </w:r>
      <m:oMath>
        <m:sSub>
          <m:sSub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b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b>
        </m:sSub>
      </m:oMath>
      <w:r w:rsidRPr="001F1801">
        <w:rPr>
          <w:color w:val="000000"/>
          <w:sz w:val="26"/>
          <w:szCs w:val="26"/>
          <w:lang w:val="vi-VN"/>
        </w:rPr>
        <w:t xml:space="preserve"> so với mặt thoáng của chất lưu đứng yên (như hình) là</w:t>
      </w:r>
    </w:p>
    <w:p w14:paraId="3B8B5C26" w14:textId="77777777" w:rsidR="0090561F" w:rsidRPr="001F1801" w:rsidRDefault="0090561F" w:rsidP="001F1801">
      <w:pPr>
        <w:pStyle w:val="NormalWeb"/>
        <w:ind w:firstLine="0"/>
        <w:jc w:val="center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drawing>
          <wp:inline distT="0" distB="0" distL="0" distR="0" wp14:anchorId="2CFF7DE3" wp14:editId="608D2F7A">
            <wp:extent cx="1958340" cy="2077630"/>
            <wp:effectExtent l="0" t="0" r="0" b="571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̉nh chụp Màn hình 2024-04-08 lúc 15.30.38.png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139" cy="207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B002F" w14:textId="7CD14EEB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A.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∆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p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=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ρg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∆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h</m:t>
        </m:r>
      </m:oMath>
    </w:p>
    <w:p w14:paraId="7A22F7DE" w14:textId="37FDAB02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B.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∆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p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=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ρg</m:t>
        </m:r>
        <m:sSub>
          <m:sSub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b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1</m:t>
            </m:r>
          </m:sub>
        </m:sSub>
      </m:oMath>
    </w:p>
    <w:p w14:paraId="2A8BF5F6" w14:textId="33AB3594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C.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∆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p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=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ρg</m:t>
        </m:r>
        <m:sSub>
          <m:sSub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b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b>
        </m:sSub>
      </m:oMath>
    </w:p>
    <w:p w14:paraId="60DBAD41" w14:textId="4C86EF5C" w:rsidR="005E6904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D.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∆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p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=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ρg</m:t>
        </m:r>
        <m:d>
          <m:d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000000"/>
                    <w:sz w:val="26"/>
                    <w:szCs w:val="26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val="vi-VN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6"/>
                    <w:szCs w:val="26"/>
                    <w:lang w:val="vi-V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+</m:t>
            </m:r>
            <m:sSub>
              <m:sSubPr>
                <m:ctrlPr>
                  <w:rPr>
                    <w:rFonts w:ascii="Cambria Math" w:hAnsi="Cambria Math"/>
                    <w:color w:val="000000"/>
                    <w:sz w:val="26"/>
                    <w:szCs w:val="26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val="vi-VN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6"/>
                    <w:szCs w:val="26"/>
                    <w:lang w:val="vi-VN"/>
                  </w:rPr>
                  <m:t>2</m:t>
                </m:r>
              </m:sub>
            </m:sSub>
          </m:e>
        </m:d>
      </m:oMath>
    </w:p>
    <w:p w14:paraId="28AA5CA8" w14:textId="334A7F39" w:rsidR="00280545" w:rsidRPr="00624112" w:rsidRDefault="00280545" w:rsidP="00280545">
      <w:pPr>
        <w:tabs>
          <w:tab w:val="left" w:pos="360"/>
        </w:tabs>
        <w:spacing w:line="276" w:lineRule="auto"/>
        <w:jc w:val="both"/>
        <w:rPr>
          <w:b/>
          <w:color w:val="336699"/>
          <w:sz w:val="26"/>
          <w:szCs w:val="26"/>
        </w:rPr>
      </w:pPr>
      <w:r w:rsidRPr="00624112">
        <w:rPr>
          <w:b/>
          <w:color w:val="336699"/>
          <w:sz w:val="26"/>
          <w:szCs w:val="26"/>
        </w:rPr>
        <w:t>PHẦN II.</w:t>
      </w:r>
      <w:r w:rsidRPr="00624112">
        <w:rPr>
          <w:color w:val="336699"/>
          <w:sz w:val="26"/>
          <w:szCs w:val="26"/>
        </w:rPr>
        <w:t xml:space="preserve"> </w:t>
      </w:r>
      <w:r w:rsidRPr="00624112">
        <w:rPr>
          <w:b/>
          <w:color w:val="336699"/>
          <w:sz w:val="26"/>
          <w:szCs w:val="26"/>
        </w:rPr>
        <w:t xml:space="preserve">CÂU TRẮC NGHIỆM ĐÚNG SAI (4 </w:t>
      </w:r>
      <w:proofErr w:type="spellStart"/>
      <w:r w:rsidRPr="00624112">
        <w:rPr>
          <w:b/>
          <w:color w:val="336699"/>
          <w:sz w:val="26"/>
          <w:szCs w:val="26"/>
        </w:rPr>
        <w:t>điểm</w:t>
      </w:r>
      <w:proofErr w:type="spellEnd"/>
      <w:r w:rsidRPr="00624112">
        <w:rPr>
          <w:b/>
          <w:color w:val="336699"/>
          <w:sz w:val="26"/>
          <w:szCs w:val="26"/>
        </w:rPr>
        <w:t>)</w:t>
      </w:r>
    </w:p>
    <w:p w14:paraId="7E8B7677" w14:textId="2763C4F4" w:rsidR="005E6904" w:rsidRPr="00624112" w:rsidRDefault="005E6904" w:rsidP="005E6904">
      <w:pPr>
        <w:spacing w:line="276" w:lineRule="auto"/>
        <w:jc w:val="center"/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</w:pP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Thí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sinh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trả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lời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từ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câu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1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đến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câu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4.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Trong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mỗi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ý a), b), c), d) ở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mỗi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câu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,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thí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sinh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chọn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đúng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hoặc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sai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.</w:t>
      </w:r>
    </w:p>
    <w:p w14:paraId="55C19C5B" w14:textId="18A11BD3" w:rsidR="005E6904" w:rsidRPr="00624112" w:rsidRDefault="005E6904" w:rsidP="005E6904">
      <w:pPr>
        <w:spacing w:line="276" w:lineRule="auto"/>
        <w:ind w:firstLine="284"/>
        <w:rPr>
          <w:i/>
          <w:iCs/>
          <w:sz w:val="26"/>
          <w:szCs w:val="26"/>
        </w:rPr>
      </w:pPr>
      <w:proofErr w:type="spellStart"/>
      <w:r w:rsidRPr="00624112">
        <w:rPr>
          <w:i/>
          <w:iCs/>
          <w:sz w:val="26"/>
          <w:szCs w:val="26"/>
        </w:rPr>
        <w:t>Điểm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tối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đa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của</w:t>
      </w:r>
      <w:proofErr w:type="spellEnd"/>
      <w:r w:rsidRPr="00624112">
        <w:rPr>
          <w:i/>
          <w:iCs/>
          <w:sz w:val="26"/>
          <w:szCs w:val="26"/>
        </w:rPr>
        <w:t xml:space="preserve"> 01 </w:t>
      </w:r>
      <w:proofErr w:type="spellStart"/>
      <w:r w:rsidRPr="00624112">
        <w:rPr>
          <w:i/>
          <w:iCs/>
          <w:sz w:val="26"/>
          <w:szCs w:val="26"/>
        </w:rPr>
        <w:t>câu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hỏi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là</w:t>
      </w:r>
      <w:proofErr w:type="spellEnd"/>
      <w:r w:rsidRPr="00624112">
        <w:rPr>
          <w:i/>
          <w:iCs/>
          <w:sz w:val="26"/>
          <w:szCs w:val="26"/>
        </w:rPr>
        <w:t xml:space="preserve"> 1 </w:t>
      </w:r>
      <w:proofErr w:type="spellStart"/>
      <w:r w:rsidRPr="00624112">
        <w:rPr>
          <w:i/>
          <w:iCs/>
          <w:sz w:val="26"/>
          <w:szCs w:val="26"/>
        </w:rPr>
        <w:t>điểm</w:t>
      </w:r>
      <w:proofErr w:type="spellEnd"/>
      <w:r w:rsidRPr="00624112">
        <w:rPr>
          <w:i/>
          <w:iCs/>
          <w:sz w:val="26"/>
          <w:szCs w:val="26"/>
        </w:rPr>
        <w:t>.</w:t>
      </w:r>
    </w:p>
    <w:p w14:paraId="7F9820CD" w14:textId="6ACD9E4D" w:rsidR="005E6904" w:rsidRPr="00624112" w:rsidRDefault="005E6904" w:rsidP="005E6904">
      <w:pPr>
        <w:tabs>
          <w:tab w:val="left" w:pos="720"/>
        </w:tabs>
        <w:spacing w:line="276" w:lineRule="auto"/>
        <w:ind w:left="720" w:hanging="153"/>
        <w:rPr>
          <w:i/>
          <w:iCs/>
          <w:sz w:val="26"/>
          <w:szCs w:val="26"/>
        </w:rPr>
      </w:pPr>
      <w:r w:rsidRPr="00624112">
        <w:rPr>
          <w:i/>
          <w:iCs/>
          <w:sz w:val="26"/>
          <w:szCs w:val="26"/>
        </w:rPr>
        <w:t xml:space="preserve">- </w:t>
      </w:r>
      <w:proofErr w:type="spellStart"/>
      <w:r w:rsidRPr="00624112">
        <w:rPr>
          <w:i/>
          <w:iCs/>
          <w:sz w:val="26"/>
          <w:szCs w:val="26"/>
        </w:rPr>
        <w:t>Thí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sinh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chỉ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lựa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chọn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chính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xác</w:t>
      </w:r>
      <w:proofErr w:type="spellEnd"/>
      <w:r w:rsidRPr="00624112">
        <w:rPr>
          <w:i/>
          <w:iCs/>
          <w:sz w:val="26"/>
          <w:szCs w:val="26"/>
        </w:rPr>
        <w:t xml:space="preserve"> 01 ý </w:t>
      </w:r>
      <w:proofErr w:type="spellStart"/>
      <w:r w:rsidRPr="00624112">
        <w:rPr>
          <w:i/>
          <w:iCs/>
          <w:sz w:val="26"/>
          <w:szCs w:val="26"/>
        </w:rPr>
        <w:t>trong</w:t>
      </w:r>
      <w:proofErr w:type="spellEnd"/>
      <w:r w:rsidRPr="00624112">
        <w:rPr>
          <w:i/>
          <w:iCs/>
          <w:sz w:val="26"/>
          <w:szCs w:val="26"/>
        </w:rPr>
        <w:t xml:space="preserve"> 1 </w:t>
      </w:r>
      <w:proofErr w:type="spellStart"/>
      <w:r w:rsidRPr="00624112">
        <w:rPr>
          <w:i/>
          <w:iCs/>
          <w:sz w:val="26"/>
          <w:szCs w:val="26"/>
        </w:rPr>
        <w:t>câu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hỏi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được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0,1</m:t>
        </m:r>
      </m:oMath>
      <w:r w:rsidRPr="00624112">
        <w:rPr>
          <w:i/>
          <w:iCs/>
          <w:sz w:val="26"/>
          <w:szCs w:val="26"/>
        </w:rPr>
        <w:t xml:space="preserve"> điểm.</w:t>
      </w:r>
    </w:p>
    <w:p w14:paraId="0A2F5F33" w14:textId="277D5384" w:rsidR="005E6904" w:rsidRPr="00624112" w:rsidRDefault="005E6904" w:rsidP="005E6904">
      <w:pPr>
        <w:tabs>
          <w:tab w:val="left" w:pos="720"/>
        </w:tabs>
        <w:spacing w:line="276" w:lineRule="auto"/>
        <w:ind w:left="720" w:hanging="153"/>
        <w:rPr>
          <w:i/>
          <w:iCs/>
          <w:sz w:val="26"/>
          <w:szCs w:val="26"/>
        </w:rPr>
      </w:pPr>
      <w:r w:rsidRPr="00624112">
        <w:rPr>
          <w:i/>
          <w:iCs/>
          <w:sz w:val="26"/>
          <w:szCs w:val="26"/>
        </w:rPr>
        <w:t xml:space="preserve">- </w:t>
      </w:r>
      <w:proofErr w:type="spellStart"/>
      <w:r w:rsidRPr="00624112">
        <w:rPr>
          <w:i/>
          <w:iCs/>
          <w:sz w:val="26"/>
          <w:szCs w:val="26"/>
        </w:rPr>
        <w:t>Thí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sinh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chỉ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lựa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chọn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chính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xác</w:t>
      </w:r>
      <w:proofErr w:type="spellEnd"/>
      <w:r w:rsidRPr="00624112">
        <w:rPr>
          <w:i/>
          <w:iCs/>
          <w:sz w:val="26"/>
          <w:szCs w:val="26"/>
        </w:rPr>
        <w:t xml:space="preserve"> 02 ý </w:t>
      </w:r>
      <w:proofErr w:type="spellStart"/>
      <w:r w:rsidRPr="00624112">
        <w:rPr>
          <w:i/>
          <w:iCs/>
          <w:sz w:val="26"/>
          <w:szCs w:val="26"/>
        </w:rPr>
        <w:t>trong</w:t>
      </w:r>
      <w:proofErr w:type="spellEnd"/>
      <w:r w:rsidRPr="00624112">
        <w:rPr>
          <w:i/>
          <w:iCs/>
          <w:sz w:val="26"/>
          <w:szCs w:val="26"/>
        </w:rPr>
        <w:t xml:space="preserve"> 1 </w:t>
      </w:r>
      <w:proofErr w:type="spellStart"/>
      <w:r w:rsidRPr="00624112">
        <w:rPr>
          <w:i/>
          <w:iCs/>
          <w:sz w:val="26"/>
          <w:szCs w:val="26"/>
        </w:rPr>
        <w:t>câu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hỏi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được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0,25</m:t>
        </m:r>
      </m:oMath>
      <w:r w:rsidRPr="00624112">
        <w:rPr>
          <w:i/>
          <w:iCs/>
          <w:sz w:val="26"/>
          <w:szCs w:val="26"/>
        </w:rPr>
        <w:t xml:space="preserve"> điểm.</w:t>
      </w:r>
    </w:p>
    <w:p w14:paraId="5663CB6B" w14:textId="2F63F01E" w:rsidR="005E6904" w:rsidRPr="00624112" w:rsidRDefault="005E6904" w:rsidP="005E6904">
      <w:pPr>
        <w:tabs>
          <w:tab w:val="left" w:pos="720"/>
        </w:tabs>
        <w:spacing w:line="276" w:lineRule="auto"/>
        <w:ind w:left="720" w:hanging="153"/>
        <w:rPr>
          <w:i/>
          <w:iCs/>
          <w:sz w:val="26"/>
          <w:szCs w:val="26"/>
        </w:rPr>
      </w:pPr>
      <w:r w:rsidRPr="00624112">
        <w:rPr>
          <w:i/>
          <w:iCs/>
          <w:sz w:val="26"/>
          <w:szCs w:val="26"/>
        </w:rPr>
        <w:t xml:space="preserve">- </w:t>
      </w:r>
      <w:proofErr w:type="spellStart"/>
      <w:r w:rsidRPr="00624112">
        <w:rPr>
          <w:i/>
          <w:iCs/>
          <w:sz w:val="26"/>
          <w:szCs w:val="26"/>
        </w:rPr>
        <w:t>Thí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sinh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chỉ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lựa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chọn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chính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xác</w:t>
      </w:r>
      <w:proofErr w:type="spellEnd"/>
      <w:r w:rsidRPr="00624112">
        <w:rPr>
          <w:i/>
          <w:iCs/>
          <w:sz w:val="26"/>
          <w:szCs w:val="26"/>
        </w:rPr>
        <w:t xml:space="preserve"> 03 ý </w:t>
      </w:r>
      <w:proofErr w:type="spellStart"/>
      <w:r w:rsidRPr="00624112">
        <w:rPr>
          <w:i/>
          <w:iCs/>
          <w:sz w:val="26"/>
          <w:szCs w:val="26"/>
        </w:rPr>
        <w:t>trong</w:t>
      </w:r>
      <w:proofErr w:type="spellEnd"/>
      <w:r w:rsidRPr="00624112">
        <w:rPr>
          <w:i/>
          <w:iCs/>
          <w:sz w:val="26"/>
          <w:szCs w:val="26"/>
        </w:rPr>
        <w:t xml:space="preserve"> 1 </w:t>
      </w:r>
      <w:proofErr w:type="spellStart"/>
      <w:r w:rsidRPr="00624112">
        <w:rPr>
          <w:i/>
          <w:iCs/>
          <w:sz w:val="26"/>
          <w:szCs w:val="26"/>
        </w:rPr>
        <w:t>câu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hỏi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được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0,50</m:t>
        </m:r>
      </m:oMath>
      <w:r w:rsidRPr="00624112">
        <w:rPr>
          <w:i/>
          <w:iCs/>
          <w:sz w:val="26"/>
          <w:szCs w:val="26"/>
        </w:rPr>
        <w:t xml:space="preserve"> điểm.</w:t>
      </w:r>
    </w:p>
    <w:p w14:paraId="4D7FA1EF" w14:textId="77777777" w:rsidR="005E6904" w:rsidRPr="00624112" w:rsidRDefault="005E6904" w:rsidP="005E6904">
      <w:pPr>
        <w:tabs>
          <w:tab w:val="left" w:pos="720"/>
        </w:tabs>
        <w:spacing w:line="276" w:lineRule="auto"/>
        <w:ind w:left="720" w:hanging="153"/>
        <w:rPr>
          <w:i/>
          <w:iCs/>
          <w:sz w:val="26"/>
          <w:szCs w:val="26"/>
        </w:rPr>
      </w:pPr>
      <w:r w:rsidRPr="00624112">
        <w:rPr>
          <w:i/>
          <w:iCs/>
          <w:sz w:val="26"/>
          <w:szCs w:val="26"/>
        </w:rPr>
        <w:t xml:space="preserve">- </w:t>
      </w:r>
      <w:proofErr w:type="spellStart"/>
      <w:r w:rsidRPr="00624112">
        <w:rPr>
          <w:i/>
          <w:iCs/>
          <w:sz w:val="26"/>
          <w:szCs w:val="26"/>
        </w:rPr>
        <w:t>Thí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sinh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lựa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chọn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chính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xác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cả</w:t>
      </w:r>
      <w:proofErr w:type="spellEnd"/>
      <w:r w:rsidRPr="00624112">
        <w:rPr>
          <w:i/>
          <w:iCs/>
          <w:sz w:val="26"/>
          <w:szCs w:val="26"/>
        </w:rPr>
        <w:t xml:space="preserve"> 04 ý </w:t>
      </w:r>
      <w:proofErr w:type="spellStart"/>
      <w:r w:rsidRPr="00624112">
        <w:rPr>
          <w:i/>
          <w:iCs/>
          <w:sz w:val="26"/>
          <w:szCs w:val="26"/>
        </w:rPr>
        <w:t>trong</w:t>
      </w:r>
      <w:proofErr w:type="spellEnd"/>
      <w:r w:rsidRPr="00624112">
        <w:rPr>
          <w:i/>
          <w:iCs/>
          <w:sz w:val="26"/>
          <w:szCs w:val="26"/>
        </w:rPr>
        <w:t xml:space="preserve"> 1 </w:t>
      </w:r>
      <w:proofErr w:type="spellStart"/>
      <w:r w:rsidRPr="00624112">
        <w:rPr>
          <w:i/>
          <w:iCs/>
          <w:sz w:val="26"/>
          <w:szCs w:val="26"/>
        </w:rPr>
        <w:t>câu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hỏi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được</w:t>
      </w:r>
      <w:proofErr w:type="spellEnd"/>
      <w:r w:rsidRPr="00624112">
        <w:rPr>
          <w:i/>
          <w:iCs/>
          <w:sz w:val="26"/>
          <w:szCs w:val="26"/>
        </w:rPr>
        <w:t xml:space="preserve"> 1 </w:t>
      </w:r>
      <w:proofErr w:type="spellStart"/>
      <w:r w:rsidRPr="00624112">
        <w:rPr>
          <w:i/>
          <w:iCs/>
          <w:sz w:val="26"/>
          <w:szCs w:val="26"/>
        </w:rPr>
        <w:t>điểm</w:t>
      </w:r>
      <w:proofErr w:type="spellEnd"/>
      <w:r w:rsidRPr="00624112">
        <w:rPr>
          <w:i/>
          <w:iCs/>
          <w:sz w:val="26"/>
          <w:szCs w:val="26"/>
        </w:rPr>
        <w:t>.</w:t>
      </w:r>
    </w:p>
    <w:p w14:paraId="151E5919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 1.</w:t>
      </w:r>
      <w:r w:rsidRPr="001F1801">
        <w:rPr>
          <w:color w:val="000000"/>
          <w:sz w:val="26"/>
          <w:szCs w:val="26"/>
          <w:lang w:val="vi-VN"/>
        </w:rPr>
        <w:t xml:space="preserve"> Kéo hai đầu của lò xo dọc theo trục của nó như hình.</w:t>
      </w:r>
    </w:p>
    <w:p w14:paraId="484CD365" w14:textId="77777777" w:rsidR="0090561F" w:rsidRPr="001F1801" w:rsidRDefault="0090561F" w:rsidP="00E553D7">
      <w:pPr>
        <w:pStyle w:val="NormalWeb"/>
        <w:ind w:firstLine="0"/>
        <w:jc w:val="center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drawing>
          <wp:inline distT="0" distB="0" distL="0" distR="0" wp14:anchorId="0537B689" wp14:editId="45625CB1">
            <wp:extent cx="1303020" cy="437255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̉nh chụp Màn hình 2024-04-09 lúc 07.37.44.png"/>
                    <pic:cNvPicPr/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07" cy="44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6B630" w14:textId="77777777" w:rsidR="0090561F" w:rsidRPr="001F1801" w:rsidRDefault="0090561F" w:rsidP="001F1801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a) Lực làm cho lò xo biến dạng là lực kéo của tay.</w:t>
      </w:r>
    </w:p>
    <w:p w14:paraId="079829E1" w14:textId="2C92BCDD" w:rsidR="0090561F" w:rsidRPr="001F1801" w:rsidRDefault="0090561F" w:rsidP="001F1801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b) Biến dạng của lò xo là biến dạng </w:t>
      </w:r>
      <w:r w:rsidR="00E553D7">
        <w:rPr>
          <w:color w:val="000000"/>
          <w:sz w:val="26"/>
          <w:szCs w:val="26"/>
          <w:lang w:val="vi-VN"/>
        </w:rPr>
        <w:t>uốn.</w:t>
      </w:r>
    </w:p>
    <w:p w14:paraId="738B596D" w14:textId="77777777" w:rsidR="0090561F" w:rsidRPr="001F1801" w:rsidRDefault="0090561F" w:rsidP="001F1801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c) Mức độ biến dạng của lò xo phụ thuộc vào độ lớn của lực kéo.</w:t>
      </w:r>
    </w:p>
    <w:p w14:paraId="43F2AFBF" w14:textId="6CDE85DE" w:rsidR="0090561F" w:rsidRPr="001F1801" w:rsidRDefault="0090561F" w:rsidP="001F1801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d) Lực đàn hồi của lò xo có phương dọc theo trục của lò xo và có chiều h</w:t>
      </w:r>
      <w:r w:rsidR="00E553D7">
        <w:rPr>
          <w:color w:val="000000"/>
          <w:sz w:val="26"/>
          <w:szCs w:val="26"/>
          <w:lang w:val="vi-VN"/>
        </w:rPr>
        <w:t>ướng ra ngoài</w:t>
      </w:r>
      <w:r w:rsidRPr="001F1801">
        <w:rPr>
          <w:color w:val="000000"/>
          <w:sz w:val="26"/>
          <w:szCs w:val="26"/>
          <w:lang w:val="vi-VN"/>
        </w:rPr>
        <w:t xml:space="preserve"> lò xo.</w:t>
      </w:r>
    </w:p>
    <w:p w14:paraId="504D03AF" w14:textId="06579B02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 2.</w:t>
      </w:r>
      <w:r w:rsidRPr="001F1801">
        <w:rPr>
          <w:color w:val="000000"/>
          <w:sz w:val="26"/>
          <w:szCs w:val="26"/>
          <w:lang w:val="vi-VN"/>
        </w:rPr>
        <w:t xml:space="preserve"> Xét chuyển động của một điểm đầu mút M của kim giây. </w:t>
      </w:r>
    </w:p>
    <w:p w14:paraId="35932D7C" w14:textId="77777777" w:rsidR="0090561F" w:rsidRPr="001F1801" w:rsidRDefault="0090561F" w:rsidP="001F1801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a) Điểm M chuyển động tròn đều.</w:t>
      </w:r>
    </w:p>
    <w:p w14:paraId="6A44D0E0" w14:textId="2BD786B5" w:rsidR="0090561F" w:rsidRPr="001F1801" w:rsidRDefault="0090561F" w:rsidP="001F1801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lastRenderedPageBreak/>
        <w:t>b) Độ dịch chuyển góc của điểm M trong mỗi 30 giây</w:t>
      </w:r>
      <w:r w:rsidR="00E553D7">
        <w:rPr>
          <w:color w:val="000000"/>
          <w:sz w:val="26"/>
          <w:szCs w:val="26"/>
          <w:lang w:val="vi-VN"/>
        </w:rPr>
        <w:t xml:space="preserve"> là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π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3</m:t>
            </m:r>
          </m:den>
        </m:f>
        <m:r>
          <w:rPr>
            <w:rFonts w:ascii="Cambria Math" w:hAnsi="Cambria Math"/>
            <w:color w:val="000000"/>
            <w:sz w:val="26"/>
            <w:szCs w:val="26"/>
            <w:lang w:val="vi-VN"/>
          </w:rPr>
          <m:t>rad</m:t>
        </m:r>
      </m:oMath>
    </w:p>
    <w:p w14:paraId="6D0E119D" w14:textId="19C9D472" w:rsidR="0090561F" w:rsidRPr="001F1801" w:rsidRDefault="0090561F" w:rsidP="001F1801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c) Tần số của điểm M là </w:t>
      </w:r>
      <m:oMath>
        <m:f>
          <m:f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60</m:t>
            </m:r>
          </m:den>
        </m:f>
        <m:r>
          <w:rPr>
            <w:rFonts w:ascii="Cambria Math" w:hAnsi="Cambria Math"/>
            <w:color w:val="000000"/>
            <w:sz w:val="26"/>
            <w:szCs w:val="26"/>
            <w:lang w:val="vi-VN"/>
          </w:rPr>
          <m:t>s</m:t>
        </m:r>
      </m:oMath>
      <w:r w:rsidRPr="001F1801">
        <w:rPr>
          <w:color w:val="000000"/>
          <w:sz w:val="26"/>
          <w:szCs w:val="26"/>
          <w:lang w:val="vi-VN"/>
        </w:rPr>
        <w:t>.</w:t>
      </w:r>
    </w:p>
    <w:p w14:paraId="4FC6B7FC" w14:textId="77777777" w:rsidR="0090561F" w:rsidRPr="001F1801" w:rsidRDefault="0090561F" w:rsidP="001F1801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d) Tốc độ của các điểm khác nhau trên kim bằng tốc độ tại điểm M.</w:t>
      </w:r>
    </w:p>
    <w:p w14:paraId="158D1372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 3.</w:t>
      </w:r>
      <w:r w:rsidRPr="001F1801">
        <w:rPr>
          <w:color w:val="000000"/>
          <w:sz w:val="26"/>
          <w:szCs w:val="26"/>
          <w:lang w:val="vi-VN"/>
        </w:rPr>
        <w:t xml:space="preserve"> Hình dưới đây mô tả một thí nghiệm về va chạm của xe A và xe B. Bỏ qua mọi ma sát và lực cản của không khí. Biết hai xe có khối lượng bằng nhau </w:t>
      </w:r>
      <m:oMath>
        <m:sSub>
          <m:sSub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b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=</m:t>
        </m:r>
        <m:sSub>
          <m:sSub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b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=500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g</m:t>
        </m:r>
      </m:oMath>
      <w:r w:rsidRPr="001F1801">
        <w:rPr>
          <w:color w:val="000000"/>
          <w:sz w:val="26"/>
          <w:szCs w:val="26"/>
          <w:lang w:val="vi-VN"/>
        </w:rPr>
        <w:t xml:space="preserve"> và </w:t>
      </w:r>
      <m:oMath>
        <m:r>
          <w:rPr>
            <w:rFonts w:ascii="Cambria Math" w:hAnsi="Cambria Math"/>
            <w:color w:val="000000"/>
            <w:sz w:val="26"/>
            <w:szCs w:val="26"/>
            <w:lang w:val="vi-VN"/>
          </w:rPr>
          <m:t>v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=2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m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/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s</m:t>
        </m:r>
      </m:oMath>
      <w:r w:rsidRPr="001F1801">
        <w:rPr>
          <w:color w:val="000000"/>
          <w:sz w:val="26"/>
          <w:szCs w:val="26"/>
          <w:lang w:val="vi-VN"/>
        </w:rPr>
        <w:t>.</w:t>
      </w:r>
    </w:p>
    <w:p w14:paraId="602FA82C" w14:textId="77777777" w:rsidR="0090561F" w:rsidRPr="001F1801" w:rsidRDefault="0090561F" w:rsidP="001F1801">
      <w:pPr>
        <w:pStyle w:val="NormalWeb"/>
        <w:ind w:firstLine="0"/>
        <w:jc w:val="center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drawing>
          <wp:inline distT="0" distB="0" distL="0" distR="0" wp14:anchorId="698AD19B" wp14:editId="0D982950">
            <wp:extent cx="4673600" cy="2080260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̉nh chụp Màn hình 2024-04-09 lúc 08.02.09.png"/>
                    <pic:cNvPicPr/>
                  </pic:nvPicPr>
                  <pic:blipFill rotWithShape="1"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47"/>
                    <a:stretch/>
                  </pic:blipFill>
                  <pic:spPr bwMode="auto">
                    <a:xfrm>
                      <a:off x="0" y="0"/>
                      <a:ext cx="4673600" cy="2080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537CD3" w14:textId="77777777" w:rsidR="0090561F" w:rsidRPr="001F1801" w:rsidRDefault="0090561F" w:rsidP="001F1801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a) Va chạm của hai xe là va chạm đàn hồi.</w:t>
      </w:r>
    </w:p>
    <w:p w14:paraId="60E86026" w14:textId="77777777" w:rsidR="0090561F" w:rsidRPr="001F1801" w:rsidRDefault="0090561F" w:rsidP="001F1801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b) Động lượng của xe A trước khi xảy ra va chạm là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1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kg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∙</m:t>
        </m:r>
        <m:f>
          <m:f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m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s</m:t>
            </m:r>
          </m:den>
        </m:f>
      </m:oMath>
      <w:r w:rsidRPr="001F1801">
        <w:rPr>
          <w:color w:val="000000"/>
          <w:sz w:val="26"/>
          <w:szCs w:val="26"/>
          <w:lang w:val="vi-VN"/>
        </w:rPr>
        <w:t>.</w:t>
      </w:r>
    </w:p>
    <w:p w14:paraId="4DBD862B" w14:textId="07F89202" w:rsidR="0090561F" w:rsidRPr="001F1801" w:rsidRDefault="0090561F" w:rsidP="001F1801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c) Xung của lực do xe A tác dụng lên xe B trong khoảng thời gian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∆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t</m:t>
        </m:r>
      </m:oMath>
      <w:r w:rsidRPr="001F1801">
        <w:rPr>
          <w:color w:val="000000"/>
          <w:sz w:val="26"/>
          <w:szCs w:val="26"/>
          <w:lang w:val="vi-VN"/>
        </w:rPr>
        <w:t xml:space="preserve"> xảy ra va chạm là </w:t>
      </w:r>
      <m:oMath>
        <m:r>
          <w:rPr>
            <w:rFonts w:ascii="Cambria Math" w:hAnsi="Cambria Math"/>
            <w:color w:val="000000"/>
            <w:sz w:val="26"/>
            <w:szCs w:val="26"/>
            <w:lang w:val="vi-VN"/>
          </w:rPr>
          <m:t>F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∙∆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t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=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2</m:t>
        </m:r>
        <m:d>
          <m:d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.</m:t>
            </m:r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s</m:t>
            </m:r>
          </m:e>
        </m:d>
      </m:oMath>
      <w:r w:rsidRPr="001F1801">
        <w:rPr>
          <w:color w:val="000000"/>
          <w:sz w:val="26"/>
          <w:szCs w:val="26"/>
          <w:lang w:val="vi-VN"/>
        </w:rPr>
        <w:t>.</w:t>
      </w:r>
    </w:p>
    <w:p w14:paraId="7AD0FCD4" w14:textId="558449B7" w:rsidR="0090561F" w:rsidRPr="001F1801" w:rsidRDefault="0090561F" w:rsidP="001F1801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d) Động lượng của hệ trước và sau va chạm </w:t>
      </w:r>
      <w:r w:rsidR="005855E2">
        <w:rPr>
          <w:color w:val="000000"/>
          <w:sz w:val="26"/>
          <w:szCs w:val="26"/>
          <w:lang w:val="vi-VN"/>
        </w:rPr>
        <w:t xml:space="preserve">không </w:t>
      </w:r>
      <w:r w:rsidRPr="001F1801">
        <w:rPr>
          <w:color w:val="000000"/>
          <w:sz w:val="26"/>
          <w:szCs w:val="26"/>
          <w:lang w:val="vi-VN"/>
        </w:rPr>
        <w:t>bằng nhau.</w:t>
      </w:r>
    </w:p>
    <w:p w14:paraId="3E804FB8" w14:textId="77777777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 4.</w:t>
      </w:r>
      <w:r w:rsidRPr="001F1801">
        <w:rPr>
          <w:color w:val="000000"/>
          <w:sz w:val="26"/>
          <w:szCs w:val="26"/>
          <w:lang w:val="vi-VN"/>
        </w:rPr>
        <w:t xml:space="preserve"> Một con lắc đơn có chiều dài </w:t>
      </w:r>
      <m:oMath>
        <m:r>
          <m:rPr>
            <m:scr m:val="script"/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l=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1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m</m:t>
        </m:r>
      </m:oMath>
      <w:r w:rsidRPr="001F1801">
        <w:rPr>
          <w:color w:val="000000"/>
          <w:sz w:val="26"/>
          <w:szCs w:val="26"/>
          <w:lang w:val="vi-VN"/>
        </w:rPr>
        <w:t xml:space="preserve">, đầu trên treo vào trần nhà, đầu dưới gắn với vật có khối lượng m = 0,1kg. Kéo vật ra khỏi vị trí cân bằng O sao cho sợi dây treo lệch một góc </w:t>
      </w:r>
      <m:oMath>
        <m:r>
          <w:rPr>
            <w:rFonts w:ascii="Cambria Math" w:hAnsi="Cambria Math"/>
            <w:color w:val="000000"/>
            <w:sz w:val="26"/>
            <w:szCs w:val="26"/>
            <w:lang w:val="vi-VN"/>
          </w:rPr>
          <m:t>α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=45°</m:t>
        </m:r>
      </m:oMath>
      <w:r w:rsidRPr="001F1801">
        <w:rPr>
          <w:color w:val="000000"/>
          <w:sz w:val="26"/>
          <w:szCs w:val="26"/>
          <w:lang w:val="vi-VN"/>
        </w:rPr>
        <w:t xml:space="preserve"> (vị trí A) và buông tay không vận tốc đầu cho vật dao động. Biết </w:t>
      </w:r>
      <m:oMath>
        <m:r>
          <w:rPr>
            <w:rFonts w:ascii="Cambria Math" w:hAnsi="Cambria Math"/>
            <w:color w:val="000000"/>
            <w:sz w:val="26"/>
            <w:szCs w:val="26"/>
            <w:lang w:val="vi-VN"/>
          </w:rPr>
          <m:t>g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=10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m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/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</m:oMath>
      <w:r w:rsidRPr="001F1801">
        <w:rPr>
          <w:color w:val="000000"/>
          <w:sz w:val="26"/>
          <w:szCs w:val="26"/>
          <w:lang w:val="vi-VN"/>
        </w:rPr>
        <w:t>. Bỏ qua lực cản của không khí.</w:t>
      </w:r>
    </w:p>
    <w:p w14:paraId="5B7F25AD" w14:textId="77777777" w:rsidR="0090561F" w:rsidRPr="001F1801" w:rsidRDefault="0090561F" w:rsidP="001F1801">
      <w:pPr>
        <w:pStyle w:val="NormalWeb"/>
        <w:ind w:firstLine="0"/>
        <w:jc w:val="center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drawing>
          <wp:inline distT="0" distB="0" distL="0" distR="0" wp14:anchorId="21759B29" wp14:editId="37CE371B">
            <wp:extent cx="1871224" cy="1554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̉nh chụp Màn hình 2024-04-09 lúc 08.19.59.png"/>
                    <pic:cNvPicPr/>
                  </pic:nvPicPr>
                  <pic:blipFill>
                    <a:blip r:embed="rId2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548" cy="1564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543E7" w14:textId="77777777" w:rsidR="0090561F" w:rsidRPr="001F1801" w:rsidRDefault="0090561F" w:rsidP="001F1801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a) Vật nặng chịu tác dụng của trọng lực và lực căng dây.</w:t>
      </w:r>
    </w:p>
    <w:p w14:paraId="0B9AB788" w14:textId="1032093D" w:rsidR="0090561F" w:rsidRPr="001F1801" w:rsidRDefault="0090561F" w:rsidP="001F1801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b) Khi vật chuyển động từ A đến O thì động năng của vật </w:t>
      </w:r>
      <w:r w:rsidR="005855E2">
        <w:rPr>
          <w:color w:val="000000"/>
          <w:sz w:val="26"/>
          <w:szCs w:val="26"/>
          <w:lang w:val="vi-VN"/>
        </w:rPr>
        <w:t>giảm</w:t>
      </w:r>
      <w:r w:rsidRPr="001F1801">
        <w:rPr>
          <w:color w:val="000000"/>
          <w:sz w:val="26"/>
          <w:szCs w:val="26"/>
          <w:lang w:val="vi-VN"/>
        </w:rPr>
        <w:t xml:space="preserve">, thế năng của vật </w:t>
      </w:r>
      <w:r w:rsidR="005855E2">
        <w:rPr>
          <w:color w:val="000000"/>
          <w:sz w:val="26"/>
          <w:szCs w:val="26"/>
          <w:lang w:val="vi-VN"/>
        </w:rPr>
        <w:t>tăng</w:t>
      </w:r>
      <w:r w:rsidRPr="001F1801">
        <w:rPr>
          <w:color w:val="000000"/>
          <w:sz w:val="26"/>
          <w:szCs w:val="26"/>
          <w:lang w:val="vi-VN"/>
        </w:rPr>
        <w:t>.</w:t>
      </w:r>
    </w:p>
    <w:p w14:paraId="497FA23D" w14:textId="77777777" w:rsidR="0090561F" w:rsidRPr="001F1801" w:rsidRDefault="0090561F" w:rsidP="001F1801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c) Cơ năng của vật trong quá trình dao động là không đổi và bằng 0,293J.</w:t>
      </w:r>
    </w:p>
    <w:p w14:paraId="407FE317" w14:textId="4FE809CF" w:rsidR="0090561F" w:rsidRPr="001F1801" w:rsidRDefault="0090561F" w:rsidP="001F1801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d) Lực căng dây của con lắc khi ở vị trí cân bằng O là </w:t>
      </w:r>
      <m:oMath>
        <m:f>
          <m:f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color w:val="000000"/>
                    <w:sz w:val="26"/>
                    <w:szCs w:val="26"/>
                    <w:lang w:val="vi-V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6"/>
                    <w:szCs w:val="26"/>
                    <w:lang w:val="vi-VN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(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N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)</m:t>
        </m:r>
      </m:oMath>
      <w:r w:rsidRPr="001F1801">
        <w:rPr>
          <w:color w:val="000000"/>
          <w:sz w:val="26"/>
          <w:szCs w:val="26"/>
          <w:lang w:val="vi-VN"/>
        </w:rPr>
        <w:t>.</w:t>
      </w:r>
    </w:p>
    <w:p w14:paraId="244DAB0E" w14:textId="79FEA8C8" w:rsidR="00280545" w:rsidRPr="00624112" w:rsidRDefault="00280545" w:rsidP="00280545">
      <w:pPr>
        <w:tabs>
          <w:tab w:val="left" w:pos="360"/>
        </w:tabs>
        <w:spacing w:line="276" w:lineRule="auto"/>
        <w:jc w:val="both"/>
        <w:rPr>
          <w:b/>
          <w:color w:val="336699"/>
          <w:sz w:val="26"/>
          <w:szCs w:val="26"/>
        </w:rPr>
      </w:pPr>
      <w:r w:rsidRPr="00624112">
        <w:rPr>
          <w:b/>
          <w:color w:val="336699"/>
          <w:sz w:val="26"/>
          <w:szCs w:val="26"/>
        </w:rPr>
        <w:lastRenderedPageBreak/>
        <w:t>PHẦN III.</w:t>
      </w:r>
      <w:r w:rsidRPr="00624112">
        <w:rPr>
          <w:color w:val="336699"/>
          <w:sz w:val="26"/>
          <w:szCs w:val="26"/>
        </w:rPr>
        <w:t xml:space="preserve"> </w:t>
      </w:r>
      <w:r w:rsidRPr="00624112">
        <w:rPr>
          <w:b/>
          <w:color w:val="336699"/>
          <w:sz w:val="26"/>
          <w:szCs w:val="26"/>
        </w:rPr>
        <w:t>CÂU</w:t>
      </w:r>
      <w:r w:rsidR="00C75ABC">
        <w:rPr>
          <w:b/>
          <w:color w:val="336699"/>
          <w:sz w:val="26"/>
          <w:szCs w:val="26"/>
          <w:lang w:val="vi-VN"/>
        </w:rPr>
        <w:t xml:space="preserve"> HỎI</w:t>
      </w:r>
      <w:r w:rsidRPr="00624112">
        <w:rPr>
          <w:b/>
          <w:color w:val="336699"/>
          <w:sz w:val="26"/>
          <w:szCs w:val="26"/>
        </w:rPr>
        <w:t xml:space="preserve"> TRẢ LỜI NGẮN (1,5 </w:t>
      </w:r>
      <w:proofErr w:type="spellStart"/>
      <w:r w:rsidRPr="00624112">
        <w:rPr>
          <w:b/>
          <w:color w:val="336699"/>
          <w:sz w:val="26"/>
          <w:szCs w:val="26"/>
        </w:rPr>
        <w:t>điểm</w:t>
      </w:r>
      <w:proofErr w:type="spellEnd"/>
      <w:r w:rsidRPr="00624112">
        <w:rPr>
          <w:b/>
          <w:color w:val="336699"/>
          <w:sz w:val="26"/>
          <w:szCs w:val="26"/>
        </w:rPr>
        <w:t>)</w:t>
      </w:r>
    </w:p>
    <w:p w14:paraId="43508064" w14:textId="09659674" w:rsidR="005E6904" w:rsidRPr="00624112" w:rsidRDefault="005E6904" w:rsidP="005E6904">
      <w:pPr>
        <w:spacing w:line="276" w:lineRule="auto"/>
        <w:jc w:val="center"/>
        <w:rPr>
          <w:rFonts w:eastAsia="Calibri"/>
          <w:i/>
          <w:iCs/>
          <w:sz w:val="26"/>
          <w:szCs w:val="26"/>
          <w:lang w:val="pt-BR"/>
          <w14:ligatures w14:val="standardContextual"/>
        </w:rPr>
      </w:pP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Thí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sinh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trả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lời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từ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câu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1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đến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câu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6</w:t>
      </w:r>
    </w:p>
    <w:p w14:paraId="34D2F22F" w14:textId="4B9C6E0C" w:rsidR="005E6904" w:rsidRPr="00624112" w:rsidRDefault="005E6904" w:rsidP="005E6904">
      <w:pPr>
        <w:spacing w:line="276" w:lineRule="auto"/>
        <w:jc w:val="center"/>
        <w:rPr>
          <w:rFonts w:eastAsia="Calibri"/>
          <w:i/>
          <w:iCs/>
          <w:sz w:val="26"/>
          <w:szCs w:val="26"/>
          <w:lang w:val="pt-BR"/>
          <w14:ligatures w14:val="standardContextual"/>
        </w:rPr>
      </w:pP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Mỗi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câu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trả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lời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đúng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thí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sinh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được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0,25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điểm</w:t>
      </w:r>
      <w:proofErr w:type="spellEnd"/>
    </w:p>
    <w:p w14:paraId="3F8EB459" w14:textId="0E4048D9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 1.</w:t>
      </w:r>
      <w:r w:rsidRPr="001F1801">
        <w:rPr>
          <w:color w:val="000000"/>
          <w:sz w:val="26"/>
          <w:szCs w:val="26"/>
          <w:lang w:val="vi-VN"/>
        </w:rPr>
        <w:t xml:space="preserve"> Một lực F = 50 N tạo với phương ngang một góc </w:t>
      </w:r>
      <m:oMath>
        <m:r>
          <w:rPr>
            <w:rFonts w:ascii="Cambria Math" w:hAnsi="Cambria Math"/>
            <w:color w:val="000000"/>
            <w:sz w:val="26"/>
            <w:szCs w:val="26"/>
            <w:lang w:val="vi-VN"/>
          </w:rPr>
          <m:t>α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=30°</m:t>
        </m:r>
      </m:oMath>
      <w:r w:rsidRPr="001F1801">
        <w:rPr>
          <w:color w:val="000000"/>
          <w:sz w:val="26"/>
          <w:szCs w:val="26"/>
          <w:lang w:val="vi-VN"/>
        </w:rPr>
        <w:t>, kéo một vật và làm chuyển động thẳng đều trên một mặt phẳng ngang. Công của lực kéo khi vật di chuyển được một đoạn đường bằng 6 m l</w:t>
      </w:r>
      <w:r w:rsidR="00F67914">
        <w:rPr>
          <w:color w:val="000000"/>
          <w:sz w:val="26"/>
          <w:szCs w:val="26"/>
          <w:lang w:val="vi-VN"/>
        </w:rPr>
        <w:t>à bao nhiêu Jun ?</w:t>
      </w:r>
    </w:p>
    <w:p w14:paraId="60A98BB4" w14:textId="43FE69BF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 2.</w:t>
      </w:r>
      <w:r w:rsidRPr="001F1801">
        <w:rPr>
          <w:color w:val="000000"/>
          <w:sz w:val="26"/>
          <w:szCs w:val="26"/>
          <w:lang w:val="vi-VN"/>
        </w:rPr>
        <w:t xml:space="preserve"> Một bánh xe có đường kính 100 cm lăn đều với vận tốc 36 km/h. Gia tốc hướng tâm của một điểm trên vành bánh xe có độ lớn là</w:t>
      </w:r>
      <w:r w:rsidR="00F67914">
        <w:rPr>
          <w:color w:val="000000"/>
          <w:sz w:val="26"/>
          <w:szCs w:val="26"/>
          <w:lang w:val="vi-VN"/>
        </w:rPr>
        <w:t xml:space="preserve"> bao nhiêu </w:t>
      </w:r>
      <m:oMath>
        <m:r>
          <w:rPr>
            <w:rFonts w:ascii="Cambria Math" w:hAnsi="Cambria Math"/>
            <w:color w:val="000000"/>
            <w:sz w:val="26"/>
            <w:szCs w:val="26"/>
            <w:lang w:val="vi-VN"/>
          </w:rPr>
          <m:t>m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/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</m:oMath>
      <w:r w:rsidR="00F67914">
        <w:rPr>
          <w:color w:val="000000"/>
          <w:sz w:val="26"/>
          <w:szCs w:val="26"/>
          <w:lang w:val="vi-VN"/>
        </w:rPr>
        <w:t>?</w:t>
      </w:r>
    </w:p>
    <w:p w14:paraId="63615C45" w14:textId="582A960C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 3.</w:t>
      </w:r>
      <w:r w:rsidRPr="001F1801">
        <w:rPr>
          <w:color w:val="000000"/>
          <w:sz w:val="26"/>
          <w:szCs w:val="26"/>
          <w:lang w:val="vi-VN"/>
        </w:rPr>
        <w:t xml:space="preserve"> Phải treo một vật có khối lượng bằng bao nhiêu </w:t>
      </w:r>
      <w:r w:rsidR="00F67914">
        <w:rPr>
          <w:color w:val="000000"/>
          <w:sz w:val="26"/>
          <w:szCs w:val="26"/>
          <w:lang w:val="vi-VN"/>
        </w:rPr>
        <w:t xml:space="preserve">gam </w:t>
      </w:r>
      <w:r w:rsidRPr="001F1801">
        <w:rPr>
          <w:color w:val="000000"/>
          <w:sz w:val="26"/>
          <w:szCs w:val="26"/>
          <w:lang w:val="vi-VN"/>
        </w:rPr>
        <w:t xml:space="preserve">vào lò xo có độ cứng k = 100 N/m để lò xo dãn ra được 10 cm? Lấy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=10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m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/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</m:oMath>
      <w:r w:rsidRPr="001F1801">
        <w:rPr>
          <w:color w:val="000000"/>
          <w:sz w:val="26"/>
          <w:szCs w:val="26"/>
          <w:lang w:val="vi-VN"/>
        </w:rPr>
        <w:t>.</w:t>
      </w:r>
    </w:p>
    <w:p w14:paraId="291DA1C7" w14:textId="0236B50F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 4.</w:t>
      </w:r>
      <w:r w:rsidRPr="001F1801">
        <w:rPr>
          <w:color w:val="000000"/>
          <w:sz w:val="26"/>
          <w:szCs w:val="26"/>
          <w:lang w:val="vi-VN"/>
        </w:rPr>
        <w:t xml:space="preserve"> Một người nặng 50 kg đứng trên mặt đất nằm ngang. Biết diện tích tiếp xúc của mỗi bàn chân với đất là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0,015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</m:oMath>
      <w:r w:rsidRPr="001F1801">
        <w:rPr>
          <w:color w:val="000000"/>
          <w:sz w:val="26"/>
          <w:szCs w:val="26"/>
          <w:lang w:val="vi-VN"/>
        </w:rPr>
        <w:t xml:space="preserve">. </w:t>
      </w:r>
      <w:r w:rsidR="000001A4">
        <w:rPr>
          <w:color w:val="000000"/>
          <w:sz w:val="26"/>
          <w:szCs w:val="26"/>
          <w:lang w:val="vi-VN"/>
        </w:rPr>
        <w:t>Á</w:t>
      </w:r>
      <w:r w:rsidRPr="001F1801">
        <w:rPr>
          <w:color w:val="000000"/>
          <w:sz w:val="26"/>
          <w:szCs w:val="26"/>
          <w:lang w:val="vi-VN"/>
        </w:rPr>
        <w:t>p suất người đó tác dụng lên mặt đất khi đứng cả hai chân</w:t>
      </w:r>
      <w:r w:rsidR="000001A4">
        <w:rPr>
          <w:color w:val="000000"/>
          <w:sz w:val="26"/>
          <w:szCs w:val="26"/>
          <w:lang w:val="vi-VN"/>
        </w:rPr>
        <w:t xml:space="preserve"> là bao nhiêu</w:t>
      </w:r>
      <m:oMath>
        <m:r>
          <w:rPr>
            <w:rFonts w:ascii="Cambria Math" w:hAnsi="Cambria Math"/>
            <w:color w:val="000000"/>
            <w:sz w:val="26"/>
            <w:szCs w:val="26"/>
            <w:lang w:val="vi-VN"/>
          </w:rPr>
          <m:t>N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/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</m:oMath>
      <w:r w:rsidR="000001A4">
        <w:rPr>
          <w:color w:val="000000"/>
          <w:sz w:val="26"/>
          <w:szCs w:val="26"/>
          <w:lang w:val="vi-VN"/>
        </w:rPr>
        <w:t xml:space="preserve"> ?</w:t>
      </w:r>
    </w:p>
    <w:p w14:paraId="70D4198B" w14:textId="48B5DA38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 5.</w:t>
      </w:r>
      <w:r w:rsidRPr="001F1801">
        <w:rPr>
          <w:color w:val="000000"/>
          <w:sz w:val="26"/>
          <w:szCs w:val="26"/>
          <w:lang w:val="vi-VN"/>
        </w:rPr>
        <w:t xml:space="preserve"> Một mũi tên nặng 48 g đang chuyển động với tốc độ 10 m/s</w:t>
      </w:r>
      <w:r w:rsidR="000001A4">
        <w:rPr>
          <w:color w:val="000000"/>
          <w:sz w:val="26"/>
          <w:szCs w:val="26"/>
          <w:lang w:val="vi-VN"/>
        </w:rPr>
        <w:t>. Đ</w:t>
      </w:r>
      <w:r w:rsidRPr="001F1801">
        <w:rPr>
          <w:color w:val="000000"/>
          <w:sz w:val="26"/>
          <w:szCs w:val="26"/>
          <w:lang w:val="vi-VN"/>
        </w:rPr>
        <w:t>ộng năng của mũi tên</w:t>
      </w:r>
      <w:r w:rsidR="000001A4">
        <w:rPr>
          <w:color w:val="000000"/>
          <w:sz w:val="26"/>
          <w:szCs w:val="26"/>
          <w:lang w:val="vi-VN"/>
        </w:rPr>
        <w:t xml:space="preserve"> là bao nhiêu </w:t>
      </w:r>
      <w:r w:rsidRPr="001F1801">
        <w:rPr>
          <w:color w:val="000000"/>
          <w:sz w:val="26"/>
          <w:szCs w:val="26"/>
          <w:lang w:val="vi-VN"/>
        </w:rPr>
        <w:t>J</w:t>
      </w:r>
      <w:r w:rsidR="000001A4">
        <w:rPr>
          <w:color w:val="000000"/>
          <w:sz w:val="26"/>
          <w:szCs w:val="26"/>
          <w:lang w:val="vi-VN"/>
        </w:rPr>
        <w:t xml:space="preserve"> ?</w:t>
      </w:r>
    </w:p>
    <w:p w14:paraId="13E4E9ED" w14:textId="728E0C1E" w:rsidR="0090561F" w:rsidRPr="001F1801" w:rsidRDefault="0090561F" w:rsidP="001F1801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 6.</w:t>
      </w:r>
      <w:r w:rsidRPr="001F1801">
        <w:rPr>
          <w:color w:val="000000"/>
          <w:sz w:val="26"/>
          <w:szCs w:val="26"/>
          <w:lang w:val="vi-VN"/>
        </w:rPr>
        <w:t xml:space="preserve"> Hình bên mô tả một chiếc thước mảnh OA, đồng chất, dài 50 cm, có thể quay quanh trục quay cố định ở đầu O. </w:t>
      </w:r>
      <w:r w:rsidR="000001A4">
        <w:rPr>
          <w:color w:val="000000"/>
          <w:sz w:val="26"/>
          <w:szCs w:val="26"/>
          <w:lang w:val="vi-VN"/>
        </w:rPr>
        <w:t>M</w:t>
      </w:r>
      <w:r w:rsidRPr="00D81214">
        <w:rPr>
          <w:color w:val="000000"/>
          <w:sz w:val="26"/>
          <w:szCs w:val="26"/>
          <w:lang w:val="vi-VN"/>
        </w:rPr>
        <w:t>oment</w:t>
      </w:r>
      <w:r w:rsidRPr="001F1801">
        <w:rPr>
          <w:color w:val="000000"/>
          <w:sz w:val="26"/>
          <w:szCs w:val="26"/>
          <w:lang w:val="vi-VN"/>
        </w:rPr>
        <w:t xml:space="preserve"> của l</w:t>
      </w:r>
      <w:r w:rsidR="000001A4">
        <w:rPr>
          <w:color w:val="000000"/>
          <w:sz w:val="26"/>
          <w:szCs w:val="26"/>
          <w:lang w:val="vi-VN"/>
        </w:rPr>
        <w:t xml:space="preserve">ực là bao nhiêu </w:t>
      </w:r>
      <w:r w:rsidRPr="001F1801">
        <w:rPr>
          <w:color w:val="000000"/>
          <w:sz w:val="26"/>
          <w:szCs w:val="26"/>
          <w:lang w:val="vi-VN"/>
        </w:rPr>
        <w:t>N</w:t>
      </w:r>
      <w:r w:rsidR="000001A4">
        <w:rPr>
          <w:color w:val="000000"/>
          <w:sz w:val="26"/>
          <w:szCs w:val="26"/>
          <w:lang w:val="vi-VN"/>
        </w:rPr>
        <w:t>.m ?</w:t>
      </w:r>
    </w:p>
    <w:p w14:paraId="4FEEE976" w14:textId="77777777" w:rsidR="0090561F" w:rsidRPr="00D81214" w:rsidRDefault="0090561F" w:rsidP="001F1801">
      <w:pPr>
        <w:pStyle w:val="NormalWeb"/>
        <w:ind w:firstLine="0"/>
        <w:jc w:val="center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drawing>
          <wp:inline distT="0" distB="0" distL="0" distR="0" wp14:anchorId="1B7F2ED5" wp14:editId="7934687C">
            <wp:extent cx="2125980" cy="78910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̉nh chụp Màn hình 2024-04-09 lúc 14.16.54.png"/>
                    <pic:cNvPicPr/>
                  </pic:nvPicPr>
                  <pic:blipFill rotWithShape="1"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86" b="1"/>
                    <a:stretch/>
                  </pic:blipFill>
                  <pic:spPr bwMode="auto">
                    <a:xfrm>
                      <a:off x="0" y="0"/>
                      <a:ext cx="2132029" cy="791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D91ADF" w14:textId="77777777" w:rsidR="00101D34" w:rsidRPr="00624112" w:rsidRDefault="00101D34" w:rsidP="00FF31F4">
      <w:pPr>
        <w:spacing w:line="276" w:lineRule="auto"/>
        <w:jc w:val="both"/>
        <w:rPr>
          <w:rFonts w:eastAsia="Calibri"/>
          <w:sz w:val="26"/>
          <w:szCs w:val="26"/>
          <w:lang w:val="pt-BR"/>
          <w14:ligatures w14:val="standardContextual"/>
        </w:rPr>
      </w:pPr>
    </w:p>
    <w:bookmarkEnd w:id="1"/>
    <w:p w14:paraId="652B526C" w14:textId="77777777" w:rsidR="0037294B" w:rsidRPr="00624112" w:rsidRDefault="0037294B" w:rsidP="00FF31F4">
      <w:pPr>
        <w:tabs>
          <w:tab w:val="left" w:pos="360"/>
        </w:tabs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624112">
        <w:rPr>
          <w:noProof/>
          <w:color w:val="000000" w:themeColor="text1"/>
          <w:sz w:val="26"/>
          <w:szCs w:val="26"/>
        </w:rPr>
        <mc:AlternateContent>
          <mc:Choice Requires="wpg">
            <w:drawing>
              <wp:inline distT="0" distB="0" distL="0" distR="0" wp14:anchorId="4A05EC79" wp14:editId="7EFACF15">
                <wp:extent cx="3777142" cy="367589"/>
                <wp:effectExtent l="0" t="0" r="33020" b="0"/>
                <wp:docPr id="1664476470" name="Group 4988" descr="123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7142" cy="367589"/>
                          <a:chOff x="0" y="237"/>
                          <a:chExt cx="38151" cy="3696"/>
                        </a:xfrm>
                      </wpg:grpSpPr>
                      <wps:wsp>
                        <wps:cNvPr id="1664476471" name="Diamond 4989"/>
                        <wps:cNvSpPr>
                          <a:spLocks noChangeArrowheads="1"/>
                        </wps:cNvSpPr>
                        <wps:spPr bwMode="auto">
                          <a:xfrm>
                            <a:off x="0" y="237"/>
                            <a:ext cx="3873" cy="3696"/>
                          </a:xfrm>
                          <a:prstGeom prst="diamond">
                            <a:avLst/>
                          </a:prstGeom>
                          <a:solidFill>
                            <a:srgbClr val="2932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6447647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6" y="575"/>
                            <a:ext cx="19669" cy="3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CA9D0" w14:textId="77777777" w:rsidR="0037294B" w:rsidRPr="001D19D1" w:rsidRDefault="0037294B" w:rsidP="0037294B">
                              <w:pPr>
                                <w:rPr>
                                  <w:rFonts w:ascii="UTM Avo" w:hAnsi="UTM Avo"/>
                                  <w:b/>
                                  <w:bCs/>
                                  <w:color w:val="3D5A80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3D5A80"/>
                                  <w:sz w:val="28"/>
                                  <w:szCs w:val="28"/>
                                </w:rPr>
                                <w:t>Hướng</w:t>
                              </w:r>
                              <w:proofErr w:type="spellEnd"/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3D5A8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3D5A80"/>
                                  <w:sz w:val="28"/>
                                  <w:szCs w:val="28"/>
                                </w:rPr>
                                <w:t>dẫn</w:t>
                              </w:r>
                              <w:proofErr w:type="spellEnd"/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3D5A8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3D5A80"/>
                                  <w:sz w:val="28"/>
                                  <w:szCs w:val="28"/>
                                </w:rPr>
                                <w:t>giải</w:t>
                              </w:r>
                              <w:proofErr w:type="spellEnd"/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3D5A8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3D5A80"/>
                                  <w:sz w:val="28"/>
                                  <w:szCs w:val="28"/>
                                </w:rPr>
                                <w:t>đề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4476473" name="Straight Connector 64"/>
                        <wps:cNvCnPr>
                          <a:cxnSpLocks noChangeShapeType="1"/>
                        </wps:cNvCnPr>
                        <wps:spPr bwMode="auto">
                          <a:xfrm>
                            <a:off x="20333" y="2182"/>
                            <a:ext cx="1781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66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05EC79" id="Group 4988" o:spid="_x0000_s1026" alt="123456" style="width:297.4pt;height:28.95pt;mso-position-horizontal-relative:char;mso-position-vertical-relative:line" coordorigin=",237" coordsize="38151,36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&#13;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4989" o:spid="_x0000_s1027" type="#_x0000_t4" style="position:absolute;top:237;width:3873;height:36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" fillcolor="#293241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206;top:575;width:19669;height:32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" filled="f" stroked="f">
                  <v:textbox>
                    <w:txbxContent>
                      <w:p w14:paraId="109CA9D0" w14:textId="77777777" w:rsidR="0037294B" w:rsidRPr="001D19D1" w:rsidRDefault="0037294B" w:rsidP="0037294B">
                        <w:pPr>
                          <w:rPr>
                            <w:rFonts w:ascii="UTM Avo" w:hAnsi="UTM Avo"/>
                            <w:b/>
                            <w:bCs/>
                            <w:color w:val="3D5A80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UTM Avo" w:hAnsi="UTM Avo"/>
                            <w:b/>
                            <w:bCs/>
                            <w:color w:val="3D5A80"/>
                            <w:sz w:val="28"/>
                            <w:szCs w:val="28"/>
                          </w:rPr>
                          <w:t>Hướng</w:t>
                        </w:r>
                        <w:proofErr w:type="spellEnd"/>
                        <w:r>
                          <w:rPr>
                            <w:rFonts w:ascii="UTM Avo" w:hAnsi="UTM Avo"/>
                            <w:b/>
                            <w:bCs/>
                            <w:color w:val="3D5A8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UTM Avo" w:hAnsi="UTM Avo"/>
                            <w:b/>
                            <w:bCs/>
                            <w:color w:val="3D5A80"/>
                            <w:sz w:val="28"/>
                            <w:szCs w:val="28"/>
                          </w:rPr>
                          <w:t>dẫn</w:t>
                        </w:r>
                        <w:proofErr w:type="spellEnd"/>
                        <w:r>
                          <w:rPr>
                            <w:rFonts w:ascii="UTM Avo" w:hAnsi="UTM Avo"/>
                            <w:b/>
                            <w:bCs/>
                            <w:color w:val="3D5A8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UTM Avo" w:hAnsi="UTM Avo"/>
                            <w:b/>
                            <w:bCs/>
                            <w:color w:val="3D5A80"/>
                            <w:sz w:val="28"/>
                            <w:szCs w:val="28"/>
                          </w:rPr>
                          <w:t>giải</w:t>
                        </w:r>
                        <w:proofErr w:type="spellEnd"/>
                        <w:r>
                          <w:rPr>
                            <w:rFonts w:ascii="UTM Avo" w:hAnsi="UTM Avo"/>
                            <w:b/>
                            <w:bCs/>
                            <w:color w:val="3D5A8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UTM Avo" w:hAnsi="UTM Avo"/>
                            <w:b/>
                            <w:bCs/>
                            <w:color w:val="3D5A80"/>
                            <w:sz w:val="28"/>
                            <w:szCs w:val="28"/>
                          </w:rPr>
                          <w:t>đề</w:t>
                        </w:r>
                        <w:proofErr w:type="spellEnd"/>
                      </w:p>
                    </w:txbxContent>
                  </v:textbox>
                </v:shape>
                <v:line id="Straight Connector 64" o:spid="_x0000_s1029" style="position:absolute;visibility:visible;mso-wrap-style:square" from="20333,2182" to="38151,21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" strokecolor="#f60" strokeweight="3pt">
                  <v:stroke joinstyle="miter"/>
                </v:line>
                <w10:anchorlock/>
              </v:group>
            </w:pict>
          </mc:Fallback>
        </mc:AlternateContent>
      </w:r>
    </w:p>
    <w:p w14:paraId="2669DC8E" w14:textId="77777777" w:rsidR="00280545" w:rsidRPr="00624112" w:rsidRDefault="00280545" w:rsidP="00280545">
      <w:pPr>
        <w:tabs>
          <w:tab w:val="left" w:pos="360"/>
        </w:tabs>
        <w:spacing w:line="276" w:lineRule="auto"/>
        <w:jc w:val="both"/>
        <w:rPr>
          <w:b/>
          <w:color w:val="336699"/>
          <w:sz w:val="26"/>
          <w:szCs w:val="26"/>
        </w:rPr>
      </w:pPr>
      <w:r w:rsidRPr="00624112">
        <w:rPr>
          <w:b/>
          <w:color w:val="336699"/>
          <w:sz w:val="26"/>
          <w:szCs w:val="26"/>
        </w:rPr>
        <w:t>PHẦN I.</w:t>
      </w:r>
      <w:r w:rsidRPr="00624112">
        <w:rPr>
          <w:color w:val="336699"/>
          <w:sz w:val="26"/>
          <w:szCs w:val="26"/>
        </w:rPr>
        <w:t xml:space="preserve"> </w:t>
      </w:r>
      <w:r w:rsidRPr="00624112">
        <w:rPr>
          <w:b/>
          <w:color w:val="336699"/>
          <w:sz w:val="26"/>
          <w:szCs w:val="26"/>
        </w:rPr>
        <w:t xml:space="preserve">CÂU TRẮC NGHIỆM NHIỀU PHƯƠNG ÁN LỰA CHỌN (4,5 </w:t>
      </w:r>
      <w:proofErr w:type="spellStart"/>
      <w:r w:rsidRPr="00624112">
        <w:rPr>
          <w:b/>
          <w:color w:val="336699"/>
          <w:sz w:val="26"/>
          <w:szCs w:val="26"/>
        </w:rPr>
        <w:t>điểm</w:t>
      </w:r>
      <w:proofErr w:type="spellEnd"/>
      <w:r w:rsidRPr="00624112">
        <w:rPr>
          <w:b/>
          <w:color w:val="336699"/>
          <w:sz w:val="26"/>
          <w:szCs w:val="26"/>
        </w:rPr>
        <w:t>)</w:t>
      </w:r>
    </w:p>
    <w:p w14:paraId="4D119354" w14:textId="77777777" w:rsidR="005E6904" w:rsidRPr="00624112" w:rsidRDefault="005E6904" w:rsidP="005E6904">
      <w:pPr>
        <w:tabs>
          <w:tab w:val="left" w:pos="360"/>
        </w:tabs>
        <w:spacing w:line="276" w:lineRule="auto"/>
        <w:jc w:val="center"/>
        <w:rPr>
          <w:i/>
          <w:iCs/>
          <w:color w:val="000000" w:themeColor="text1"/>
          <w:sz w:val="26"/>
          <w:szCs w:val="26"/>
        </w:rPr>
      </w:pPr>
      <w:proofErr w:type="spellStart"/>
      <w:r w:rsidRPr="00624112">
        <w:rPr>
          <w:i/>
          <w:iCs/>
          <w:color w:val="000000" w:themeColor="text1"/>
          <w:sz w:val="26"/>
          <w:szCs w:val="26"/>
        </w:rPr>
        <w:t>Thí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sinh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trả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lời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từ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câu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1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đến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câu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18.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Mỗi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24112">
        <w:rPr>
          <w:i/>
          <w:iCs/>
          <w:color w:val="000000" w:themeColor="text1"/>
          <w:sz w:val="26"/>
          <w:szCs w:val="26"/>
        </w:rPr>
        <w:t>câu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hỏi</w:t>
      </w:r>
      <w:proofErr w:type="spellEnd"/>
      <w:proofErr w:type="gram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thí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sinh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chỉ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chọn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một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phương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án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>.</w:t>
      </w:r>
    </w:p>
    <w:p w14:paraId="364DE332" w14:textId="77777777" w:rsidR="005E6904" w:rsidRPr="00624112" w:rsidRDefault="005E6904" w:rsidP="005E6904">
      <w:pPr>
        <w:tabs>
          <w:tab w:val="left" w:pos="360"/>
        </w:tabs>
        <w:spacing w:line="276" w:lineRule="auto"/>
        <w:jc w:val="center"/>
        <w:rPr>
          <w:i/>
          <w:iCs/>
          <w:color w:val="000000" w:themeColor="text1"/>
          <w:sz w:val="26"/>
          <w:szCs w:val="26"/>
        </w:rPr>
      </w:pPr>
      <w:r w:rsidRPr="00624112">
        <w:rPr>
          <w:i/>
          <w:iCs/>
          <w:color w:val="000000" w:themeColor="text1"/>
          <w:sz w:val="26"/>
          <w:szCs w:val="26"/>
        </w:rPr>
        <w:t>(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Mỗi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câu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trả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lời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đúng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thí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sinh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được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 xml:space="preserve"> 0,25 </w:t>
      </w:r>
      <w:proofErr w:type="spellStart"/>
      <w:r w:rsidRPr="00624112">
        <w:rPr>
          <w:i/>
          <w:iCs/>
          <w:color w:val="000000" w:themeColor="text1"/>
          <w:sz w:val="26"/>
          <w:szCs w:val="26"/>
        </w:rPr>
        <w:t>điểm</w:t>
      </w:r>
      <w:proofErr w:type="spellEnd"/>
      <w:r w:rsidRPr="00624112">
        <w:rPr>
          <w:i/>
          <w:iCs/>
          <w:color w:val="000000" w:themeColor="text1"/>
          <w:sz w:val="26"/>
          <w:szCs w:val="26"/>
        </w:rPr>
        <w:t>)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823"/>
        <w:gridCol w:w="1142"/>
        <w:gridCol w:w="803"/>
        <w:gridCol w:w="1142"/>
      </w:tblGrid>
      <w:tr w:rsidR="005E6904" w:rsidRPr="00624112" w14:paraId="738A2026" w14:textId="77777777" w:rsidTr="00157FC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4A3F9" w14:textId="77777777" w:rsidR="005E6904" w:rsidRPr="00624112" w:rsidRDefault="005E6904" w:rsidP="005E690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24112">
              <w:rPr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37E25" w14:textId="77777777" w:rsidR="005E6904" w:rsidRPr="00624112" w:rsidRDefault="005E6904" w:rsidP="005E690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24112">
              <w:rPr>
                <w:b/>
                <w:bCs/>
                <w:sz w:val="26"/>
                <w:szCs w:val="26"/>
              </w:rPr>
              <w:t>Đáp</w:t>
            </w:r>
            <w:proofErr w:type="spellEnd"/>
            <w:r w:rsidRPr="0062411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24112">
              <w:rPr>
                <w:b/>
                <w:bCs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B207E" w14:textId="77777777" w:rsidR="005E6904" w:rsidRPr="00624112" w:rsidRDefault="005E6904" w:rsidP="005E690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24112">
              <w:rPr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A4D74" w14:textId="77777777" w:rsidR="005E6904" w:rsidRPr="00624112" w:rsidRDefault="005E6904" w:rsidP="005E690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24112">
              <w:rPr>
                <w:b/>
                <w:bCs/>
                <w:sz w:val="26"/>
                <w:szCs w:val="26"/>
              </w:rPr>
              <w:t>Đáp</w:t>
            </w:r>
            <w:proofErr w:type="spellEnd"/>
            <w:r w:rsidRPr="0062411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24112">
              <w:rPr>
                <w:b/>
                <w:bCs/>
                <w:sz w:val="26"/>
                <w:szCs w:val="26"/>
              </w:rPr>
              <w:t>án</w:t>
            </w:r>
            <w:proofErr w:type="spellEnd"/>
          </w:p>
        </w:tc>
      </w:tr>
      <w:tr w:rsidR="005E6904" w:rsidRPr="00624112" w14:paraId="71C4AD75" w14:textId="77777777" w:rsidTr="00157FC9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036D0" w14:textId="77777777" w:rsidR="005E6904" w:rsidRPr="00624112" w:rsidRDefault="005E6904" w:rsidP="005E690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24112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4437758" w14:textId="1921E1FC" w:rsidR="005E6904" w:rsidRPr="008630D2" w:rsidRDefault="008630D2" w:rsidP="005E690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B464422" w14:textId="77777777" w:rsidR="005E6904" w:rsidRPr="004433DF" w:rsidRDefault="005E6904" w:rsidP="005E690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433DF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1B0AC0A" w14:textId="5CE00633" w:rsidR="005E6904" w:rsidRPr="00B47A7E" w:rsidRDefault="00B47A7E" w:rsidP="005E690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</w:t>
            </w:r>
          </w:p>
        </w:tc>
      </w:tr>
      <w:tr w:rsidR="005E6904" w:rsidRPr="00624112" w14:paraId="01196071" w14:textId="77777777" w:rsidTr="00157FC9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F59B2" w14:textId="77777777" w:rsidR="005E6904" w:rsidRPr="00624112" w:rsidRDefault="005E6904" w:rsidP="005E690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24112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60B358" w14:textId="43E73CCA" w:rsidR="005E6904" w:rsidRPr="008630D2" w:rsidRDefault="008630D2" w:rsidP="005E690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CCFADB" w14:textId="77777777" w:rsidR="005E6904" w:rsidRPr="004433DF" w:rsidRDefault="005E6904" w:rsidP="005E690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433DF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0C06CC3" w14:textId="195AB1C4" w:rsidR="005E6904" w:rsidRPr="00B47A7E" w:rsidRDefault="00B47A7E" w:rsidP="00DE509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</w:t>
            </w:r>
          </w:p>
        </w:tc>
      </w:tr>
      <w:tr w:rsidR="005E6904" w:rsidRPr="00624112" w14:paraId="0E96CE31" w14:textId="77777777" w:rsidTr="00157FC9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57C3C" w14:textId="77777777" w:rsidR="005E6904" w:rsidRPr="00624112" w:rsidRDefault="005E6904" w:rsidP="005E690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24112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2CBD195" w14:textId="7C95CD8B" w:rsidR="005E6904" w:rsidRPr="00B47A7E" w:rsidRDefault="00B47A7E" w:rsidP="005E690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0340085" w14:textId="77777777" w:rsidR="005E6904" w:rsidRPr="004433DF" w:rsidRDefault="005E6904" w:rsidP="005E690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433DF"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604BB6B" w14:textId="47625A82" w:rsidR="005E6904" w:rsidRPr="00B47A7E" w:rsidRDefault="00B47A7E" w:rsidP="005E690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D</w:t>
            </w:r>
          </w:p>
        </w:tc>
      </w:tr>
      <w:tr w:rsidR="005E6904" w:rsidRPr="00624112" w14:paraId="15EB79E6" w14:textId="77777777" w:rsidTr="00157FC9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0EADE" w14:textId="77777777" w:rsidR="005E6904" w:rsidRPr="00624112" w:rsidRDefault="005E6904" w:rsidP="005E690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24112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8EF21E9" w14:textId="19FB4B01" w:rsidR="005E6904" w:rsidRPr="00B47A7E" w:rsidRDefault="00B47A7E" w:rsidP="005E690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8F4CAA0" w14:textId="77777777" w:rsidR="005E6904" w:rsidRPr="004433DF" w:rsidRDefault="005E6904" w:rsidP="005E690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433DF"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20E33F1" w14:textId="233710CF" w:rsidR="005E6904" w:rsidRPr="00B47A7E" w:rsidRDefault="00B47A7E" w:rsidP="005E690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</w:t>
            </w:r>
          </w:p>
        </w:tc>
      </w:tr>
      <w:tr w:rsidR="005E6904" w:rsidRPr="00624112" w14:paraId="6D31B932" w14:textId="77777777" w:rsidTr="00157FC9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01BC3" w14:textId="77777777" w:rsidR="005E6904" w:rsidRPr="00624112" w:rsidRDefault="005E6904" w:rsidP="005E690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24112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025CBF3" w14:textId="5879226E" w:rsidR="005E6904" w:rsidRPr="00B47A7E" w:rsidRDefault="00B47A7E" w:rsidP="005E690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50E0763" w14:textId="77777777" w:rsidR="005E6904" w:rsidRPr="004433DF" w:rsidRDefault="005E6904" w:rsidP="005E690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433DF"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3E4034" w14:textId="128C980A" w:rsidR="005E6904" w:rsidRPr="00B47A7E" w:rsidRDefault="00B47A7E" w:rsidP="005E690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</w:t>
            </w:r>
          </w:p>
        </w:tc>
      </w:tr>
      <w:tr w:rsidR="005E6904" w:rsidRPr="00624112" w14:paraId="3DD681B0" w14:textId="77777777" w:rsidTr="00157FC9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A96BF" w14:textId="77777777" w:rsidR="005E6904" w:rsidRPr="00624112" w:rsidRDefault="005E6904" w:rsidP="005E690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24112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095E04C" w14:textId="3A2AB139" w:rsidR="005E6904" w:rsidRPr="00B47A7E" w:rsidRDefault="00B47A7E" w:rsidP="005E690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0CAA551" w14:textId="77777777" w:rsidR="005E6904" w:rsidRPr="004433DF" w:rsidRDefault="005E6904" w:rsidP="005E690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433DF">
              <w:rPr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934E8DF" w14:textId="36B16C02" w:rsidR="005E6904" w:rsidRPr="00B47A7E" w:rsidRDefault="00B47A7E" w:rsidP="005E690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</w:t>
            </w:r>
          </w:p>
        </w:tc>
      </w:tr>
      <w:tr w:rsidR="005E6904" w:rsidRPr="00624112" w14:paraId="1F1661A3" w14:textId="77777777" w:rsidTr="00157FC9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A0C22" w14:textId="77777777" w:rsidR="005E6904" w:rsidRPr="00624112" w:rsidRDefault="005E6904" w:rsidP="005E690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24112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2F07454" w14:textId="12DDBAB1" w:rsidR="005E6904" w:rsidRPr="00B47A7E" w:rsidRDefault="00B47A7E" w:rsidP="005E690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DAB9DA6" w14:textId="77777777" w:rsidR="005E6904" w:rsidRPr="004433DF" w:rsidRDefault="005E6904" w:rsidP="005E690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433DF">
              <w:rPr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BCBA8C6" w14:textId="4F89614B" w:rsidR="005E6904" w:rsidRPr="00B47A7E" w:rsidRDefault="00B47A7E" w:rsidP="005E690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</w:t>
            </w:r>
          </w:p>
        </w:tc>
      </w:tr>
      <w:tr w:rsidR="005E6904" w:rsidRPr="00624112" w14:paraId="02F7F07E" w14:textId="77777777" w:rsidTr="00157FC9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C7C69" w14:textId="77777777" w:rsidR="005E6904" w:rsidRPr="00624112" w:rsidRDefault="005E6904" w:rsidP="005E690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24112">
              <w:rPr>
                <w:b/>
                <w:bCs/>
                <w:sz w:val="26"/>
                <w:szCs w:val="26"/>
              </w:rPr>
              <w:lastRenderedPageBreak/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C2DABF3" w14:textId="5F4FC9C0" w:rsidR="005E6904" w:rsidRPr="00B47A7E" w:rsidRDefault="00B47A7E" w:rsidP="005E690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F2A6106" w14:textId="77777777" w:rsidR="005E6904" w:rsidRPr="004433DF" w:rsidRDefault="005E6904" w:rsidP="005E690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433DF">
              <w:rPr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7D8CB30" w14:textId="6466488B" w:rsidR="005E6904" w:rsidRPr="00B47A7E" w:rsidRDefault="00B47A7E" w:rsidP="005E690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</w:t>
            </w:r>
          </w:p>
        </w:tc>
      </w:tr>
      <w:tr w:rsidR="005E6904" w:rsidRPr="00624112" w14:paraId="12BAA375" w14:textId="77777777" w:rsidTr="00157FC9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1D581" w14:textId="77777777" w:rsidR="005E6904" w:rsidRPr="00624112" w:rsidRDefault="005E6904" w:rsidP="005E690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24112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8F8BDDD" w14:textId="12FBC676" w:rsidR="005E6904" w:rsidRPr="00B47A7E" w:rsidRDefault="00B47A7E" w:rsidP="005E690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9988567" w14:textId="77777777" w:rsidR="005E6904" w:rsidRPr="004433DF" w:rsidRDefault="005E6904" w:rsidP="005E690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433DF">
              <w:rPr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B428A27" w14:textId="42F9F595" w:rsidR="005E6904" w:rsidRPr="00B47A7E" w:rsidRDefault="00B47A7E" w:rsidP="005E690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</w:t>
            </w:r>
          </w:p>
        </w:tc>
      </w:tr>
    </w:tbl>
    <w:p w14:paraId="6511BB4C" w14:textId="79E83902" w:rsidR="005E6904" w:rsidRPr="00624112" w:rsidRDefault="005E6904" w:rsidP="005E6904">
      <w:pPr>
        <w:tabs>
          <w:tab w:val="left" w:pos="360"/>
        </w:tabs>
        <w:spacing w:line="276" w:lineRule="auto"/>
        <w:jc w:val="both"/>
        <w:rPr>
          <w:rFonts w:eastAsia="Calibri"/>
          <w:b/>
          <w:sz w:val="26"/>
          <w:szCs w:val="26"/>
          <w:lang w:val="vi-VN"/>
          <w14:ligatures w14:val="standardContextual"/>
        </w:rPr>
      </w:pPr>
    </w:p>
    <w:p w14:paraId="7A94300B" w14:textId="77777777" w:rsidR="00280545" w:rsidRPr="00624112" w:rsidRDefault="00280545" w:rsidP="00280545">
      <w:pPr>
        <w:tabs>
          <w:tab w:val="left" w:pos="360"/>
        </w:tabs>
        <w:spacing w:line="276" w:lineRule="auto"/>
        <w:jc w:val="both"/>
        <w:rPr>
          <w:b/>
          <w:color w:val="336699"/>
          <w:sz w:val="26"/>
          <w:szCs w:val="26"/>
        </w:rPr>
      </w:pPr>
      <w:r w:rsidRPr="00624112">
        <w:rPr>
          <w:b/>
          <w:color w:val="336699"/>
          <w:sz w:val="26"/>
          <w:szCs w:val="26"/>
        </w:rPr>
        <w:t>PHẦN II.</w:t>
      </w:r>
      <w:r w:rsidRPr="00624112">
        <w:rPr>
          <w:color w:val="336699"/>
          <w:sz w:val="26"/>
          <w:szCs w:val="26"/>
        </w:rPr>
        <w:t xml:space="preserve"> </w:t>
      </w:r>
      <w:r w:rsidRPr="00624112">
        <w:rPr>
          <w:b/>
          <w:color w:val="336699"/>
          <w:sz w:val="26"/>
          <w:szCs w:val="26"/>
        </w:rPr>
        <w:t xml:space="preserve">CÂU TRẮC NGHIỆM ĐÚNG SAI (4 </w:t>
      </w:r>
      <w:proofErr w:type="spellStart"/>
      <w:r w:rsidRPr="00624112">
        <w:rPr>
          <w:b/>
          <w:color w:val="336699"/>
          <w:sz w:val="26"/>
          <w:szCs w:val="26"/>
        </w:rPr>
        <w:t>điểm</w:t>
      </w:r>
      <w:proofErr w:type="spellEnd"/>
      <w:r w:rsidRPr="00624112">
        <w:rPr>
          <w:b/>
          <w:color w:val="336699"/>
          <w:sz w:val="26"/>
          <w:szCs w:val="26"/>
        </w:rPr>
        <w:t>)</w:t>
      </w:r>
    </w:p>
    <w:p w14:paraId="030C086B" w14:textId="77777777" w:rsidR="005E6904" w:rsidRPr="00624112" w:rsidRDefault="005E6904" w:rsidP="005E6904">
      <w:pPr>
        <w:spacing w:line="276" w:lineRule="auto"/>
        <w:jc w:val="center"/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</w:pP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Thí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sinh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trả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lời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từ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câu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1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đến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câu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4.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Trong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mỗi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ý a), b), c), d) ở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mỗi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câu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,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thí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sinh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chọn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đúng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hoặc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sai</w:t>
      </w:r>
      <w:proofErr w:type="spellEnd"/>
      <w:r w:rsidRPr="00624112"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  <w:t>.</w:t>
      </w:r>
    </w:p>
    <w:p w14:paraId="7FABA970" w14:textId="77777777" w:rsidR="005E6904" w:rsidRPr="00624112" w:rsidRDefault="005E6904" w:rsidP="005E6904">
      <w:pPr>
        <w:spacing w:line="276" w:lineRule="auto"/>
        <w:ind w:firstLine="284"/>
        <w:rPr>
          <w:i/>
          <w:iCs/>
          <w:sz w:val="26"/>
          <w:szCs w:val="26"/>
        </w:rPr>
      </w:pPr>
      <w:proofErr w:type="spellStart"/>
      <w:r w:rsidRPr="00624112">
        <w:rPr>
          <w:i/>
          <w:iCs/>
          <w:sz w:val="26"/>
          <w:szCs w:val="26"/>
        </w:rPr>
        <w:t>Điểm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tối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đa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của</w:t>
      </w:r>
      <w:proofErr w:type="spellEnd"/>
      <w:r w:rsidRPr="00624112">
        <w:rPr>
          <w:i/>
          <w:iCs/>
          <w:sz w:val="26"/>
          <w:szCs w:val="26"/>
        </w:rPr>
        <w:t xml:space="preserve"> 01 </w:t>
      </w:r>
      <w:proofErr w:type="spellStart"/>
      <w:r w:rsidRPr="00624112">
        <w:rPr>
          <w:i/>
          <w:iCs/>
          <w:sz w:val="26"/>
          <w:szCs w:val="26"/>
        </w:rPr>
        <w:t>câu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hỏi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là</w:t>
      </w:r>
      <w:proofErr w:type="spellEnd"/>
      <w:r w:rsidRPr="00624112">
        <w:rPr>
          <w:i/>
          <w:iCs/>
          <w:sz w:val="26"/>
          <w:szCs w:val="26"/>
        </w:rPr>
        <w:t xml:space="preserve"> 1 </w:t>
      </w:r>
      <w:proofErr w:type="spellStart"/>
      <w:r w:rsidRPr="00624112">
        <w:rPr>
          <w:i/>
          <w:iCs/>
          <w:sz w:val="26"/>
          <w:szCs w:val="26"/>
        </w:rPr>
        <w:t>điểm</w:t>
      </w:r>
      <w:proofErr w:type="spellEnd"/>
      <w:r w:rsidRPr="00624112">
        <w:rPr>
          <w:i/>
          <w:iCs/>
          <w:sz w:val="26"/>
          <w:szCs w:val="26"/>
        </w:rPr>
        <w:t>.</w:t>
      </w:r>
    </w:p>
    <w:p w14:paraId="77903336" w14:textId="77777777" w:rsidR="005E6904" w:rsidRPr="00624112" w:rsidRDefault="005E6904" w:rsidP="005E6904">
      <w:pPr>
        <w:tabs>
          <w:tab w:val="left" w:pos="720"/>
        </w:tabs>
        <w:spacing w:line="276" w:lineRule="auto"/>
        <w:ind w:left="720" w:hanging="153"/>
        <w:rPr>
          <w:i/>
          <w:iCs/>
          <w:sz w:val="26"/>
          <w:szCs w:val="26"/>
        </w:rPr>
      </w:pPr>
      <w:r w:rsidRPr="00624112">
        <w:rPr>
          <w:i/>
          <w:iCs/>
          <w:sz w:val="26"/>
          <w:szCs w:val="26"/>
        </w:rPr>
        <w:t xml:space="preserve">- </w:t>
      </w:r>
      <w:proofErr w:type="spellStart"/>
      <w:r w:rsidRPr="00624112">
        <w:rPr>
          <w:i/>
          <w:iCs/>
          <w:sz w:val="26"/>
          <w:szCs w:val="26"/>
        </w:rPr>
        <w:t>Thí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sinh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chỉ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lựa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chọn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chính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xác</w:t>
      </w:r>
      <w:proofErr w:type="spellEnd"/>
      <w:r w:rsidRPr="00624112">
        <w:rPr>
          <w:i/>
          <w:iCs/>
          <w:sz w:val="26"/>
          <w:szCs w:val="26"/>
        </w:rPr>
        <w:t xml:space="preserve"> 01 ý </w:t>
      </w:r>
      <w:proofErr w:type="spellStart"/>
      <w:r w:rsidRPr="00624112">
        <w:rPr>
          <w:i/>
          <w:iCs/>
          <w:sz w:val="26"/>
          <w:szCs w:val="26"/>
        </w:rPr>
        <w:t>trong</w:t>
      </w:r>
      <w:proofErr w:type="spellEnd"/>
      <w:r w:rsidRPr="00624112">
        <w:rPr>
          <w:i/>
          <w:iCs/>
          <w:sz w:val="26"/>
          <w:szCs w:val="26"/>
        </w:rPr>
        <w:t xml:space="preserve"> 1 </w:t>
      </w:r>
      <w:proofErr w:type="spellStart"/>
      <w:r w:rsidRPr="00624112">
        <w:rPr>
          <w:i/>
          <w:iCs/>
          <w:sz w:val="26"/>
          <w:szCs w:val="26"/>
        </w:rPr>
        <w:t>câu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hỏi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được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0,1</m:t>
        </m:r>
      </m:oMath>
      <w:r w:rsidRPr="00624112">
        <w:rPr>
          <w:i/>
          <w:iCs/>
          <w:sz w:val="26"/>
          <w:szCs w:val="26"/>
        </w:rPr>
        <w:t xml:space="preserve"> điểm.</w:t>
      </w:r>
    </w:p>
    <w:p w14:paraId="72098365" w14:textId="77777777" w:rsidR="005E6904" w:rsidRPr="00624112" w:rsidRDefault="005E6904" w:rsidP="005E6904">
      <w:pPr>
        <w:tabs>
          <w:tab w:val="left" w:pos="720"/>
        </w:tabs>
        <w:spacing w:line="276" w:lineRule="auto"/>
        <w:ind w:left="720" w:hanging="153"/>
        <w:rPr>
          <w:i/>
          <w:iCs/>
          <w:sz w:val="26"/>
          <w:szCs w:val="26"/>
        </w:rPr>
      </w:pPr>
      <w:r w:rsidRPr="00624112">
        <w:rPr>
          <w:i/>
          <w:iCs/>
          <w:sz w:val="26"/>
          <w:szCs w:val="26"/>
        </w:rPr>
        <w:t xml:space="preserve">- </w:t>
      </w:r>
      <w:proofErr w:type="spellStart"/>
      <w:r w:rsidRPr="00624112">
        <w:rPr>
          <w:i/>
          <w:iCs/>
          <w:sz w:val="26"/>
          <w:szCs w:val="26"/>
        </w:rPr>
        <w:t>Thí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sinh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chỉ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lựa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chọn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chính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xác</w:t>
      </w:r>
      <w:proofErr w:type="spellEnd"/>
      <w:r w:rsidRPr="00624112">
        <w:rPr>
          <w:i/>
          <w:iCs/>
          <w:sz w:val="26"/>
          <w:szCs w:val="26"/>
        </w:rPr>
        <w:t xml:space="preserve"> 02 ý </w:t>
      </w:r>
      <w:proofErr w:type="spellStart"/>
      <w:r w:rsidRPr="00624112">
        <w:rPr>
          <w:i/>
          <w:iCs/>
          <w:sz w:val="26"/>
          <w:szCs w:val="26"/>
        </w:rPr>
        <w:t>trong</w:t>
      </w:r>
      <w:proofErr w:type="spellEnd"/>
      <w:r w:rsidRPr="00624112">
        <w:rPr>
          <w:i/>
          <w:iCs/>
          <w:sz w:val="26"/>
          <w:szCs w:val="26"/>
        </w:rPr>
        <w:t xml:space="preserve"> 1 </w:t>
      </w:r>
      <w:proofErr w:type="spellStart"/>
      <w:r w:rsidRPr="00624112">
        <w:rPr>
          <w:i/>
          <w:iCs/>
          <w:sz w:val="26"/>
          <w:szCs w:val="26"/>
        </w:rPr>
        <w:t>câu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hỏi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được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0,25</m:t>
        </m:r>
      </m:oMath>
      <w:r w:rsidRPr="00624112">
        <w:rPr>
          <w:i/>
          <w:iCs/>
          <w:sz w:val="26"/>
          <w:szCs w:val="26"/>
        </w:rPr>
        <w:t xml:space="preserve"> điểm.</w:t>
      </w:r>
    </w:p>
    <w:p w14:paraId="72029F5E" w14:textId="77777777" w:rsidR="005E6904" w:rsidRPr="00624112" w:rsidRDefault="005E6904" w:rsidP="005E6904">
      <w:pPr>
        <w:tabs>
          <w:tab w:val="left" w:pos="720"/>
        </w:tabs>
        <w:spacing w:line="276" w:lineRule="auto"/>
        <w:ind w:left="720" w:hanging="153"/>
        <w:rPr>
          <w:i/>
          <w:iCs/>
          <w:sz w:val="26"/>
          <w:szCs w:val="26"/>
        </w:rPr>
      </w:pPr>
      <w:r w:rsidRPr="00624112">
        <w:rPr>
          <w:i/>
          <w:iCs/>
          <w:sz w:val="26"/>
          <w:szCs w:val="26"/>
        </w:rPr>
        <w:t xml:space="preserve">- </w:t>
      </w:r>
      <w:proofErr w:type="spellStart"/>
      <w:r w:rsidRPr="00624112">
        <w:rPr>
          <w:i/>
          <w:iCs/>
          <w:sz w:val="26"/>
          <w:szCs w:val="26"/>
        </w:rPr>
        <w:t>Thí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sinh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chỉ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lựa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chọn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chính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xác</w:t>
      </w:r>
      <w:proofErr w:type="spellEnd"/>
      <w:r w:rsidRPr="00624112">
        <w:rPr>
          <w:i/>
          <w:iCs/>
          <w:sz w:val="26"/>
          <w:szCs w:val="26"/>
        </w:rPr>
        <w:t xml:space="preserve"> 03 ý </w:t>
      </w:r>
      <w:proofErr w:type="spellStart"/>
      <w:r w:rsidRPr="00624112">
        <w:rPr>
          <w:i/>
          <w:iCs/>
          <w:sz w:val="26"/>
          <w:szCs w:val="26"/>
        </w:rPr>
        <w:t>trong</w:t>
      </w:r>
      <w:proofErr w:type="spellEnd"/>
      <w:r w:rsidRPr="00624112">
        <w:rPr>
          <w:i/>
          <w:iCs/>
          <w:sz w:val="26"/>
          <w:szCs w:val="26"/>
        </w:rPr>
        <w:t xml:space="preserve"> 1 </w:t>
      </w:r>
      <w:proofErr w:type="spellStart"/>
      <w:r w:rsidRPr="00624112">
        <w:rPr>
          <w:i/>
          <w:iCs/>
          <w:sz w:val="26"/>
          <w:szCs w:val="26"/>
        </w:rPr>
        <w:t>câu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hỏi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được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0,50</m:t>
        </m:r>
      </m:oMath>
      <w:r w:rsidRPr="00624112">
        <w:rPr>
          <w:i/>
          <w:iCs/>
          <w:sz w:val="26"/>
          <w:szCs w:val="26"/>
        </w:rPr>
        <w:t xml:space="preserve"> điểm.</w:t>
      </w:r>
    </w:p>
    <w:p w14:paraId="69A8C5B8" w14:textId="77777777" w:rsidR="005E6904" w:rsidRPr="00624112" w:rsidRDefault="005E6904" w:rsidP="005E6904">
      <w:pPr>
        <w:tabs>
          <w:tab w:val="left" w:pos="720"/>
        </w:tabs>
        <w:spacing w:line="276" w:lineRule="auto"/>
        <w:ind w:left="720" w:hanging="153"/>
        <w:rPr>
          <w:i/>
          <w:iCs/>
          <w:sz w:val="26"/>
          <w:szCs w:val="26"/>
        </w:rPr>
      </w:pPr>
      <w:r w:rsidRPr="00624112">
        <w:rPr>
          <w:i/>
          <w:iCs/>
          <w:sz w:val="26"/>
          <w:szCs w:val="26"/>
        </w:rPr>
        <w:t xml:space="preserve">- </w:t>
      </w:r>
      <w:proofErr w:type="spellStart"/>
      <w:r w:rsidRPr="00624112">
        <w:rPr>
          <w:i/>
          <w:iCs/>
          <w:sz w:val="26"/>
          <w:szCs w:val="26"/>
        </w:rPr>
        <w:t>Thí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sinh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lựa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chọn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chính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xác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cả</w:t>
      </w:r>
      <w:proofErr w:type="spellEnd"/>
      <w:r w:rsidRPr="00624112">
        <w:rPr>
          <w:i/>
          <w:iCs/>
          <w:sz w:val="26"/>
          <w:szCs w:val="26"/>
        </w:rPr>
        <w:t xml:space="preserve"> 04 ý </w:t>
      </w:r>
      <w:proofErr w:type="spellStart"/>
      <w:r w:rsidRPr="00624112">
        <w:rPr>
          <w:i/>
          <w:iCs/>
          <w:sz w:val="26"/>
          <w:szCs w:val="26"/>
        </w:rPr>
        <w:t>trong</w:t>
      </w:r>
      <w:proofErr w:type="spellEnd"/>
      <w:r w:rsidRPr="00624112">
        <w:rPr>
          <w:i/>
          <w:iCs/>
          <w:sz w:val="26"/>
          <w:szCs w:val="26"/>
        </w:rPr>
        <w:t xml:space="preserve"> 1 </w:t>
      </w:r>
      <w:proofErr w:type="spellStart"/>
      <w:r w:rsidRPr="00624112">
        <w:rPr>
          <w:i/>
          <w:iCs/>
          <w:sz w:val="26"/>
          <w:szCs w:val="26"/>
        </w:rPr>
        <w:t>câu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hỏi</w:t>
      </w:r>
      <w:proofErr w:type="spellEnd"/>
      <w:r w:rsidRPr="00624112">
        <w:rPr>
          <w:i/>
          <w:iCs/>
          <w:sz w:val="26"/>
          <w:szCs w:val="26"/>
        </w:rPr>
        <w:t xml:space="preserve"> </w:t>
      </w:r>
      <w:proofErr w:type="spellStart"/>
      <w:r w:rsidRPr="00624112">
        <w:rPr>
          <w:i/>
          <w:iCs/>
          <w:sz w:val="26"/>
          <w:szCs w:val="26"/>
        </w:rPr>
        <w:t>được</w:t>
      </w:r>
      <w:proofErr w:type="spellEnd"/>
      <w:r w:rsidRPr="00624112">
        <w:rPr>
          <w:i/>
          <w:iCs/>
          <w:sz w:val="26"/>
          <w:szCs w:val="26"/>
        </w:rPr>
        <w:t xml:space="preserve"> 1 </w:t>
      </w:r>
      <w:proofErr w:type="spellStart"/>
      <w:r w:rsidRPr="00624112">
        <w:rPr>
          <w:i/>
          <w:iCs/>
          <w:sz w:val="26"/>
          <w:szCs w:val="26"/>
        </w:rPr>
        <w:t>điểm</w:t>
      </w:r>
      <w:proofErr w:type="spellEnd"/>
      <w:r w:rsidRPr="00624112">
        <w:rPr>
          <w:i/>
          <w:iCs/>
          <w:sz w:val="26"/>
          <w:szCs w:val="26"/>
        </w:rPr>
        <w:t>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1242"/>
        <w:gridCol w:w="1861"/>
        <w:gridCol w:w="1120"/>
        <w:gridCol w:w="1422"/>
        <w:gridCol w:w="1656"/>
      </w:tblGrid>
      <w:tr w:rsidR="005E6904" w:rsidRPr="00624112" w14:paraId="16679845" w14:textId="77777777" w:rsidTr="003F5644">
        <w:trPr>
          <w:trHeight w:hRule="exact" w:val="5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450ED" w14:textId="77777777" w:rsidR="005E6904" w:rsidRPr="00624112" w:rsidRDefault="005E6904" w:rsidP="003F5644">
            <w:pPr>
              <w:widowControl w:val="0"/>
              <w:spacing w:before="120"/>
              <w:jc w:val="center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624112">
              <w:rPr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Câu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155A8" w14:textId="77777777" w:rsidR="005E6904" w:rsidRPr="00624112" w:rsidRDefault="005E6904" w:rsidP="003F5644">
            <w:pPr>
              <w:widowControl w:val="0"/>
              <w:spacing w:before="120"/>
              <w:jc w:val="center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624112">
              <w:rPr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Lệnh hỏi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400BC2" w14:textId="77777777" w:rsidR="005E6904" w:rsidRPr="00624112" w:rsidRDefault="005E6904" w:rsidP="003F5644">
            <w:pPr>
              <w:widowControl w:val="0"/>
              <w:spacing w:before="120"/>
              <w:jc w:val="center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624112">
              <w:rPr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Đáp án</w:t>
            </w:r>
            <w:r w:rsidRPr="00624112">
              <w:rPr>
                <w:b/>
                <w:bCs/>
                <w:color w:val="000000"/>
                <w:sz w:val="26"/>
                <w:szCs w:val="26"/>
                <w:lang w:eastAsia="vi-VN" w:bidi="vi-VN"/>
              </w:rPr>
              <w:t xml:space="preserve"> </w:t>
            </w:r>
            <w:r w:rsidRPr="00624112">
              <w:rPr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(Đ/S)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1009BC" w14:textId="77777777" w:rsidR="005E6904" w:rsidRPr="00624112" w:rsidRDefault="005E6904" w:rsidP="003F5644">
            <w:pPr>
              <w:widowControl w:val="0"/>
              <w:spacing w:before="120"/>
              <w:jc w:val="center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624112">
              <w:rPr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Câu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25FAB" w14:textId="77777777" w:rsidR="005E6904" w:rsidRPr="00624112" w:rsidRDefault="005E6904" w:rsidP="003F5644">
            <w:pPr>
              <w:widowControl w:val="0"/>
              <w:spacing w:before="120"/>
              <w:jc w:val="center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624112">
              <w:rPr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Lệnh hỏi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CEC07" w14:textId="77777777" w:rsidR="005E6904" w:rsidRPr="00624112" w:rsidRDefault="005E6904" w:rsidP="003F5644">
            <w:pPr>
              <w:widowControl w:val="0"/>
              <w:spacing w:before="120"/>
              <w:jc w:val="center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624112">
              <w:rPr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Đáp án</w:t>
            </w:r>
            <w:r w:rsidRPr="00624112">
              <w:rPr>
                <w:b/>
                <w:bCs/>
                <w:color w:val="000000"/>
                <w:sz w:val="26"/>
                <w:szCs w:val="26"/>
                <w:lang w:eastAsia="vi-VN" w:bidi="vi-VN"/>
              </w:rPr>
              <w:t xml:space="preserve"> </w:t>
            </w:r>
            <w:r w:rsidRPr="00624112">
              <w:rPr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(Đ/S)</w:t>
            </w:r>
          </w:p>
        </w:tc>
      </w:tr>
      <w:tr w:rsidR="005E6904" w:rsidRPr="00624112" w14:paraId="79488CD3" w14:textId="77777777" w:rsidTr="003F5644">
        <w:trPr>
          <w:trHeight w:hRule="exact" w:val="336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494CBC" w14:textId="77777777" w:rsidR="005E6904" w:rsidRPr="00624112" w:rsidRDefault="005E6904" w:rsidP="003F5644">
            <w:pPr>
              <w:widowControl w:val="0"/>
              <w:jc w:val="center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624112">
              <w:rPr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18E94" w14:textId="77777777" w:rsidR="005E6904" w:rsidRPr="00624112" w:rsidRDefault="005E6904" w:rsidP="003F5644">
            <w:pPr>
              <w:widowControl w:val="0"/>
              <w:jc w:val="center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624112">
              <w:rPr>
                <w:color w:val="000000"/>
                <w:sz w:val="26"/>
                <w:szCs w:val="26"/>
                <w:lang w:val="vi-VN" w:eastAsia="vi-VN" w:bidi="vi-VN"/>
              </w:rPr>
              <w:t>a)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7AC23" w14:textId="6B0C8C5A" w:rsidR="005E6904" w:rsidRPr="00624112" w:rsidRDefault="00E553D7" w:rsidP="003F5644">
            <w:pPr>
              <w:widowControl w:val="0"/>
              <w:jc w:val="center"/>
              <w:rPr>
                <w:color w:val="0000CC"/>
                <w:sz w:val="26"/>
                <w:szCs w:val="26"/>
                <w:lang w:val="vi-VN" w:eastAsia="vi-VN" w:bidi="vi-VN"/>
              </w:rPr>
            </w:pPr>
            <w:r>
              <w:rPr>
                <w:color w:val="0000CC"/>
                <w:sz w:val="26"/>
                <w:szCs w:val="26"/>
                <w:lang w:val="vi-VN" w:eastAsia="vi-VN" w:bidi="vi-VN"/>
              </w:rPr>
              <w:t>Đ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3BBE4" w14:textId="77777777" w:rsidR="005E6904" w:rsidRPr="00624112" w:rsidRDefault="005E6904" w:rsidP="003F5644">
            <w:pPr>
              <w:widowControl w:val="0"/>
              <w:jc w:val="center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624112">
              <w:rPr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BF95D" w14:textId="77777777" w:rsidR="005E6904" w:rsidRPr="00624112" w:rsidRDefault="005E6904" w:rsidP="003F5644">
            <w:pPr>
              <w:widowControl w:val="0"/>
              <w:jc w:val="center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624112">
              <w:rPr>
                <w:color w:val="000000"/>
                <w:sz w:val="26"/>
                <w:szCs w:val="26"/>
                <w:lang w:val="vi-VN" w:eastAsia="vi-VN" w:bidi="vi-VN"/>
              </w:rPr>
              <w:t>a)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A2EF7" w14:textId="3E235CE6" w:rsidR="005E6904" w:rsidRPr="00624112" w:rsidRDefault="005855E2" w:rsidP="003F5644">
            <w:pPr>
              <w:widowControl w:val="0"/>
              <w:jc w:val="center"/>
              <w:rPr>
                <w:color w:val="0000CC"/>
                <w:sz w:val="26"/>
                <w:szCs w:val="26"/>
                <w:lang w:eastAsia="vi-VN" w:bidi="vi-VN"/>
              </w:rPr>
            </w:pPr>
            <w:r>
              <w:rPr>
                <w:color w:val="0000CC"/>
                <w:sz w:val="26"/>
                <w:szCs w:val="26"/>
                <w:lang w:eastAsia="vi-VN" w:bidi="vi-VN"/>
              </w:rPr>
              <w:t>Đ</w:t>
            </w:r>
          </w:p>
        </w:tc>
      </w:tr>
      <w:tr w:rsidR="005E6904" w:rsidRPr="00624112" w14:paraId="008F428C" w14:textId="77777777" w:rsidTr="003F5644">
        <w:trPr>
          <w:trHeight w:hRule="exact" w:val="330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4F6559" w14:textId="77777777" w:rsidR="005E6904" w:rsidRPr="00624112" w:rsidRDefault="005E6904" w:rsidP="003F5644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FFA59" w14:textId="77777777" w:rsidR="005E6904" w:rsidRPr="00624112" w:rsidRDefault="005E6904" w:rsidP="003F5644">
            <w:pPr>
              <w:widowControl w:val="0"/>
              <w:jc w:val="center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624112">
              <w:rPr>
                <w:color w:val="000000"/>
                <w:sz w:val="26"/>
                <w:szCs w:val="26"/>
                <w:lang w:val="vi-VN" w:eastAsia="vi-VN" w:bidi="vi-VN"/>
              </w:rPr>
              <w:t>b)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3FB47" w14:textId="5B71475D" w:rsidR="005E6904" w:rsidRPr="00624112" w:rsidRDefault="00E553D7" w:rsidP="003F5644">
            <w:pPr>
              <w:widowControl w:val="0"/>
              <w:jc w:val="center"/>
              <w:rPr>
                <w:color w:val="0000CC"/>
                <w:sz w:val="26"/>
                <w:szCs w:val="26"/>
                <w:lang w:val="vi-VN" w:eastAsia="vi-VN" w:bidi="vi-VN"/>
              </w:rPr>
            </w:pPr>
            <w:r>
              <w:rPr>
                <w:color w:val="0000CC"/>
                <w:sz w:val="26"/>
                <w:szCs w:val="26"/>
                <w:lang w:val="vi-VN" w:eastAsia="vi-VN" w:bidi="vi-VN"/>
              </w:rPr>
              <w:t>S</w:t>
            </w:r>
          </w:p>
        </w:tc>
        <w:tc>
          <w:tcPr>
            <w:tcW w:w="11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ABAF8D" w14:textId="77777777" w:rsidR="005E6904" w:rsidRPr="00624112" w:rsidRDefault="005E6904" w:rsidP="003F5644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AAF7B" w14:textId="77777777" w:rsidR="005E6904" w:rsidRPr="00624112" w:rsidRDefault="005E6904" w:rsidP="003F5644">
            <w:pPr>
              <w:widowControl w:val="0"/>
              <w:jc w:val="center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624112">
              <w:rPr>
                <w:color w:val="000000"/>
                <w:sz w:val="26"/>
                <w:szCs w:val="26"/>
                <w:lang w:val="vi-VN" w:eastAsia="vi-VN" w:bidi="vi-VN"/>
              </w:rPr>
              <w:t>b)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AD3E1" w14:textId="199C94E6" w:rsidR="005E6904" w:rsidRPr="00624112" w:rsidRDefault="005855E2" w:rsidP="003F5644">
            <w:pPr>
              <w:widowControl w:val="0"/>
              <w:jc w:val="center"/>
              <w:rPr>
                <w:color w:val="0000CC"/>
                <w:sz w:val="26"/>
                <w:szCs w:val="26"/>
                <w:lang w:val="vi-VN" w:eastAsia="vi-VN" w:bidi="vi-VN"/>
              </w:rPr>
            </w:pPr>
            <w:r>
              <w:rPr>
                <w:color w:val="0000CC"/>
                <w:sz w:val="26"/>
                <w:szCs w:val="26"/>
                <w:lang w:val="vi-VN" w:eastAsia="vi-VN" w:bidi="vi-VN"/>
              </w:rPr>
              <w:t>Đ</w:t>
            </w:r>
          </w:p>
        </w:tc>
      </w:tr>
      <w:tr w:rsidR="005E6904" w:rsidRPr="00624112" w14:paraId="50619F90" w14:textId="77777777" w:rsidTr="003F5644">
        <w:trPr>
          <w:trHeight w:hRule="exact" w:val="330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F8A63D" w14:textId="77777777" w:rsidR="005E6904" w:rsidRPr="00624112" w:rsidRDefault="005E6904" w:rsidP="003F5644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E4089" w14:textId="77777777" w:rsidR="005E6904" w:rsidRPr="00624112" w:rsidRDefault="005E6904" w:rsidP="003F5644">
            <w:pPr>
              <w:widowControl w:val="0"/>
              <w:jc w:val="center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624112">
              <w:rPr>
                <w:color w:val="000000"/>
                <w:sz w:val="26"/>
                <w:szCs w:val="26"/>
                <w:lang w:eastAsia="vi-VN" w:bidi="vi-VN"/>
              </w:rPr>
              <w:t>c</w:t>
            </w:r>
            <w:r w:rsidRPr="00624112">
              <w:rPr>
                <w:color w:val="000000"/>
                <w:sz w:val="26"/>
                <w:szCs w:val="26"/>
                <w:lang w:val="vi-VN" w:eastAsia="vi-VN" w:bidi="vi-VN"/>
              </w:rPr>
              <w:t>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EACF7" w14:textId="6E0FD932" w:rsidR="005E6904" w:rsidRPr="00624112" w:rsidRDefault="00E553D7" w:rsidP="003F5644">
            <w:pPr>
              <w:widowControl w:val="0"/>
              <w:jc w:val="center"/>
              <w:rPr>
                <w:color w:val="0000CC"/>
                <w:sz w:val="26"/>
                <w:szCs w:val="26"/>
                <w:lang w:val="vi-VN" w:eastAsia="vi-VN" w:bidi="vi-VN"/>
              </w:rPr>
            </w:pPr>
            <w:r>
              <w:rPr>
                <w:color w:val="0000CC"/>
                <w:sz w:val="26"/>
                <w:szCs w:val="26"/>
                <w:lang w:val="vi-VN" w:eastAsia="vi-VN" w:bidi="vi-VN"/>
              </w:rPr>
              <w:t>Đ</w:t>
            </w:r>
          </w:p>
        </w:tc>
        <w:tc>
          <w:tcPr>
            <w:tcW w:w="11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CE2BC9" w14:textId="77777777" w:rsidR="005E6904" w:rsidRPr="00624112" w:rsidRDefault="005E6904" w:rsidP="003F5644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72B6BA" w14:textId="77777777" w:rsidR="005E6904" w:rsidRPr="00624112" w:rsidRDefault="005E6904" w:rsidP="003F5644">
            <w:pPr>
              <w:widowControl w:val="0"/>
              <w:jc w:val="center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624112">
              <w:rPr>
                <w:color w:val="000000"/>
                <w:sz w:val="26"/>
                <w:szCs w:val="26"/>
                <w:lang w:val="vi-VN" w:eastAsia="vi-VN" w:bidi="vi-VN"/>
              </w:rPr>
              <w:t>c)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8EF50" w14:textId="69477DFF" w:rsidR="005E6904" w:rsidRPr="00624112" w:rsidRDefault="005855E2" w:rsidP="003F5644">
            <w:pPr>
              <w:widowControl w:val="0"/>
              <w:jc w:val="center"/>
              <w:rPr>
                <w:color w:val="0000CC"/>
                <w:sz w:val="26"/>
                <w:szCs w:val="26"/>
                <w:lang w:val="vi-VN" w:eastAsia="vi-VN" w:bidi="vi-VN"/>
              </w:rPr>
            </w:pPr>
            <w:r>
              <w:rPr>
                <w:color w:val="0000CC"/>
                <w:sz w:val="26"/>
                <w:szCs w:val="26"/>
                <w:lang w:val="vi-VN" w:eastAsia="vi-VN" w:bidi="vi-VN"/>
              </w:rPr>
              <w:t>S</w:t>
            </w:r>
          </w:p>
        </w:tc>
      </w:tr>
      <w:tr w:rsidR="005E6904" w:rsidRPr="00624112" w14:paraId="116E2EF8" w14:textId="77777777" w:rsidTr="003F5644">
        <w:trPr>
          <w:trHeight w:hRule="exact" w:val="318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332670" w14:textId="77777777" w:rsidR="005E6904" w:rsidRPr="00624112" w:rsidRDefault="005E6904" w:rsidP="003F5644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66955" w14:textId="77777777" w:rsidR="005E6904" w:rsidRPr="00624112" w:rsidRDefault="005E6904" w:rsidP="003F5644">
            <w:pPr>
              <w:widowControl w:val="0"/>
              <w:jc w:val="center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624112">
              <w:rPr>
                <w:color w:val="000000"/>
                <w:sz w:val="26"/>
                <w:szCs w:val="26"/>
                <w:lang w:val="vi-VN" w:eastAsia="vi-VN" w:bidi="vi-VN"/>
              </w:rPr>
              <w:t>d)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13C921" w14:textId="710C358B" w:rsidR="005E6904" w:rsidRPr="00624112" w:rsidRDefault="00E553D7" w:rsidP="003F5644">
            <w:pPr>
              <w:widowControl w:val="0"/>
              <w:jc w:val="center"/>
              <w:rPr>
                <w:color w:val="0000CC"/>
                <w:sz w:val="26"/>
                <w:szCs w:val="26"/>
                <w:lang w:val="vi-VN" w:eastAsia="vi-VN" w:bidi="vi-VN"/>
              </w:rPr>
            </w:pPr>
            <w:r>
              <w:rPr>
                <w:color w:val="0000CC"/>
                <w:sz w:val="26"/>
                <w:szCs w:val="26"/>
                <w:lang w:val="vi-VN" w:eastAsia="vi-VN" w:bidi="vi-VN"/>
              </w:rPr>
              <w:t>S</w:t>
            </w:r>
          </w:p>
        </w:tc>
        <w:tc>
          <w:tcPr>
            <w:tcW w:w="11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17DC5E" w14:textId="77777777" w:rsidR="005E6904" w:rsidRPr="00624112" w:rsidRDefault="005E6904" w:rsidP="003F5644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DD2C6" w14:textId="77777777" w:rsidR="005E6904" w:rsidRPr="00624112" w:rsidRDefault="005E6904" w:rsidP="003F5644">
            <w:pPr>
              <w:widowControl w:val="0"/>
              <w:jc w:val="center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624112">
              <w:rPr>
                <w:color w:val="000000"/>
                <w:sz w:val="26"/>
                <w:szCs w:val="26"/>
                <w:lang w:val="vi-VN" w:eastAsia="vi-VN" w:bidi="vi-VN"/>
              </w:rPr>
              <w:t>d)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BBA7D" w14:textId="430455C2" w:rsidR="005E6904" w:rsidRPr="00624112" w:rsidRDefault="005855E2" w:rsidP="003F5644">
            <w:pPr>
              <w:widowControl w:val="0"/>
              <w:jc w:val="center"/>
              <w:rPr>
                <w:color w:val="0000CC"/>
                <w:sz w:val="26"/>
                <w:szCs w:val="26"/>
                <w:lang w:val="vi-VN" w:eastAsia="vi-VN" w:bidi="vi-VN"/>
              </w:rPr>
            </w:pPr>
            <w:r>
              <w:rPr>
                <w:color w:val="0000CC"/>
                <w:sz w:val="26"/>
                <w:szCs w:val="26"/>
                <w:lang w:val="vi-VN" w:eastAsia="vi-VN" w:bidi="vi-VN"/>
              </w:rPr>
              <w:t>S</w:t>
            </w:r>
          </w:p>
        </w:tc>
      </w:tr>
      <w:tr w:rsidR="005E6904" w:rsidRPr="00624112" w14:paraId="5964B8BC" w14:textId="77777777" w:rsidTr="003F5644">
        <w:trPr>
          <w:trHeight w:hRule="exact" w:val="342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0CA69A" w14:textId="77777777" w:rsidR="005E6904" w:rsidRPr="00624112" w:rsidRDefault="005E6904" w:rsidP="003F5644">
            <w:pPr>
              <w:widowControl w:val="0"/>
              <w:jc w:val="center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624112">
              <w:rPr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6038DD" w14:textId="77777777" w:rsidR="005E6904" w:rsidRPr="00624112" w:rsidRDefault="005E6904" w:rsidP="003F5644">
            <w:pPr>
              <w:widowControl w:val="0"/>
              <w:jc w:val="center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624112">
              <w:rPr>
                <w:color w:val="000000"/>
                <w:sz w:val="26"/>
                <w:szCs w:val="26"/>
                <w:lang w:val="vi-VN" w:eastAsia="vi-VN" w:bidi="vi-VN"/>
              </w:rPr>
              <w:t>a)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244BC" w14:textId="265605D7" w:rsidR="005E6904" w:rsidRPr="00624112" w:rsidRDefault="00E553D7" w:rsidP="003F5644">
            <w:pPr>
              <w:widowControl w:val="0"/>
              <w:jc w:val="center"/>
              <w:rPr>
                <w:color w:val="0000CC"/>
                <w:sz w:val="26"/>
                <w:szCs w:val="26"/>
                <w:lang w:val="vi-VN" w:eastAsia="vi-VN" w:bidi="vi-VN"/>
              </w:rPr>
            </w:pPr>
            <w:r>
              <w:rPr>
                <w:color w:val="0000CC"/>
                <w:sz w:val="26"/>
                <w:szCs w:val="26"/>
                <w:lang w:val="vi-VN" w:eastAsia="vi-VN" w:bidi="vi-VN"/>
              </w:rPr>
              <w:t>Đ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3C0F4" w14:textId="77777777" w:rsidR="005E6904" w:rsidRPr="00624112" w:rsidRDefault="005E6904" w:rsidP="003F5644">
            <w:pPr>
              <w:widowControl w:val="0"/>
              <w:jc w:val="center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624112">
              <w:rPr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E369D" w14:textId="77777777" w:rsidR="005E6904" w:rsidRPr="00624112" w:rsidRDefault="005E6904" w:rsidP="003F5644">
            <w:pPr>
              <w:widowControl w:val="0"/>
              <w:jc w:val="center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624112">
              <w:rPr>
                <w:color w:val="000000"/>
                <w:sz w:val="26"/>
                <w:szCs w:val="26"/>
                <w:lang w:val="vi-VN" w:eastAsia="vi-VN" w:bidi="vi-VN"/>
              </w:rPr>
              <w:t>a)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22D68" w14:textId="4DF1270E" w:rsidR="005E6904" w:rsidRPr="00624112" w:rsidRDefault="005855E2" w:rsidP="003F5644">
            <w:pPr>
              <w:widowControl w:val="0"/>
              <w:jc w:val="center"/>
              <w:rPr>
                <w:color w:val="0000CC"/>
                <w:sz w:val="26"/>
                <w:szCs w:val="26"/>
                <w:lang w:val="vi-VN" w:eastAsia="vi-VN" w:bidi="vi-VN"/>
              </w:rPr>
            </w:pPr>
            <w:r>
              <w:rPr>
                <w:color w:val="0000CC"/>
                <w:sz w:val="26"/>
                <w:szCs w:val="26"/>
                <w:lang w:val="vi-VN" w:eastAsia="vi-VN" w:bidi="vi-VN"/>
              </w:rPr>
              <w:t>Đ</w:t>
            </w:r>
          </w:p>
        </w:tc>
      </w:tr>
      <w:tr w:rsidR="005E6904" w:rsidRPr="00624112" w14:paraId="66A83F7D" w14:textId="77777777" w:rsidTr="003F5644">
        <w:trPr>
          <w:trHeight w:hRule="exact" w:val="330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0FE8DB" w14:textId="77777777" w:rsidR="005E6904" w:rsidRPr="00624112" w:rsidRDefault="005E6904" w:rsidP="003F5644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4C3E4" w14:textId="77777777" w:rsidR="005E6904" w:rsidRPr="00624112" w:rsidRDefault="005E6904" w:rsidP="003F5644">
            <w:pPr>
              <w:widowControl w:val="0"/>
              <w:jc w:val="center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624112">
              <w:rPr>
                <w:color w:val="000000"/>
                <w:sz w:val="26"/>
                <w:szCs w:val="26"/>
                <w:lang w:val="vi-VN" w:eastAsia="vi-VN" w:bidi="vi-VN"/>
              </w:rPr>
              <w:t>b)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BBF3B8" w14:textId="6FB4E76D" w:rsidR="005E6904" w:rsidRPr="00624112" w:rsidRDefault="00E553D7" w:rsidP="003F5644">
            <w:pPr>
              <w:widowControl w:val="0"/>
              <w:jc w:val="center"/>
              <w:rPr>
                <w:color w:val="0000CC"/>
                <w:sz w:val="26"/>
                <w:szCs w:val="26"/>
                <w:lang w:eastAsia="vi-VN" w:bidi="vi-VN"/>
              </w:rPr>
            </w:pPr>
            <w:r>
              <w:rPr>
                <w:color w:val="0000CC"/>
                <w:sz w:val="26"/>
                <w:szCs w:val="26"/>
                <w:lang w:eastAsia="vi-VN" w:bidi="vi-VN"/>
              </w:rPr>
              <w:t>S</w:t>
            </w:r>
          </w:p>
        </w:tc>
        <w:tc>
          <w:tcPr>
            <w:tcW w:w="11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81B747" w14:textId="77777777" w:rsidR="005E6904" w:rsidRPr="00624112" w:rsidRDefault="005E6904" w:rsidP="003F5644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610C09" w14:textId="77777777" w:rsidR="005E6904" w:rsidRPr="00624112" w:rsidRDefault="005E6904" w:rsidP="003F5644">
            <w:pPr>
              <w:widowControl w:val="0"/>
              <w:jc w:val="center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624112">
              <w:rPr>
                <w:color w:val="000000"/>
                <w:sz w:val="26"/>
                <w:szCs w:val="26"/>
                <w:lang w:val="vi-VN" w:eastAsia="vi-VN" w:bidi="vi-VN"/>
              </w:rPr>
              <w:t>b)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7AF2D" w14:textId="5960EB4E" w:rsidR="005E6904" w:rsidRPr="00624112" w:rsidRDefault="005855E2" w:rsidP="003F5644">
            <w:pPr>
              <w:widowControl w:val="0"/>
              <w:jc w:val="center"/>
              <w:rPr>
                <w:color w:val="0000CC"/>
                <w:sz w:val="26"/>
                <w:szCs w:val="26"/>
                <w:lang w:val="vi-VN" w:eastAsia="vi-VN" w:bidi="vi-VN"/>
              </w:rPr>
            </w:pPr>
            <w:r>
              <w:rPr>
                <w:color w:val="0000CC"/>
                <w:sz w:val="26"/>
                <w:szCs w:val="26"/>
                <w:lang w:val="vi-VN" w:eastAsia="vi-VN" w:bidi="vi-VN"/>
              </w:rPr>
              <w:t>S</w:t>
            </w:r>
          </w:p>
        </w:tc>
      </w:tr>
      <w:tr w:rsidR="005E6904" w:rsidRPr="00624112" w14:paraId="6BF3E6B4" w14:textId="77777777" w:rsidTr="003F5644">
        <w:trPr>
          <w:trHeight w:hRule="exact" w:val="324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989F0F" w14:textId="77777777" w:rsidR="005E6904" w:rsidRPr="00624112" w:rsidRDefault="005E6904" w:rsidP="003F5644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AFDED" w14:textId="77777777" w:rsidR="005E6904" w:rsidRPr="00624112" w:rsidRDefault="005E6904" w:rsidP="003F5644">
            <w:pPr>
              <w:widowControl w:val="0"/>
              <w:jc w:val="center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624112">
              <w:rPr>
                <w:color w:val="000000"/>
                <w:sz w:val="26"/>
                <w:szCs w:val="26"/>
                <w:lang w:eastAsia="vi-VN" w:bidi="vi-VN"/>
              </w:rPr>
              <w:t>c</w:t>
            </w:r>
            <w:r w:rsidRPr="00624112">
              <w:rPr>
                <w:color w:val="000000"/>
                <w:sz w:val="26"/>
                <w:szCs w:val="26"/>
                <w:lang w:val="vi-VN" w:eastAsia="vi-VN" w:bidi="vi-VN"/>
              </w:rPr>
              <w:t>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C7A7E" w14:textId="3F68C9AA" w:rsidR="005E6904" w:rsidRPr="00624112" w:rsidRDefault="00E553D7" w:rsidP="003F5644">
            <w:pPr>
              <w:widowControl w:val="0"/>
              <w:jc w:val="center"/>
              <w:rPr>
                <w:color w:val="0000CC"/>
                <w:sz w:val="26"/>
                <w:szCs w:val="26"/>
                <w:lang w:val="vi-VN" w:eastAsia="vi-VN" w:bidi="vi-VN"/>
              </w:rPr>
            </w:pPr>
            <w:r>
              <w:rPr>
                <w:color w:val="0000CC"/>
                <w:sz w:val="26"/>
                <w:szCs w:val="26"/>
                <w:lang w:val="vi-VN" w:eastAsia="vi-VN" w:bidi="vi-VN"/>
              </w:rPr>
              <w:t>S</w:t>
            </w:r>
          </w:p>
        </w:tc>
        <w:tc>
          <w:tcPr>
            <w:tcW w:w="11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43DDF6" w14:textId="77777777" w:rsidR="005E6904" w:rsidRPr="00624112" w:rsidRDefault="005E6904" w:rsidP="003F5644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6E3F6" w14:textId="77777777" w:rsidR="005E6904" w:rsidRPr="00624112" w:rsidRDefault="005E6904" w:rsidP="003F5644">
            <w:pPr>
              <w:widowControl w:val="0"/>
              <w:jc w:val="center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624112">
              <w:rPr>
                <w:color w:val="000000"/>
                <w:sz w:val="26"/>
                <w:szCs w:val="26"/>
                <w:lang w:val="vi-VN" w:eastAsia="vi-VN" w:bidi="vi-VN"/>
              </w:rPr>
              <w:t>c)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413AF" w14:textId="18802EED" w:rsidR="005E6904" w:rsidRPr="00624112" w:rsidRDefault="005855E2" w:rsidP="003F5644">
            <w:pPr>
              <w:widowControl w:val="0"/>
              <w:jc w:val="center"/>
              <w:rPr>
                <w:color w:val="0000CC"/>
                <w:sz w:val="26"/>
                <w:szCs w:val="26"/>
                <w:lang w:val="vi-VN" w:eastAsia="vi-VN" w:bidi="vi-VN"/>
              </w:rPr>
            </w:pPr>
            <w:r>
              <w:rPr>
                <w:color w:val="0000CC"/>
                <w:sz w:val="26"/>
                <w:szCs w:val="26"/>
                <w:lang w:val="vi-VN" w:eastAsia="vi-VN" w:bidi="vi-VN"/>
              </w:rPr>
              <w:t>Đ</w:t>
            </w:r>
          </w:p>
        </w:tc>
      </w:tr>
      <w:tr w:rsidR="005E6904" w:rsidRPr="00624112" w14:paraId="59860A3B" w14:textId="77777777" w:rsidTr="003F5644">
        <w:trPr>
          <w:trHeight w:hRule="exact" w:val="354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E68832" w14:textId="77777777" w:rsidR="005E6904" w:rsidRPr="00624112" w:rsidRDefault="005E6904" w:rsidP="003F5644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03A2EE" w14:textId="77777777" w:rsidR="005E6904" w:rsidRPr="00624112" w:rsidRDefault="005E6904" w:rsidP="003F5644">
            <w:pPr>
              <w:widowControl w:val="0"/>
              <w:jc w:val="center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624112">
              <w:rPr>
                <w:color w:val="000000"/>
                <w:sz w:val="26"/>
                <w:szCs w:val="26"/>
                <w:lang w:val="vi-VN" w:eastAsia="vi-VN" w:bidi="vi-VN"/>
              </w:rPr>
              <w:t>d)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8E6A38" w14:textId="6AF573CE" w:rsidR="005E6904" w:rsidRPr="00624112" w:rsidRDefault="00E553D7" w:rsidP="003F5644">
            <w:pPr>
              <w:widowControl w:val="0"/>
              <w:jc w:val="center"/>
              <w:rPr>
                <w:color w:val="0000CC"/>
                <w:sz w:val="26"/>
                <w:szCs w:val="26"/>
                <w:lang w:eastAsia="vi-VN" w:bidi="vi-VN"/>
              </w:rPr>
            </w:pPr>
            <w:r>
              <w:rPr>
                <w:color w:val="0000CC"/>
                <w:sz w:val="26"/>
                <w:szCs w:val="26"/>
                <w:lang w:eastAsia="vi-VN" w:bidi="vi-VN"/>
              </w:rPr>
              <w:t>Đ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8D8D14" w14:textId="77777777" w:rsidR="005E6904" w:rsidRPr="00624112" w:rsidRDefault="005E6904" w:rsidP="003F5644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6A34F2" w14:textId="77777777" w:rsidR="005E6904" w:rsidRPr="00624112" w:rsidRDefault="005E6904" w:rsidP="003F5644">
            <w:pPr>
              <w:widowControl w:val="0"/>
              <w:jc w:val="center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624112">
              <w:rPr>
                <w:color w:val="000000"/>
                <w:sz w:val="26"/>
                <w:szCs w:val="26"/>
                <w:lang w:val="vi-VN" w:eastAsia="vi-VN" w:bidi="vi-VN"/>
              </w:rPr>
              <w:t>d)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E0B59" w14:textId="32379730" w:rsidR="005E6904" w:rsidRPr="00624112" w:rsidRDefault="005855E2" w:rsidP="003F5644">
            <w:pPr>
              <w:widowControl w:val="0"/>
              <w:jc w:val="center"/>
              <w:rPr>
                <w:color w:val="0000CC"/>
                <w:sz w:val="26"/>
                <w:szCs w:val="26"/>
                <w:lang w:val="vi-VN" w:eastAsia="vi-VN" w:bidi="vi-VN"/>
              </w:rPr>
            </w:pPr>
            <w:r>
              <w:rPr>
                <w:color w:val="0000CC"/>
                <w:sz w:val="26"/>
                <w:szCs w:val="26"/>
                <w:lang w:val="vi-VN" w:eastAsia="vi-VN" w:bidi="vi-VN"/>
              </w:rPr>
              <w:t>S</w:t>
            </w:r>
          </w:p>
        </w:tc>
      </w:tr>
    </w:tbl>
    <w:p w14:paraId="44E6F126" w14:textId="77777777" w:rsidR="00E553D7" w:rsidRPr="001F1801" w:rsidRDefault="00E553D7" w:rsidP="00E553D7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 1.</w:t>
      </w:r>
      <w:r w:rsidRPr="001F1801">
        <w:rPr>
          <w:color w:val="000000"/>
          <w:sz w:val="26"/>
          <w:szCs w:val="26"/>
          <w:lang w:val="vi-VN"/>
        </w:rPr>
        <w:t xml:space="preserve"> Kéo hai đầu của lò xo dọc theo trục của nó như hình.</w:t>
      </w:r>
    </w:p>
    <w:p w14:paraId="6ABE2262" w14:textId="77777777" w:rsidR="00E553D7" w:rsidRPr="001F1801" w:rsidRDefault="00E553D7" w:rsidP="00E553D7">
      <w:pPr>
        <w:pStyle w:val="NormalWeb"/>
        <w:ind w:firstLine="0"/>
        <w:jc w:val="center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drawing>
          <wp:inline distT="0" distB="0" distL="0" distR="0" wp14:anchorId="16EF0CD1" wp14:editId="6BCB6EE3">
            <wp:extent cx="1303020" cy="437255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̉nh chụp Màn hình 2024-04-09 lúc 07.37.44.png"/>
                    <pic:cNvPicPr/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07" cy="44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9F2CE" w14:textId="77777777" w:rsidR="00E553D7" w:rsidRPr="001F1801" w:rsidRDefault="00E553D7" w:rsidP="00E553D7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a) Lực làm cho lò xo biến dạng là lực kéo của tay.</w:t>
      </w:r>
    </w:p>
    <w:p w14:paraId="19247D37" w14:textId="77777777" w:rsidR="00E553D7" w:rsidRPr="001F1801" w:rsidRDefault="00E553D7" w:rsidP="00E553D7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b) Biến dạng của lò xo là biến dạng kéo.</w:t>
      </w:r>
    </w:p>
    <w:p w14:paraId="27E4592F" w14:textId="77777777" w:rsidR="00E553D7" w:rsidRPr="001F1801" w:rsidRDefault="00E553D7" w:rsidP="00E553D7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c) Mức độ biến dạng của lò xo phụ thuộc vào độ lớn của lực kéo.</w:t>
      </w:r>
    </w:p>
    <w:p w14:paraId="7E3E2E5F" w14:textId="77777777" w:rsidR="00E553D7" w:rsidRPr="001F1801" w:rsidRDefault="00E553D7" w:rsidP="00E553D7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d) Lực đàn hồi của lò xo có phương dọc theo trục của lò xo và có chiều hướng vào chính giữa lò xo.</w:t>
      </w:r>
    </w:p>
    <w:p w14:paraId="3285EB99" w14:textId="7E0D013C" w:rsidR="00E553D7" w:rsidRPr="001F1801" w:rsidRDefault="00E553D7" w:rsidP="00E553D7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 2.</w:t>
      </w:r>
      <w:r w:rsidRPr="001F1801">
        <w:rPr>
          <w:color w:val="000000"/>
          <w:sz w:val="26"/>
          <w:szCs w:val="26"/>
          <w:lang w:val="vi-VN"/>
        </w:rPr>
        <w:t xml:space="preserve"> Xét chuyển động của một điểm đầu mút M của kim giây. </w:t>
      </w:r>
    </w:p>
    <w:p w14:paraId="56AC1470" w14:textId="77777777" w:rsidR="00E553D7" w:rsidRPr="001F1801" w:rsidRDefault="00E553D7" w:rsidP="00E553D7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a) Điểm M chuyển động tròn đều.</w:t>
      </w:r>
    </w:p>
    <w:p w14:paraId="2298EDF2" w14:textId="09D40F63" w:rsidR="00E553D7" w:rsidRPr="001F1801" w:rsidRDefault="00E553D7" w:rsidP="00E553D7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b) Độ dịch chuyển góc của điểm M trong mỗi 30 giây</w:t>
      </w:r>
      <w:r>
        <w:rPr>
          <w:color w:val="000000"/>
          <w:sz w:val="26"/>
          <w:szCs w:val="26"/>
          <w:lang w:val="vi-VN"/>
        </w:rPr>
        <w:t xml:space="preserve"> là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π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den>
        </m:f>
        <m:r>
          <w:rPr>
            <w:rFonts w:ascii="Cambria Math" w:hAnsi="Cambria Math"/>
            <w:color w:val="000000"/>
            <w:sz w:val="26"/>
            <w:szCs w:val="26"/>
            <w:lang w:val="vi-VN"/>
          </w:rPr>
          <m:t>rad</m:t>
        </m:r>
      </m:oMath>
    </w:p>
    <w:p w14:paraId="5FED2DE9" w14:textId="77777777" w:rsidR="00E553D7" w:rsidRPr="001F1801" w:rsidRDefault="00E553D7" w:rsidP="00E553D7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c) Tần số của điểm M là </w:t>
      </w:r>
      <m:oMath>
        <m:f>
          <m:f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60</m:t>
            </m:r>
          </m:den>
        </m:f>
        <m:r>
          <w:rPr>
            <w:rFonts w:ascii="Cambria Math" w:hAnsi="Cambria Math"/>
            <w:color w:val="000000"/>
            <w:sz w:val="26"/>
            <w:szCs w:val="26"/>
            <w:lang w:val="vi-VN"/>
          </w:rPr>
          <m:t>Hz</m:t>
        </m:r>
      </m:oMath>
      <w:r w:rsidRPr="001F1801">
        <w:rPr>
          <w:color w:val="000000"/>
          <w:sz w:val="26"/>
          <w:szCs w:val="26"/>
          <w:lang w:val="vi-VN"/>
        </w:rPr>
        <w:t>.</w:t>
      </w:r>
    </w:p>
    <w:p w14:paraId="29072B0C" w14:textId="77777777" w:rsidR="00E553D7" w:rsidRPr="001F1801" w:rsidRDefault="00E553D7" w:rsidP="00E553D7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d) Tốc độ của các điểm khác nhau trên kim bằng tốc độ tại điểm M.</w:t>
      </w:r>
    </w:p>
    <w:p w14:paraId="130B3850" w14:textId="77777777" w:rsidR="00E553D7" w:rsidRPr="001F1801" w:rsidRDefault="00E553D7" w:rsidP="00E553D7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 3.</w:t>
      </w:r>
      <w:r w:rsidRPr="001F1801">
        <w:rPr>
          <w:color w:val="000000"/>
          <w:sz w:val="26"/>
          <w:szCs w:val="26"/>
          <w:lang w:val="vi-VN"/>
        </w:rPr>
        <w:t xml:space="preserve"> Hình dưới đây mô tả một thí nghiệm về va chạm của xe A và xe B. Bỏ qua mọi ma sát và lực cản của không khí. Biết hai xe có khối lượng bằng nhau </w:t>
      </w:r>
      <m:oMath>
        <m:sSub>
          <m:sSub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b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=</m:t>
        </m:r>
        <m:sSub>
          <m:sSub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b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=500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g</m:t>
        </m:r>
      </m:oMath>
      <w:r w:rsidRPr="001F1801">
        <w:rPr>
          <w:color w:val="000000"/>
          <w:sz w:val="26"/>
          <w:szCs w:val="26"/>
          <w:lang w:val="vi-VN"/>
        </w:rPr>
        <w:t xml:space="preserve"> và </w:t>
      </w:r>
      <m:oMath>
        <m:r>
          <w:rPr>
            <w:rFonts w:ascii="Cambria Math" w:hAnsi="Cambria Math"/>
            <w:color w:val="000000"/>
            <w:sz w:val="26"/>
            <w:szCs w:val="26"/>
            <w:lang w:val="vi-VN"/>
          </w:rPr>
          <m:t>v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=2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m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/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s</m:t>
        </m:r>
      </m:oMath>
      <w:r w:rsidRPr="001F1801">
        <w:rPr>
          <w:color w:val="000000"/>
          <w:sz w:val="26"/>
          <w:szCs w:val="26"/>
          <w:lang w:val="vi-VN"/>
        </w:rPr>
        <w:t>.</w:t>
      </w:r>
    </w:p>
    <w:p w14:paraId="307C1D72" w14:textId="77777777" w:rsidR="00E553D7" w:rsidRPr="001F1801" w:rsidRDefault="00E553D7" w:rsidP="00E553D7">
      <w:pPr>
        <w:pStyle w:val="NormalWeb"/>
        <w:ind w:firstLine="0"/>
        <w:jc w:val="center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lastRenderedPageBreak/>
        <w:drawing>
          <wp:inline distT="0" distB="0" distL="0" distR="0" wp14:anchorId="7669E6CF" wp14:editId="57C88637">
            <wp:extent cx="4673600" cy="2080260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̉nh chụp Màn hình 2024-04-09 lúc 08.02.09.png"/>
                    <pic:cNvPicPr/>
                  </pic:nvPicPr>
                  <pic:blipFill rotWithShape="1"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47"/>
                    <a:stretch/>
                  </pic:blipFill>
                  <pic:spPr bwMode="auto">
                    <a:xfrm>
                      <a:off x="0" y="0"/>
                      <a:ext cx="4673600" cy="2080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8263BA" w14:textId="77777777" w:rsidR="00E553D7" w:rsidRPr="001F1801" w:rsidRDefault="00E553D7" w:rsidP="00E553D7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a) Va chạm của hai xe là va chạm đàn hồi.</w:t>
      </w:r>
    </w:p>
    <w:p w14:paraId="39388AB9" w14:textId="77777777" w:rsidR="00E553D7" w:rsidRPr="001F1801" w:rsidRDefault="00E553D7" w:rsidP="00E553D7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b) Động lượng của xe A trước khi xảy ra va chạm là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1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kg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∙</m:t>
        </m:r>
        <m:f>
          <m:f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m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s</m:t>
            </m:r>
          </m:den>
        </m:f>
      </m:oMath>
      <w:r w:rsidRPr="001F1801">
        <w:rPr>
          <w:color w:val="000000"/>
          <w:sz w:val="26"/>
          <w:szCs w:val="26"/>
          <w:lang w:val="vi-VN"/>
        </w:rPr>
        <w:t>.</w:t>
      </w:r>
    </w:p>
    <w:p w14:paraId="492E9EDE" w14:textId="77777777" w:rsidR="00E553D7" w:rsidRPr="001F1801" w:rsidRDefault="00E553D7" w:rsidP="00E553D7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 xml:space="preserve">c) Xung của lực do xe A tác dụng lên xe B trong khoảng thời gian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∆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t</m:t>
        </m:r>
      </m:oMath>
      <w:r w:rsidRPr="001F1801">
        <w:rPr>
          <w:color w:val="000000"/>
          <w:sz w:val="26"/>
          <w:szCs w:val="26"/>
          <w:lang w:val="vi-VN"/>
        </w:rPr>
        <w:t xml:space="preserve"> xảy ra va chạm là </w:t>
      </w:r>
      <m:oMath>
        <m:r>
          <w:rPr>
            <w:rFonts w:ascii="Cambria Math" w:hAnsi="Cambria Math"/>
            <w:color w:val="000000"/>
            <w:sz w:val="26"/>
            <w:szCs w:val="26"/>
            <w:lang w:val="vi-VN"/>
          </w:rPr>
          <m:t>F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∙∆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t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=1</m:t>
        </m:r>
        <m:d>
          <m:d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.</m:t>
            </m:r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s</m:t>
            </m:r>
          </m:e>
        </m:d>
      </m:oMath>
      <w:r w:rsidRPr="001F1801">
        <w:rPr>
          <w:color w:val="000000"/>
          <w:sz w:val="26"/>
          <w:szCs w:val="26"/>
          <w:lang w:val="vi-VN"/>
        </w:rPr>
        <w:t>.</w:t>
      </w:r>
    </w:p>
    <w:p w14:paraId="1C918550" w14:textId="77777777" w:rsidR="00E553D7" w:rsidRPr="001F1801" w:rsidRDefault="00E553D7" w:rsidP="00E553D7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d) Động lượng của hệ trước và sau va chạm bằng nhau.</w:t>
      </w:r>
    </w:p>
    <w:p w14:paraId="15B41FAA" w14:textId="77777777" w:rsidR="00E553D7" w:rsidRPr="001F1801" w:rsidRDefault="00E553D7" w:rsidP="00E553D7">
      <w:pPr>
        <w:pStyle w:val="NormalWeb"/>
        <w:ind w:firstLine="0"/>
        <w:rPr>
          <w:color w:val="000000"/>
          <w:sz w:val="26"/>
          <w:szCs w:val="26"/>
          <w:lang w:val="vi-VN"/>
        </w:rPr>
      </w:pPr>
      <w:r w:rsidRPr="001F1801">
        <w:rPr>
          <w:b/>
          <w:bCs/>
          <w:color w:val="000000"/>
          <w:sz w:val="26"/>
          <w:szCs w:val="26"/>
          <w:lang w:val="vi-VN"/>
        </w:rPr>
        <w:t>Câu 4.</w:t>
      </w:r>
      <w:r w:rsidRPr="001F1801">
        <w:rPr>
          <w:color w:val="000000"/>
          <w:sz w:val="26"/>
          <w:szCs w:val="26"/>
          <w:lang w:val="vi-VN"/>
        </w:rPr>
        <w:t xml:space="preserve"> Một con lắc đơn có chiều dài </w:t>
      </w:r>
      <m:oMath>
        <m:r>
          <m:rPr>
            <m:scr m:val="script"/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l=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1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m</m:t>
        </m:r>
      </m:oMath>
      <w:r w:rsidRPr="001F1801">
        <w:rPr>
          <w:color w:val="000000"/>
          <w:sz w:val="26"/>
          <w:szCs w:val="26"/>
          <w:lang w:val="vi-VN"/>
        </w:rPr>
        <w:t xml:space="preserve">, đầu trên treo vào trần nhà, đầu dưới gắn với vật có khối lượng m = 0,1kg. Kéo vật ra khỏi vị trí cân bằng O sao cho sợi dây treo lệch một góc </w:t>
      </w:r>
      <m:oMath>
        <m:r>
          <w:rPr>
            <w:rFonts w:ascii="Cambria Math" w:hAnsi="Cambria Math"/>
            <w:color w:val="000000"/>
            <w:sz w:val="26"/>
            <w:szCs w:val="26"/>
            <w:lang w:val="vi-VN"/>
          </w:rPr>
          <m:t>α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=45°</m:t>
        </m:r>
      </m:oMath>
      <w:r w:rsidRPr="001F1801">
        <w:rPr>
          <w:color w:val="000000"/>
          <w:sz w:val="26"/>
          <w:szCs w:val="26"/>
          <w:lang w:val="vi-VN"/>
        </w:rPr>
        <w:t xml:space="preserve"> (vị trí A) và buông tay không vận tốc đầu cho vật dao động. Biết </w:t>
      </w:r>
      <m:oMath>
        <m:r>
          <w:rPr>
            <w:rFonts w:ascii="Cambria Math" w:hAnsi="Cambria Math"/>
            <w:color w:val="000000"/>
            <w:sz w:val="26"/>
            <w:szCs w:val="26"/>
            <w:lang w:val="vi-VN"/>
          </w:rPr>
          <m:t>g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=10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m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/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</m:oMath>
      <w:r w:rsidRPr="001F1801">
        <w:rPr>
          <w:color w:val="000000"/>
          <w:sz w:val="26"/>
          <w:szCs w:val="26"/>
          <w:lang w:val="vi-VN"/>
        </w:rPr>
        <w:t>. Bỏ qua lực cản của không khí.</w:t>
      </w:r>
    </w:p>
    <w:p w14:paraId="3A2F68D1" w14:textId="77777777" w:rsidR="00E553D7" w:rsidRPr="001F1801" w:rsidRDefault="00E553D7" w:rsidP="00E553D7">
      <w:pPr>
        <w:pStyle w:val="NormalWeb"/>
        <w:ind w:firstLine="0"/>
        <w:jc w:val="center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drawing>
          <wp:inline distT="0" distB="0" distL="0" distR="0" wp14:anchorId="42D1BEED" wp14:editId="039666DD">
            <wp:extent cx="1871224" cy="155448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̉nh chụp Màn hình 2024-04-09 lúc 08.19.59.png"/>
                    <pic:cNvPicPr/>
                  </pic:nvPicPr>
                  <pic:blipFill>
                    <a:blip r:embed="rId2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548" cy="1564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4EC46" w14:textId="77777777" w:rsidR="00E553D7" w:rsidRPr="001F1801" w:rsidRDefault="00E553D7" w:rsidP="00E553D7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a) Vật nặng chịu tác dụng của trọng lực và lực căng dây.</w:t>
      </w:r>
    </w:p>
    <w:p w14:paraId="4E7904CF" w14:textId="77777777" w:rsidR="00E553D7" w:rsidRPr="001F1801" w:rsidRDefault="00E553D7" w:rsidP="00E553D7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b) Khi vật chuyển động từ A đến O thì động năng của vật tăng, thế năng của vật giảm.</w:t>
      </w:r>
    </w:p>
    <w:p w14:paraId="13BA48B3" w14:textId="77777777" w:rsidR="00E553D7" w:rsidRPr="001F1801" w:rsidRDefault="00E553D7" w:rsidP="00E553D7">
      <w:pPr>
        <w:pStyle w:val="NormalWeb"/>
        <w:ind w:left="720" w:firstLine="0"/>
        <w:rPr>
          <w:color w:val="000000"/>
          <w:sz w:val="26"/>
          <w:szCs w:val="26"/>
          <w:lang w:val="vi-VN"/>
        </w:rPr>
      </w:pPr>
      <w:r w:rsidRPr="001F1801">
        <w:rPr>
          <w:color w:val="000000"/>
          <w:sz w:val="26"/>
          <w:szCs w:val="26"/>
          <w:lang w:val="vi-VN"/>
        </w:rPr>
        <w:t>c) Cơ năng của vật trong quá trình dao động là không đổi và bằng 0,293J.</w:t>
      </w:r>
    </w:p>
    <w:p w14:paraId="0A53A9F9" w14:textId="6C83CA26" w:rsidR="003F5644" w:rsidRPr="00624112" w:rsidRDefault="00E553D7" w:rsidP="00E553D7">
      <w:pPr>
        <w:spacing w:line="276" w:lineRule="auto"/>
        <w:jc w:val="both"/>
        <w:rPr>
          <w:rFonts w:eastAsia="Calibri"/>
          <w:bCs/>
          <w:i/>
          <w:iCs/>
          <w:color w:val="000000"/>
          <w:sz w:val="26"/>
          <w:szCs w:val="26"/>
          <w:lang w:val="fr-FR"/>
          <w14:ligatures w14:val="standardContextual"/>
        </w:rPr>
      </w:pPr>
      <w:r w:rsidRPr="001F1801">
        <w:rPr>
          <w:color w:val="000000"/>
          <w:sz w:val="26"/>
          <w:szCs w:val="26"/>
          <w:lang w:val="vi-VN"/>
        </w:rPr>
        <w:t xml:space="preserve">d) Lực căng dây của con lắc khi ở vị trí cân bằng O là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3-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(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N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vi-VN"/>
          </w:rPr>
          <m:t>)</m:t>
        </m:r>
      </m:oMath>
      <w:r w:rsidRPr="001F1801">
        <w:rPr>
          <w:color w:val="000000"/>
          <w:sz w:val="26"/>
          <w:szCs w:val="26"/>
          <w:lang w:val="vi-VN"/>
        </w:rPr>
        <w:t>.</w:t>
      </w:r>
    </w:p>
    <w:p w14:paraId="125E6E12" w14:textId="77777777" w:rsidR="00280545" w:rsidRPr="00624112" w:rsidRDefault="00280545" w:rsidP="00280545">
      <w:pPr>
        <w:tabs>
          <w:tab w:val="left" w:pos="360"/>
        </w:tabs>
        <w:spacing w:line="276" w:lineRule="auto"/>
        <w:jc w:val="both"/>
        <w:rPr>
          <w:b/>
          <w:color w:val="336699"/>
          <w:sz w:val="26"/>
          <w:szCs w:val="26"/>
        </w:rPr>
      </w:pPr>
      <w:r w:rsidRPr="00624112">
        <w:rPr>
          <w:b/>
          <w:color w:val="336699"/>
          <w:sz w:val="26"/>
          <w:szCs w:val="26"/>
        </w:rPr>
        <w:t>PHẦN III.</w:t>
      </w:r>
      <w:r w:rsidRPr="00624112">
        <w:rPr>
          <w:color w:val="336699"/>
          <w:sz w:val="26"/>
          <w:szCs w:val="26"/>
        </w:rPr>
        <w:t xml:space="preserve"> </w:t>
      </w:r>
      <w:r w:rsidRPr="00624112">
        <w:rPr>
          <w:b/>
          <w:color w:val="336699"/>
          <w:sz w:val="26"/>
          <w:szCs w:val="26"/>
        </w:rPr>
        <w:t xml:space="preserve">CÂU </w:t>
      </w:r>
      <w:proofErr w:type="gramStart"/>
      <w:r w:rsidRPr="00624112">
        <w:rPr>
          <w:b/>
          <w:color w:val="336699"/>
          <w:sz w:val="26"/>
          <w:szCs w:val="26"/>
        </w:rPr>
        <w:t>TRẮC  TRẢ</w:t>
      </w:r>
      <w:proofErr w:type="gramEnd"/>
      <w:r w:rsidRPr="00624112">
        <w:rPr>
          <w:b/>
          <w:color w:val="336699"/>
          <w:sz w:val="26"/>
          <w:szCs w:val="26"/>
        </w:rPr>
        <w:t xml:space="preserve"> LỜI NGẮN (1,5 </w:t>
      </w:r>
      <w:proofErr w:type="spellStart"/>
      <w:r w:rsidRPr="00624112">
        <w:rPr>
          <w:b/>
          <w:color w:val="336699"/>
          <w:sz w:val="26"/>
          <w:szCs w:val="26"/>
        </w:rPr>
        <w:t>điểm</w:t>
      </w:r>
      <w:proofErr w:type="spellEnd"/>
      <w:r w:rsidRPr="00624112">
        <w:rPr>
          <w:b/>
          <w:color w:val="336699"/>
          <w:sz w:val="26"/>
          <w:szCs w:val="26"/>
        </w:rPr>
        <w:t>)</w:t>
      </w:r>
    </w:p>
    <w:p w14:paraId="3BA21F20" w14:textId="77777777" w:rsidR="005E6904" w:rsidRPr="00624112" w:rsidRDefault="005E6904" w:rsidP="005E6904">
      <w:pPr>
        <w:spacing w:line="276" w:lineRule="auto"/>
        <w:jc w:val="center"/>
        <w:rPr>
          <w:rFonts w:eastAsia="Calibri"/>
          <w:i/>
          <w:iCs/>
          <w:sz w:val="26"/>
          <w:szCs w:val="26"/>
          <w:lang w:val="pt-BR"/>
          <w14:ligatures w14:val="standardContextual"/>
        </w:rPr>
      </w:pP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Thí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sinh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trả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lời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từ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câu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1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đến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câu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6</w:t>
      </w:r>
    </w:p>
    <w:p w14:paraId="5590DCB3" w14:textId="77777777" w:rsidR="005E6904" w:rsidRPr="00624112" w:rsidRDefault="005E6904" w:rsidP="005E6904">
      <w:pPr>
        <w:spacing w:line="276" w:lineRule="auto"/>
        <w:jc w:val="center"/>
        <w:rPr>
          <w:rFonts w:eastAsia="Calibri"/>
          <w:i/>
          <w:iCs/>
          <w:sz w:val="26"/>
          <w:szCs w:val="26"/>
          <w:lang w:val="pt-BR"/>
          <w14:ligatures w14:val="standardContextual"/>
        </w:rPr>
      </w:pP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Mỗi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câu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trả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lời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đúng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thí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sinh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được</w:t>
      </w:r>
      <w:proofErr w:type="spellEnd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 xml:space="preserve"> 0,25 </w:t>
      </w:r>
      <w:proofErr w:type="spellStart"/>
      <w:r w:rsidRPr="00624112">
        <w:rPr>
          <w:rFonts w:eastAsia="Calibri"/>
          <w:i/>
          <w:iCs/>
          <w:sz w:val="26"/>
          <w:szCs w:val="26"/>
          <w:lang w:val="pt-BR"/>
          <w14:ligatures w14:val="standardContextual"/>
        </w:rPr>
        <w:t>điểm</w:t>
      </w:r>
      <w:proofErr w:type="spellEnd"/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823"/>
        <w:gridCol w:w="1142"/>
        <w:gridCol w:w="803"/>
        <w:gridCol w:w="1408"/>
      </w:tblGrid>
      <w:tr w:rsidR="003F5644" w:rsidRPr="00624112" w14:paraId="4A3830C5" w14:textId="77777777" w:rsidTr="003F564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B11B1" w14:textId="4550A526" w:rsidR="003F5644" w:rsidRPr="00624112" w:rsidRDefault="003F5644" w:rsidP="003F5644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24112">
              <w:rPr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29455" w14:textId="77777777" w:rsidR="003F5644" w:rsidRPr="00624112" w:rsidRDefault="003F5644" w:rsidP="003F5644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24112">
              <w:rPr>
                <w:b/>
                <w:bCs/>
                <w:sz w:val="26"/>
                <w:szCs w:val="26"/>
              </w:rPr>
              <w:t>Đáp</w:t>
            </w:r>
            <w:proofErr w:type="spellEnd"/>
            <w:r w:rsidRPr="0062411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24112">
              <w:rPr>
                <w:b/>
                <w:bCs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16357" w14:textId="77777777" w:rsidR="003F5644" w:rsidRPr="00624112" w:rsidRDefault="003F5644" w:rsidP="003F5644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24112">
              <w:rPr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CA7A4" w14:textId="77777777" w:rsidR="003F5644" w:rsidRPr="00624112" w:rsidRDefault="003F5644" w:rsidP="003F5644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24112">
              <w:rPr>
                <w:b/>
                <w:bCs/>
                <w:sz w:val="26"/>
                <w:szCs w:val="26"/>
              </w:rPr>
              <w:t>Đáp</w:t>
            </w:r>
            <w:proofErr w:type="spellEnd"/>
            <w:r w:rsidRPr="0062411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24112">
              <w:rPr>
                <w:b/>
                <w:bCs/>
                <w:sz w:val="26"/>
                <w:szCs w:val="26"/>
              </w:rPr>
              <w:t>án</w:t>
            </w:r>
            <w:proofErr w:type="spellEnd"/>
          </w:p>
        </w:tc>
      </w:tr>
      <w:tr w:rsidR="003F5644" w:rsidRPr="00624112" w14:paraId="72C614A7" w14:textId="77777777" w:rsidTr="003F5644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3C883" w14:textId="77777777" w:rsidR="003F5644" w:rsidRPr="00624112" w:rsidRDefault="003F5644" w:rsidP="003F5644">
            <w:pPr>
              <w:jc w:val="center"/>
              <w:rPr>
                <w:b/>
                <w:bCs/>
                <w:sz w:val="26"/>
                <w:szCs w:val="26"/>
              </w:rPr>
            </w:pPr>
            <w:r w:rsidRPr="00624112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420265A" w14:textId="5A381904" w:rsidR="003F5644" w:rsidRPr="001D70AA" w:rsidRDefault="00F67914" w:rsidP="003F564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06C1F96" w14:textId="77777777" w:rsidR="003F5644" w:rsidRPr="00C75ABC" w:rsidRDefault="003F5644" w:rsidP="003F5644">
            <w:pPr>
              <w:jc w:val="center"/>
              <w:rPr>
                <w:b/>
                <w:bCs/>
                <w:sz w:val="26"/>
                <w:szCs w:val="26"/>
              </w:rPr>
            </w:pPr>
            <w:r w:rsidRPr="00C75ABC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F04B5F9" w14:textId="3DE8B82C" w:rsidR="003F5644" w:rsidRPr="007845D8" w:rsidRDefault="0005317A" w:rsidP="0005317A">
            <w:pPr>
              <w:jc w:val="center"/>
              <w:rPr>
                <w:sz w:val="26"/>
                <w:szCs w:val="26"/>
                <w:lang w:val="vi-VN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  <w:lang w:val="vi-VN"/>
                  </w:rPr>
                  <m:t>1,63∙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vi-VN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  <w:lang w:val="vi-VN"/>
                      </w:rPr>
                      <m:t>4</m:t>
                    </m:r>
                  </m:sup>
                </m:sSup>
              </m:oMath>
            </m:oMathPara>
          </w:p>
        </w:tc>
      </w:tr>
      <w:tr w:rsidR="003F5644" w:rsidRPr="00624112" w14:paraId="5778064A" w14:textId="77777777" w:rsidTr="003F5644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34CF8" w14:textId="77777777" w:rsidR="003F5644" w:rsidRPr="00624112" w:rsidRDefault="003F5644" w:rsidP="003F5644">
            <w:pPr>
              <w:jc w:val="center"/>
              <w:rPr>
                <w:b/>
                <w:bCs/>
                <w:sz w:val="26"/>
                <w:szCs w:val="26"/>
              </w:rPr>
            </w:pPr>
            <w:r w:rsidRPr="00624112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37C9B23" w14:textId="11B6C60F" w:rsidR="003F5644" w:rsidRPr="001D70AA" w:rsidRDefault="00F67914" w:rsidP="00DE509F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E586DC6" w14:textId="77777777" w:rsidR="003F5644" w:rsidRPr="00C75ABC" w:rsidRDefault="003F5644" w:rsidP="003F5644">
            <w:pPr>
              <w:jc w:val="center"/>
              <w:rPr>
                <w:b/>
                <w:bCs/>
                <w:sz w:val="26"/>
                <w:szCs w:val="26"/>
              </w:rPr>
            </w:pPr>
            <w:r w:rsidRPr="00C75ABC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1781986" w14:textId="4B225750" w:rsidR="003F5644" w:rsidRPr="007845D8" w:rsidRDefault="0005317A" w:rsidP="003F564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2,4</w:t>
            </w:r>
          </w:p>
        </w:tc>
      </w:tr>
      <w:tr w:rsidR="003F5644" w:rsidRPr="00624112" w14:paraId="1A3A8EAD" w14:textId="77777777" w:rsidTr="003F5644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63234" w14:textId="77777777" w:rsidR="003F5644" w:rsidRPr="00624112" w:rsidRDefault="003F5644" w:rsidP="003F5644">
            <w:pPr>
              <w:jc w:val="center"/>
              <w:rPr>
                <w:b/>
                <w:bCs/>
                <w:sz w:val="26"/>
                <w:szCs w:val="26"/>
              </w:rPr>
            </w:pPr>
            <w:r w:rsidRPr="00624112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710CF41" w14:textId="40347A71" w:rsidR="003F5644" w:rsidRPr="001D70AA" w:rsidRDefault="00F67914" w:rsidP="003F564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AEBCCB3" w14:textId="77777777" w:rsidR="003F5644" w:rsidRPr="00C75ABC" w:rsidRDefault="003F5644" w:rsidP="003F5644">
            <w:pPr>
              <w:jc w:val="center"/>
              <w:rPr>
                <w:b/>
                <w:bCs/>
                <w:sz w:val="26"/>
                <w:szCs w:val="26"/>
              </w:rPr>
            </w:pPr>
            <w:r w:rsidRPr="00C75ABC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318D1EE" w14:textId="7581808A" w:rsidR="003F5644" w:rsidRPr="007845D8" w:rsidRDefault="0005317A" w:rsidP="003F564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0,94</w:t>
            </w:r>
          </w:p>
        </w:tc>
      </w:tr>
    </w:tbl>
    <w:p w14:paraId="60D1F885" w14:textId="399DEC7B" w:rsidR="003F5644" w:rsidRPr="00624112" w:rsidRDefault="003F5644" w:rsidP="003F5644">
      <w:pPr>
        <w:spacing w:line="276" w:lineRule="auto"/>
        <w:jc w:val="both"/>
        <w:rPr>
          <w:rFonts w:eastAsia="Calibri"/>
          <w:b/>
          <w:i/>
          <w:iCs/>
          <w:color w:val="000000"/>
          <w:sz w:val="26"/>
          <w:szCs w:val="26"/>
          <w:lang w:val="fr-FR"/>
          <w14:ligatures w14:val="standardContextual"/>
        </w:rPr>
      </w:pPr>
    </w:p>
    <w:sectPr w:rsidR="003F5644" w:rsidRPr="00624112" w:rsidSect="003F5644">
      <w:headerReference w:type="even" r:id="rId28"/>
      <w:headerReference w:type="default" r:id="rId29"/>
      <w:footerReference w:type="even" r:id="rId30"/>
      <w:footerReference w:type="default" r:id="rId31"/>
      <w:pgSz w:w="11907" w:h="16840" w:code="9"/>
      <w:pgMar w:top="567" w:right="851" w:bottom="448" w:left="1418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214E7" w14:textId="77777777" w:rsidR="00720EE7" w:rsidRDefault="00720EE7">
      <w:r>
        <w:separator/>
      </w:r>
    </w:p>
  </w:endnote>
  <w:endnote w:type="continuationSeparator" w:id="0">
    <w:p w14:paraId="61B46658" w14:textId="77777777" w:rsidR="00720EE7" w:rsidRDefault="0072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.VnCentury Schoolbook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NI-Souvir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NI-Franko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T Extra">
    <w:panose1 w:val="05050102010205020202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JXc-TeX-ams-Rw">
    <w:panose1 w:val="020B0604020202020204"/>
    <w:charset w:val="00"/>
    <w:family w:val="roman"/>
    <w:notTrueType/>
    <w:pitch w:val="default"/>
  </w:font>
  <w:font w:name="MJXc-TeX-cal-Bw">
    <w:panose1 w:val="020B0604020202020204"/>
    <w:charset w:val="00"/>
    <w:family w:val="roman"/>
    <w:notTrueType/>
    <w:pitch w:val="default"/>
  </w:font>
  <w:font w:name="MJXc-TeX-frak-Rw">
    <w:panose1 w:val="020B0604020202020204"/>
    <w:charset w:val="00"/>
    <w:family w:val="roman"/>
    <w:notTrueType/>
    <w:pitch w:val="default"/>
  </w:font>
  <w:font w:name="MJXc-TeX-frak-Bw">
    <w:panose1 w:val="020B0604020202020204"/>
    <w:charset w:val="00"/>
    <w:family w:val="roman"/>
    <w:notTrueType/>
    <w:pitch w:val="default"/>
  </w:font>
  <w:font w:name="MJXc-TeX-math-BIw">
    <w:panose1 w:val="020B0604020202020204"/>
    <w:charset w:val="00"/>
    <w:family w:val="roman"/>
    <w:notTrueType/>
    <w:pitch w:val="default"/>
  </w:font>
  <w:font w:name="MJXc-TeX-sans-Rw">
    <w:panose1 w:val="020B0604020202020204"/>
    <w:charset w:val="00"/>
    <w:family w:val="roman"/>
    <w:notTrueType/>
    <w:pitch w:val="default"/>
  </w:font>
  <w:font w:name="MJXc-TeX-sans-Bw">
    <w:panose1 w:val="020B0604020202020204"/>
    <w:charset w:val="00"/>
    <w:family w:val="roman"/>
    <w:notTrueType/>
    <w:pitch w:val="default"/>
  </w:font>
  <w:font w:name="MJXc-TeX-sans-Iw">
    <w:panose1 w:val="020B0604020202020204"/>
    <w:charset w:val="00"/>
    <w:family w:val="roman"/>
    <w:notTrueType/>
    <w:pitch w:val="default"/>
  </w:font>
  <w:font w:name="MJXc-TeX-script-Rw">
    <w:panose1 w:val="020B0604020202020204"/>
    <w:charset w:val="00"/>
    <w:family w:val="roman"/>
    <w:notTrueType/>
    <w:pitch w:val="default"/>
  </w:font>
  <w:font w:name="MJXc-TeX-type-Rw">
    <w:panose1 w:val="020B0604020202020204"/>
    <w:charset w:val="00"/>
    <w:family w:val="roman"/>
    <w:notTrueType/>
    <w:pitch w:val="default"/>
  </w:font>
  <w:font w:name="MJXc-TeX-cal-Rw">
    <w:panose1 w:val="020B0604020202020204"/>
    <w:charset w:val="00"/>
    <w:family w:val="roman"/>
    <w:notTrueType/>
    <w:pitch w:val="default"/>
  </w:font>
  <w:font w:name="MJXc-TeX-main-Bw">
    <w:panose1 w:val="020B0604020202020204"/>
    <w:charset w:val="00"/>
    <w:family w:val="roman"/>
    <w:notTrueType/>
    <w:pitch w:val="default"/>
  </w:font>
  <w:font w:name="MJXc-TeX-main-Iw">
    <w:panose1 w:val="020B0604020202020204"/>
    <w:charset w:val="00"/>
    <w:family w:val="auto"/>
    <w:pitch w:val="default"/>
  </w:font>
  <w:font w:name="MJXc-TeX-main-Rw">
    <w:altName w:val="Cambria"/>
    <w:panose1 w:val="020B0604020202020204"/>
    <w:charset w:val="00"/>
    <w:family w:val="auto"/>
    <w:pitch w:val="default"/>
  </w:font>
  <w:font w:name="MJXc-TeX-math-Iw">
    <w:altName w:val="Cambria"/>
    <w:panose1 w:val="020B0604020202020204"/>
    <w:charset w:val="00"/>
    <w:family w:val="auto"/>
    <w:pitch w:val="default"/>
  </w:font>
  <w:font w:name="MJXc-TeX-size1-Rw">
    <w:panose1 w:val="020B0604020202020204"/>
    <w:charset w:val="00"/>
    <w:family w:val="roman"/>
    <w:notTrueType/>
    <w:pitch w:val="default"/>
  </w:font>
  <w:font w:name="MJXc-TeX-size2-Rw">
    <w:panose1 w:val="020B0604020202020204"/>
    <w:charset w:val="00"/>
    <w:family w:val="roman"/>
    <w:notTrueType/>
    <w:pitch w:val="default"/>
  </w:font>
  <w:font w:name="MJXc-TeX-size3-Rw">
    <w:panose1 w:val="020B0604020202020204"/>
    <w:charset w:val="00"/>
    <w:family w:val="roman"/>
    <w:notTrueType/>
    <w:pitch w:val="default"/>
  </w:font>
  <w:font w:name="MJXc-TeX-size4-Rw"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TimesNewRomanPS-Italic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Times New Roman"/>
    <w:panose1 w:val="020B0604020202020204"/>
    <w:charset w:val="88"/>
    <w:family w:val="auto"/>
    <w:notTrueType/>
    <w:pitch w:val="default"/>
    <w:sig w:usb0="00000000" w:usb1="08080000" w:usb2="00000010" w:usb3="00000000" w:csb0="00100000" w:csb1="00000000"/>
  </w:font>
  <w:font w:name="Arial-Italic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Euclid-Italic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Euclid">
    <w:panose1 w:val="020B0604020202020204"/>
    <w:charset w:val="00"/>
    <w:family w:val="roman"/>
    <w:pitch w:val="variable"/>
    <w:sig w:usb0="8000002F" w:usb1="0000000A" w:usb2="00000000" w:usb3="00000000" w:csb0="00000001" w:csb1="00000000"/>
  </w:font>
  <w:font w:name="EuclidSymbol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EuclidExtra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T-Extra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.VnAvantH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TM Avo">
    <w:altName w:val="Cambria"/>
    <w:panose1 w:val="020B0604020202020204"/>
    <w:charset w:val="00"/>
    <w:family w:val="roman"/>
    <w:pitch w:val="variable"/>
    <w:sig w:usb0="00000007" w:usb1="00000000" w:usb2="00000000" w:usb3="00000000" w:csb0="0000000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E59C7" w14:textId="77777777" w:rsidR="007275A0" w:rsidRDefault="007275A0">
    <w:pPr>
      <w:pStyle w:val="Footer"/>
    </w:pPr>
  </w:p>
  <w:p w14:paraId="5CA3DB16" w14:textId="77777777" w:rsidR="00734C8B" w:rsidRDefault="00734C8B"/>
  <w:p w14:paraId="17692192" w14:textId="77777777" w:rsidR="00734C8B" w:rsidRDefault="00734C8B"/>
  <w:p w14:paraId="63D8D47C" w14:textId="77777777" w:rsidR="00734C8B" w:rsidRDefault="00734C8B"/>
  <w:p w14:paraId="6874B148" w14:textId="77777777" w:rsidR="00734C8B" w:rsidRDefault="00734C8B"/>
  <w:p w14:paraId="6E98B035" w14:textId="77777777" w:rsidR="00734C8B" w:rsidRDefault="00734C8B"/>
  <w:p w14:paraId="07020162" w14:textId="77777777" w:rsidR="00734C8B" w:rsidRDefault="00734C8B"/>
  <w:p w14:paraId="6C7DEFCD" w14:textId="77777777" w:rsidR="00734C8B" w:rsidRDefault="00734C8B"/>
  <w:p w14:paraId="14DBB08F" w14:textId="77777777" w:rsidR="00734C8B" w:rsidRDefault="00734C8B"/>
  <w:p w14:paraId="5809B8EB" w14:textId="77777777" w:rsidR="00734C8B" w:rsidRDefault="00734C8B"/>
  <w:p w14:paraId="71113677" w14:textId="77777777" w:rsidR="00734C8B" w:rsidRDefault="00734C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72584903"/>
    </w:sdtPr>
    <w:sdtEndPr/>
    <w:sdtContent>
      <w:p w14:paraId="4C892504" w14:textId="39134D30" w:rsidR="00734C8B" w:rsidRDefault="00720292" w:rsidP="00C22BCC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CBBE7AB" wp14:editId="2FB3648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5715</wp:posOffset>
                  </wp:positionV>
                  <wp:extent cx="6293485" cy="0"/>
                  <wp:effectExtent l="0" t="0" r="0" b="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9348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oel="http://schemas.microsoft.com/office/2019/extlst" xmlns:w16sdtdh="http://schemas.microsoft.com/office/word/2020/wordml/sdtdatahash" xmlns:wpsCustomData="http://www.wps.cn/officeDocument/2013/wpsCustomData">
              <w:pict>
                <v:line id="_x0000_s1026" o:spid="_x0000_s1026" o:spt="20" style="position:absolute;left:0pt;margin-left:-0.9pt;margin-top:0.45pt;height:0pt;width:495.55pt;z-index:251660288;mso-width-relative:page;mso-height-relative:page;" filled="f" stroked="t" coordsize="21600,21600" o:gfxdata="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TKqXj9QAAAAEAQAADwAAAAAAAAABACAA&#10;AAAiAAAAZHJzL2Rvd25yZXYueG1sUEsBAhQAFAAAAAgAh07iQMc72cTYAQAAtAMAAA4AAAAAAAAA&#10;AQAgAAAAIwEAAGRycy9lMm9Eb2MueG1sUEsFBgAAAAAGAAYAWQEAAG0FAAAAAA==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2B20E0" w14:textId="77777777" w:rsidR="00734C8B" w:rsidRDefault="00734C8B"/>
  <w:p w14:paraId="0E60C9C9" w14:textId="77777777" w:rsidR="00734C8B" w:rsidRDefault="00734C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B4A0D" w14:textId="77777777" w:rsidR="00720EE7" w:rsidRDefault="00720EE7">
      <w:r>
        <w:separator/>
      </w:r>
    </w:p>
  </w:footnote>
  <w:footnote w:type="continuationSeparator" w:id="0">
    <w:p w14:paraId="76881A9E" w14:textId="77777777" w:rsidR="00720EE7" w:rsidRDefault="00720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2C8B1" w14:textId="77777777" w:rsidR="007275A0" w:rsidRDefault="007275A0">
    <w:pPr>
      <w:pStyle w:val="Header"/>
    </w:pPr>
  </w:p>
  <w:p w14:paraId="1965D91E" w14:textId="77777777" w:rsidR="00734C8B" w:rsidRDefault="00734C8B"/>
  <w:p w14:paraId="79409EA9" w14:textId="77777777" w:rsidR="00734C8B" w:rsidRDefault="00734C8B"/>
  <w:p w14:paraId="64C2E8D3" w14:textId="77777777" w:rsidR="00734C8B" w:rsidRDefault="00734C8B"/>
  <w:p w14:paraId="20472AB3" w14:textId="77777777" w:rsidR="00734C8B" w:rsidRDefault="00734C8B"/>
  <w:p w14:paraId="77C62E4A" w14:textId="77777777" w:rsidR="00734C8B" w:rsidRDefault="00734C8B"/>
  <w:p w14:paraId="7E633D46" w14:textId="77777777" w:rsidR="00734C8B" w:rsidRDefault="00734C8B"/>
  <w:p w14:paraId="679C5532" w14:textId="77777777" w:rsidR="00734C8B" w:rsidRDefault="00734C8B"/>
  <w:p w14:paraId="596AE257" w14:textId="77777777" w:rsidR="00734C8B" w:rsidRDefault="00734C8B"/>
  <w:p w14:paraId="71B23746" w14:textId="77777777" w:rsidR="00734C8B" w:rsidRDefault="00734C8B"/>
  <w:p w14:paraId="0766E934" w14:textId="77777777" w:rsidR="00734C8B" w:rsidRDefault="00734C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EFE5A" w14:textId="15736E5D" w:rsidR="00734C8B" w:rsidRDefault="00720292" w:rsidP="00BD45E5">
    <w:pPr>
      <w:pStyle w:val="Header"/>
      <w:tabs>
        <w:tab w:val="clear" w:pos="9360"/>
        <w:tab w:val="right" w:pos="9630"/>
      </w:tabs>
      <w:ind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39BEFA" wp14:editId="085D95E5">
              <wp:simplePos x="0" y="0"/>
              <wp:positionH relativeFrom="column">
                <wp:posOffset>-2540</wp:posOffset>
              </wp:positionH>
              <wp:positionV relativeFrom="paragraph">
                <wp:posOffset>55245</wp:posOffset>
              </wp:positionV>
              <wp:extent cx="402336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2336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29324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B9B9CF"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4.35pt" to="316.6pt,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" strokecolor="#293241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A323518"/>
    <w:multiLevelType w:val="singleLevel"/>
    <w:tmpl w:val="DA323518"/>
    <w:lvl w:ilvl="0">
      <w:start w:val="1"/>
      <w:numFmt w:val="upperLetter"/>
      <w:suff w:val="space"/>
      <w:lvlText w:val="%1."/>
      <w:lvlJc w:val="left"/>
      <w:rPr>
        <w:rFonts w:hint="default"/>
        <w:b/>
        <w:bCs/>
        <w:highlight w:val="green"/>
      </w:rPr>
    </w:lvl>
  </w:abstractNum>
  <w:abstractNum w:abstractNumId="1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D01B8F"/>
    <w:multiLevelType w:val="hybridMultilevel"/>
    <w:tmpl w:val="AF26F09C"/>
    <w:lvl w:ilvl="0" w:tplc="4128F91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017EE"/>
    <w:multiLevelType w:val="hybridMultilevel"/>
    <w:tmpl w:val="2E1E7D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87C8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64E74BB"/>
    <w:multiLevelType w:val="multilevel"/>
    <w:tmpl w:val="164E74BB"/>
    <w:lvl w:ilvl="0">
      <w:start w:val="1"/>
      <w:numFmt w:val="decimal"/>
      <w:pStyle w:val="Char2"/>
      <w:lvlText w:val="%1."/>
      <w:lvlJc w:val="left"/>
      <w:pPr>
        <w:tabs>
          <w:tab w:val="left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144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Restart w:val="0"/>
      <w:suff w:val="nothing"/>
      <w:lvlText w:val="Chương %4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4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61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720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1D741F98"/>
    <w:multiLevelType w:val="hybridMultilevel"/>
    <w:tmpl w:val="63D65D3C"/>
    <w:lvl w:ilvl="0" w:tplc="154ECC76">
      <w:start w:val="1"/>
      <w:numFmt w:val="decimal"/>
      <w:lvlText w:val="Câu %1:"/>
      <w:lvlJc w:val="left"/>
      <w:pPr>
        <w:ind w:left="720" w:hanging="360"/>
      </w:pPr>
      <w:rPr>
        <w:rFonts w:ascii="Cambria" w:hAnsi="Cambria" w:cs="Times New Roman" w:hint="default"/>
        <w:b/>
        <w:i w:val="0"/>
        <w:color w:val="0000CC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C2DF3"/>
    <w:multiLevelType w:val="hybridMultilevel"/>
    <w:tmpl w:val="338CEA0E"/>
    <w:lvl w:ilvl="0" w:tplc="154ECC76">
      <w:start w:val="1"/>
      <w:numFmt w:val="decimal"/>
      <w:lvlText w:val="Câu %1:"/>
      <w:lvlJc w:val="left"/>
      <w:pPr>
        <w:ind w:left="720" w:hanging="360"/>
      </w:pPr>
      <w:rPr>
        <w:rFonts w:ascii="Cambria" w:hAnsi="Cambria" w:cs="Times New Roman" w:hint="default"/>
        <w:b/>
        <w:i w:val="0"/>
        <w:color w:val="0000CC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17E99"/>
    <w:multiLevelType w:val="hybridMultilevel"/>
    <w:tmpl w:val="4BB00C06"/>
    <w:lvl w:ilvl="0" w:tplc="85F69E02">
      <w:start w:val="1"/>
      <w:numFmt w:val="decimal"/>
      <w:lvlText w:val="Câu %1:"/>
      <w:lvlJc w:val="left"/>
      <w:pPr>
        <w:ind w:left="0" w:firstLine="0"/>
      </w:pPr>
      <w:rPr>
        <w:rFonts w:ascii="Cambria" w:hAnsi="Cambria" w:cs="Times New Roman" w:hint="default"/>
        <w:b/>
        <w:i w:val="0"/>
        <w:color w:val="auto"/>
        <w:sz w:val="26"/>
        <w:szCs w:val="26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5572D6"/>
    <w:multiLevelType w:val="hybridMultilevel"/>
    <w:tmpl w:val="60900FDA"/>
    <w:lvl w:ilvl="0" w:tplc="154ECC76">
      <w:start w:val="1"/>
      <w:numFmt w:val="decimal"/>
      <w:lvlText w:val="Câu %1:"/>
      <w:lvlJc w:val="left"/>
      <w:pPr>
        <w:ind w:left="720" w:hanging="360"/>
      </w:pPr>
      <w:rPr>
        <w:rFonts w:ascii="Cambria" w:hAnsi="Cambria" w:cs="Times New Roman" w:hint="default"/>
        <w:b/>
        <w:i w:val="0"/>
        <w:color w:val="0000CC"/>
        <w:sz w:val="26"/>
        <w:szCs w:val="26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605EE"/>
    <w:multiLevelType w:val="hybridMultilevel"/>
    <w:tmpl w:val="CE2E3012"/>
    <w:lvl w:ilvl="0" w:tplc="C7083934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33E65"/>
    <w:multiLevelType w:val="hybridMultilevel"/>
    <w:tmpl w:val="413C02FE"/>
    <w:lvl w:ilvl="0" w:tplc="079657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A2051"/>
    <w:multiLevelType w:val="hybridMultilevel"/>
    <w:tmpl w:val="BF5CA93E"/>
    <w:lvl w:ilvl="0" w:tplc="FFFFFFFF">
      <w:start w:val="1"/>
      <w:numFmt w:val="decimal"/>
      <w:lvlText w:val="Bài %1:"/>
      <w:lvlJc w:val="left"/>
      <w:pPr>
        <w:ind w:left="720" w:hanging="360"/>
      </w:pPr>
      <w:rPr>
        <w:rFonts w:ascii="Cambria" w:hAnsi="Cambria" w:cs="Times New Roman" w:hint="default"/>
        <w:b/>
        <w:i w:val="0"/>
        <w:color w:val="0000CC"/>
        <w:sz w:val="26"/>
        <w:szCs w:val="26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50D29"/>
    <w:multiLevelType w:val="hybridMultilevel"/>
    <w:tmpl w:val="30EEA438"/>
    <w:lvl w:ilvl="0" w:tplc="E57C56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C1EE2"/>
    <w:multiLevelType w:val="hybridMultilevel"/>
    <w:tmpl w:val="BF5CA93E"/>
    <w:lvl w:ilvl="0" w:tplc="19426F92">
      <w:start w:val="1"/>
      <w:numFmt w:val="decimal"/>
      <w:lvlText w:val="Bài %1:"/>
      <w:lvlJc w:val="left"/>
      <w:pPr>
        <w:ind w:left="720" w:hanging="360"/>
      </w:pPr>
      <w:rPr>
        <w:rFonts w:ascii="Cambria" w:hAnsi="Cambria" w:cs="Times New Roman" w:hint="default"/>
        <w:b/>
        <w:i w:val="0"/>
        <w:color w:val="0000CC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7413F"/>
    <w:multiLevelType w:val="hybridMultilevel"/>
    <w:tmpl w:val="413E3130"/>
    <w:lvl w:ilvl="0" w:tplc="8032959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01475A"/>
    <w:multiLevelType w:val="hybridMultilevel"/>
    <w:tmpl w:val="07D8684C"/>
    <w:lvl w:ilvl="0" w:tplc="154ECC76">
      <w:start w:val="1"/>
      <w:numFmt w:val="decimal"/>
      <w:lvlText w:val="Câu %1:"/>
      <w:lvlJc w:val="left"/>
      <w:pPr>
        <w:ind w:left="720" w:hanging="360"/>
      </w:pPr>
      <w:rPr>
        <w:rFonts w:ascii="Cambria" w:hAnsi="Cambria" w:cs="Times New Roman" w:hint="default"/>
        <w:b/>
        <w:i w:val="0"/>
        <w:color w:val="0000CC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C607D"/>
    <w:multiLevelType w:val="multilevel"/>
    <w:tmpl w:val="55AC607D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ABCH1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BCH2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BCH3"/>
      <w:lvlText w:val="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ABCH4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A9A0CA3"/>
    <w:multiLevelType w:val="hybridMultilevel"/>
    <w:tmpl w:val="019C2C72"/>
    <w:lvl w:ilvl="0" w:tplc="51882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D73C88"/>
    <w:multiLevelType w:val="multilevel"/>
    <w:tmpl w:val="61D73C88"/>
    <w:lvl w:ilvl="0">
      <w:start w:val="1"/>
      <w:numFmt w:val="decimal"/>
      <w:pStyle w:val="Cu"/>
      <w:lvlText w:val="Câu %1."/>
      <w:lvlJc w:val="left"/>
      <w:pPr>
        <w:tabs>
          <w:tab w:val="left" w:pos="851"/>
        </w:tabs>
        <w:ind w:left="851" w:hanging="851"/>
      </w:pPr>
      <w:rPr>
        <w:rFonts w:ascii="Arial" w:hAnsi="Arial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6E864929"/>
    <w:multiLevelType w:val="hybridMultilevel"/>
    <w:tmpl w:val="74381C12"/>
    <w:lvl w:ilvl="0" w:tplc="AB4870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A02563"/>
    <w:multiLevelType w:val="hybridMultilevel"/>
    <w:tmpl w:val="0D0A7AF4"/>
    <w:lvl w:ilvl="0" w:tplc="154ECC76">
      <w:start w:val="1"/>
      <w:numFmt w:val="decimal"/>
      <w:lvlText w:val="Câu %1:"/>
      <w:lvlJc w:val="left"/>
      <w:pPr>
        <w:ind w:left="720" w:hanging="360"/>
      </w:pPr>
      <w:rPr>
        <w:rFonts w:ascii="Cambria" w:hAnsi="Cambria" w:cs="Times New Roman" w:hint="default"/>
        <w:b/>
        <w:i w:val="0"/>
        <w:color w:val="0000CC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9424B"/>
    <w:multiLevelType w:val="hybridMultilevel"/>
    <w:tmpl w:val="42621D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22"/>
  </w:num>
  <w:num w:numId="6">
    <w:abstractNumId w:val="20"/>
  </w:num>
  <w:num w:numId="7">
    <w:abstractNumId w:val="8"/>
  </w:num>
  <w:num w:numId="8">
    <w:abstractNumId w:val="0"/>
  </w:num>
  <w:num w:numId="9">
    <w:abstractNumId w:val="7"/>
  </w:num>
  <w:num w:numId="10">
    <w:abstractNumId w:val="11"/>
  </w:num>
  <w:num w:numId="11">
    <w:abstractNumId w:val="18"/>
  </w:num>
  <w:num w:numId="12">
    <w:abstractNumId w:val="6"/>
  </w:num>
  <w:num w:numId="13">
    <w:abstractNumId w:val="14"/>
  </w:num>
  <w:num w:numId="14">
    <w:abstractNumId w:val="5"/>
  </w:num>
  <w:num w:numId="15">
    <w:abstractNumId w:val="16"/>
  </w:num>
  <w:num w:numId="16">
    <w:abstractNumId w:val="13"/>
  </w:num>
  <w:num w:numId="17">
    <w:abstractNumId w:val="10"/>
  </w:num>
  <w:num w:numId="18">
    <w:abstractNumId w:val="17"/>
  </w:num>
  <w:num w:numId="19">
    <w:abstractNumId w:val="12"/>
  </w:num>
  <w:num w:numId="20">
    <w:abstractNumId w:val="15"/>
  </w:num>
  <w:num w:numId="21">
    <w:abstractNumId w:val="24"/>
  </w:num>
  <w:num w:numId="22">
    <w:abstractNumId w:val="19"/>
  </w:num>
  <w:num w:numId="23">
    <w:abstractNumId w:val="9"/>
  </w:num>
  <w:num w:numId="24">
    <w:abstractNumId w:val="25"/>
  </w:num>
  <w:num w:numId="25">
    <w:abstractNumId w:val="21"/>
  </w:num>
  <w:num w:numId="26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78A"/>
    <w:rsid w:val="000001A4"/>
    <w:rsid w:val="000001B8"/>
    <w:rsid w:val="000004A3"/>
    <w:rsid w:val="000014CD"/>
    <w:rsid w:val="000022E1"/>
    <w:rsid w:val="00002CA7"/>
    <w:rsid w:val="00002ED7"/>
    <w:rsid w:val="000033F3"/>
    <w:rsid w:val="00003DA2"/>
    <w:rsid w:val="00005A13"/>
    <w:rsid w:val="00005E56"/>
    <w:rsid w:val="00005F87"/>
    <w:rsid w:val="00014531"/>
    <w:rsid w:val="00014D50"/>
    <w:rsid w:val="00015367"/>
    <w:rsid w:val="000172DA"/>
    <w:rsid w:val="00017A95"/>
    <w:rsid w:val="0002186C"/>
    <w:rsid w:val="00024FF8"/>
    <w:rsid w:val="00025245"/>
    <w:rsid w:val="00025828"/>
    <w:rsid w:val="00025DCC"/>
    <w:rsid w:val="000276C6"/>
    <w:rsid w:val="00031CA4"/>
    <w:rsid w:val="00034159"/>
    <w:rsid w:val="000348A4"/>
    <w:rsid w:val="000354F4"/>
    <w:rsid w:val="00036192"/>
    <w:rsid w:val="000369D7"/>
    <w:rsid w:val="00040B1F"/>
    <w:rsid w:val="00041BCD"/>
    <w:rsid w:val="000420D0"/>
    <w:rsid w:val="0004363D"/>
    <w:rsid w:val="00047805"/>
    <w:rsid w:val="0005022B"/>
    <w:rsid w:val="00050DE7"/>
    <w:rsid w:val="00050F62"/>
    <w:rsid w:val="00051B2D"/>
    <w:rsid w:val="0005317A"/>
    <w:rsid w:val="00054E28"/>
    <w:rsid w:val="00055D10"/>
    <w:rsid w:val="0005611C"/>
    <w:rsid w:val="0005642B"/>
    <w:rsid w:val="00056DCE"/>
    <w:rsid w:val="0006158E"/>
    <w:rsid w:val="000617BD"/>
    <w:rsid w:val="00063331"/>
    <w:rsid w:val="00065275"/>
    <w:rsid w:val="00066485"/>
    <w:rsid w:val="000674FF"/>
    <w:rsid w:val="00067B72"/>
    <w:rsid w:val="00067EEC"/>
    <w:rsid w:val="00072ACB"/>
    <w:rsid w:val="00074271"/>
    <w:rsid w:val="00076531"/>
    <w:rsid w:val="00082DD5"/>
    <w:rsid w:val="000837F8"/>
    <w:rsid w:val="00085E1B"/>
    <w:rsid w:val="00087326"/>
    <w:rsid w:val="00087896"/>
    <w:rsid w:val="00090C86"/>
    <w:rsid w:val="00091A16"/>
    <w:rsid w:val="00091D76"/>
    <w:rsid w:val="00091EC4"/>
    <w:rsid w:val="000923D7"/>
    <w:rsid w:val="000923F9"/>
    <w:rsid w:val="00092A24"/>
    <w:rsid w:val="00092CBC"/>
    <w:rsid w:val="000A1029"/>
    <w:rsid w:val="000A1786"/>
    <w:rsid w:val="000A1DEF"/>
    <w:rsid w:val="000A21CB"/>
    <w:rsid w:val="000A3060"/>
    <w:rsid w:val="000A3837"/>
    <w:rsid w:val="000A5905"/>
    <w:rsid w:val="000A6300"/>
    <w:rsid w:val="000A6E11"/>
    <w:rsid w:val="000B06FE"/>
    <w:rsid w:val="000B08B9"/>
    <w:rsid w:val="000B2FCA"/>
    <w:rsid w:val="000B483B"/>
    <w:rsid w:val="000B76FC"/>
    <w:rsid w:val="000B7EEC"/>
    <w:rsid w:val="000C01E5"/>
    <w:rsid w:val="000C1A2C"/>
    <w:rsid w:val="000C2B71"/>
    <w:rsid w:val="000C2FF5"/>
    <w:rsid w:val="000C70B7"/>
    <w:rsid w:val="000D06CA"/>
    <w:rsid w:val="000D132D"/>
    <w:rsid w:val="000D187B"/>
    <w:rsid w:val="000D1943"/>
    <w:rsid w:val="000D220E"/>
    <w:rsid w:val="000D2C01"/>
    <w:rsid w:val="000D44F6"/>
    <w:rsid w:val="000D5DE7"/>
    <w:rsid w:val="000E086C"/>
    <w:rsid w:val="000E2120"/>
    <w:rsid w:val="000E272B"/>
    <w:rsid w:val="000E2C02"/>
    <w:rsid w:val="000E6020"/>
    <w:rsid w:val="000E63B8"/>
    <w:rsid w:val="000E7017"/>
    <w:rsid w:val="000F0939"/>
    <w:rsid w:val="000F0B70"/>
    <w:rsid w:val="000F3183"/>
    <w:rsid w:val="000F363B"/>
    <w:rsid w:val="000F45A1"/>
    <w:rsid w:val="000F4CAA"/>
    <w:rsid w:val="000F508D"/>
    <w:rsid w:val="000F6021"/>
    <w:rsid w:val="000F6868"/>
    <w:rsid w:val="0010147D"/>
    <w:rsid w:val="00101D34"/>
    <w:rsid w:val="00101D65"/>
    <w:rsid w:val="00102BC3"/>
    <w:rsid w:val="00105B20"/>
    <w:rsid w:val="00107B83"/>
    <w:rsid w:val="00107B86"/>
    <w:rsid w:val="001102B6"/>
    <w:rsid w:val="00110666"/>
    <w:rsid w:val="00110A05"/>
    <w:rsid w:val="00111741"/>
    <w:rsid w:val="00111E79"/>
    <w:rsid w:val="00117517"/>
    <w:rsid w:val="00117AA3"/>
    <w:rsid w:val="00117C28"/>
    <w:rsid w:val="00120138"/>
    <w:rsid w:val="0012134E"/>
    <w:rsid w:val="001218C1"/>
    <w:rsid w:val="00121B5F"/>
    <w:rsid w:val="00122C93"/>
    <w:rsid w:val="00123A07"/>
    <w:rsid w:val="001241AB"/>
    <w:rsid w:val="00125828"/>
    <w:rsid w:val="001258FA"/>
    <w:rsid w:val="0013172E"/>
    <w:rsid w:val="00134FC1"/>
    <w:rsid w:val="001364A4"/>
    <w:rsid w:val="001377F5"/>
    <w:rsid w:val="001405F0"/>
    <w:rsid w:val="00142A47"/>
    <w:rsid w:val="001431C1"/>
    <w:rsid w:val="0014390E"/>
    <w:rsid w:val="00143936"/>
    <w:rsid w:val="0014484C"/>
    <w:rsid w:val="00146535"/>
    <w:rsid w:val="00147264"/>
    <w:rsid w:val="00147E49"/>
    <w:rsid w:val="00151460"/>
    <w:rsid w:val="00151993"/>
    <w:rsid w:val="001519F9"/>
    <w:rsid w:val="00151AC6"/>
    <w:rsid w:val="00153FB8"/>
    <w:rsid w:val="001558D8"/>
    <w:rsid w:val="00155A82"/>
    <w:rsid w:val="00157C1D"/>
    <w:rsid w:val="00160119"/>
    <w:rsid w:val="00160476"/>
    <w:rsid w:val="00160FEB"/>
    <w:rsid w:val="00162FE2"/>
    <w:rsid w:val="00163AA3"/>
    <w:rsid w:val="00164089"/>
    <w:rsid w:val="001642F1"/>
    <w:rsid w:val="001644F7"/>
    <w:rsid w:val="001646AF"/>
    <w:rsid w:val="001649FD"/>
    <w:rsid w:val="00166872"/>
    <w:rsid w:val="00167515"/>
    <w:rsid w:val="0016792B"/>
    <w:rsid w:val="001701E5"/>
    <w:rsid w:val="00170EB4"/>
    <w:rsid w:val="00171C74"/>
    <w:rsid w:val="00173C54"/>
    <w:rsid w:val="00173CB4"/>
    <w:rsid w:val="00174D5B"/>
    <w:rsid w:val="00176354"/>
    <w:rsid w:val="00176E5A"/>
    <w:rsid w:val="00177042"/>
    <w:rsid w:val="00180E0A"/>
    <w:rsid w:val="00180FC1"/>
    <w:rsid w:val="00182F34"/>
    <w:rsid w:val="00183EA9"/>
    <w:rsid w:val="00185E15"/>
    <w:rsid w:val="0018619C"/>
    <w:rsid w:val="00186A6E"/>
    <w:rsid w:val="001873F3"/>
    <w:rsid w:val="0019081F"/>
    <w:rsid w:val="00191D3A"/>
    <w:rsid w:val="00193399"/>
    <w:rsid w:val="001934EB"/>
    <w:rsid w:val="00194107"/>
    <w:rsid w:val="00196096"/>
    <w:rsid w:val="00196E24"/>
    <w:rsid w:val="00197F29"/>
    <w:rsid w:val="001A214E"/>
    <w:rsid w:val="001A3A71"/>
    <w:rsid w:val="001A4034"/>
    <w:rsid w:val="001A540D"/>
    <w:rsid w:val="001A5767"/>
    <w:rsid w:val="001A5842"/>
    <w:rsid w:val="001A69BC"/>
    <w:rsid w:val="001B1249"/>
    <w:rsid w:val="001B2E89"/>
    <w:rsid w:val="001B374D"/>
    <w:rsid w:val="001B3E6E"/>
    <w:rsid w:val="001B5CA6"/>
    <w:rsid w:val="001B79D7"/>
    <w:rsid w:val="001C099B"/>
    <w:rsid w:val="001C2CF2"/>
    <w:rsid w:val="001C38C5"/>
    <w:rsid w:val="001C51A2"/>
    <w:rsid w:val="001C7784"/>
    <w:rsid w:val="001C7A97"/>
    <w:rsid w:val="001D0AC5"/>
    <w:rsid w:val="001D19D1"/>
    <w:rsid w:val="001D1AA1"/>
    <w:rsid w:val="001D45E5"/>
    <w:rsid w:val="001D5043"/>
    <w:rsid w:val="001D5304"/>
    <w:rsid w:val="001D70AA"/>
    <w:rsid w:val="001D7426"/>
    <w:rsid w:val="001D7985"/>
    <w:rsid w:val="001D7B93"/>
    <w:rsid w:val="001E0D1B"/>
    <w:rsid w:val="001E2FF7"/>
    <w:rsid w:val="001E304E"/>
    <w:rsid w:val="001E37BE"/>
    <w:rsid w:val="001E4644"/>
    <w:rsid w:val="001E5C0F"/>
    <w:rsid w:val="001E6528"/>
    <w:rsid w:val="001E7D8C"/>
    <w:rsid w:val="001F1582"/>
    <w:rsid w:val="001F1801"/>
    <w:rsid w:val="001F3CF8"/>
    <w:rsid w:val="001F496F"/>
    <w:rsid w:val="001F590E"/>
    <w:rsid w:val="001F5D71"/>
    <w:rsid w:val="001F5E0D"/>
    <w:rsid w:val="00201443"/>
    <w:rsid w:val="0020220E"/>
    <w:rsid w:val="00203DC4"/>
    <w:rsid w:val="00204987"/>
    <w:rsid w:val="00205709"/>
    <w:rsid w:val="0020652E"/>
    <w:rsid w:val="0021001B"/>
    <w:rsid w:val="002100C5"/>
    <w:rsid w:val="002127E7"/>
    <w:rsid w:val="00212995"/>
    <w:rsid w:val="00215F67"/>
    <w:rsid w:val="002167BA"/>
    <w:rsid w:val="00216FE4"/>
    <w:rsid w:val="002177B7"/>
    <w:rsid w:val="00217F76"/>
    <w:rsid w:val="002213EB"/>
    <w:rsid w:val="00223FEF"/>
    <w:rsid w:val="00226913"/>
    <w:rsid w:val="0023160A"/>
    <w:rsid w:val="002322A2"/>
    <w:rsid w:val="00232EBD"/>
    <w:rsid w:val="002330A7"/>
    <w:rsid w:val="00233A68"/>
    <w:rsid w:val="00234091"/>
    <w:rsid w:val="00234830"/>
    <w:rsid w:val="002349C8"/>
    <w:rsid w:val="00234B85"/>
    <w:rsid w:val="00236683"/>
    <w:rsid w:val="00236ACA"/>
    <w:rsid w:val="0023731D"/>
    <w:rsid w:val="00237E7B"/>
    <w:rsid w:val="002414C8"/>
    <w:rsid w:val="00242D75"/>
    <w:rsid w:val="002430DF"/>
    <w:rsid w:val="00243D61"/>
    <w:rsid w:val="00244C8B"/>
    <w:rsid w:val="00245434"/>
    <w:rsid w:val="00251AE0"/>
    <w:rsid w:val="00255359"/>
    <w:rsid w:val="0025573F"/>
    <w:rsid w:val="0025691A"/>
    <w:rsid w:val="00256EC8"/>
    <w:rsid w:val="00256FE3"/>
    <w:rsid w:val="00260B57"/>
    <w:rsid w:val="00260D7C"/>
    <w:rsid w:val="002619BA"/>
    <w:rsid w:val="00262CEA"/>
    <w:rsid w:val="00263A62"/>
    <w:rsid w:val="00266EEC"/>
    <w:rsid w:val="00267834"/>
    <w:rsid w:val="00272325"/>
    <w:rsid w:val="00273708"/>
    <w:rsid w:val="00274EE3"/>
    <w:rsid w:val="0027561E"/>
    <w:rsid w:val="002759C5"/>
    <w:rsid w:val="00276116"/>
    <w:rsid w:val="00276578"/>
    <w:rsid w:val="002769AA"/>
    <w:rsid w:val="00280545"/>
    <w:rsid w:val="00283782"/>
    <w:rsid w:val="00283A89"/>
    <w:rsid w:val="00285565"/>
    <w:rsid w:val="00286DDB"/>
    <w:rsid w:val="0028778E"/>
    <w:rsid w:val="00287869"/>
    <w:rsid w:val="002911AB"/>
    <w:rsid w:val="00291F4E"/>
    <w:rsid w:val="0029286F"/>
    <w:rsid w:val="00292D19"/>
    <w:rsid w:val="002A016D"/>
    <w:rsid w:val="002A0547"/>
    <w:rsid w:val="002A0AB1"/>
    <w:rsid w:val="002A14BA"/>
    <w:rsid w:val="002A50CF"/>
    <w:rsid w:val="002A5A36"/>
    <w:rsid w:val="002B012E"/>
    <w:rsid w:val="002B074F"/>
    <w:rsid w:val="002B07A2"/>
    <w:rsid w:val="002B193C"/>
    <w:rsid w:val="002B2969"/>
    <w:rsid w:val="002B3941"/>
    <w:rsid w:val="002B4CE2"/>
    <w:rsid w:val="002C094A"/>
    <w:rsid w:val="002C1380"/>
    <w:rsid w:val="002C45C1"/>
    <w:rsid w:val="002C4971"/>
    <w:rsid w:val="002C67DB"/>
    <w:rsid w:val="002C73F9"/>
    <w:rsid w:val="002D0B0D"/>
    <w:rsid w:val="002D362B"/>
    <w:rsid w:val="002D66FB"/>
    <w:rsid w:val="002D6DBB"/>
    <w:rsid w:val="002E333C"/>
    <w:rsid w:val="002E473F"/>
    <w:rsid w:val="002E62C0"/>
    <w:rsid w:val="002E7A81"/>
    <w:rsid w:val="002E7D8D"/>
    <w:rsid w:val="002F207B"/>
    <w:rsid w:val="002F3A96"/>
    <w:rsid w:val="002F4AB6"/>
    <w:rsid w:val="002F77A7"/>
    <w:rsid w:val="0030775B"/>
    <w:rsid w:val="003102AA"/>
    <w:rsid w:val="0031069C"/>
    <w:rsid w:val="00322853"/>
    <w:rsid w:val="00322A70"/>
    <w:rsid w:val="00322B9D"/>
    <w:rsid w:val="0032398A"/>
    <w:rsid w:val="0032469F"/>
    <w:rsid w:val="00324B46"/>
    <w:rsid w:val="003251EF"/>
    <w:rsid w:val="00325316"/>
    <w:rsid w:val="003267F7"/>
    <w:rsid w:val="0032797B"/>
    <w:rsid w:val="00331226"/>
    <w:rsid w:val="0033185A"/>
    <w:rsid w:val="0033225F"/>
    <w:rsid w:val="00332C8C"/>
    <w:rsid w:val="00340FC4"/>
    <w:rsid w:val="003415F9"/>
    <w:rsid w:val="00341E8E"/>
    <w:rsid w:val="00342174"/>
    <w:rsid w:val="003433C9"/>
    <w:rsid w:val="00343830"/>
    <w:rsid w:val="003447FC"/>
    <w:rsid w:val="0034515A"/>
    <w:rsid w:val="00346142"/>
    <w:rsid w:val="00347F3F"/>
    <w:rsid w:val="00350B0D"/>
    <w:rsid w:val="00350C75"/>
    <w:rsid w:val="00350E6E"/>
    <w:rsid w:val="00354A30"/>
    <w:rsid w:val="003552BB"/>
    <w:rsid w:val="00356909"/>
    <w:rsid w:val="00360E12"/>
    <w:rsid w:val="003621B8"/>
    <w:rsid w:val="00364360"/>
    <w:rsid w:val="00364CD5"/>
    <w:rsid w:val="003677E1"/>
    <w:rsid w:val="003706DC"/>
    <w:rsid w:val="003719B7"/>
    <w:rsid w:val="0037294B"/>
    <w:rsid w:val="00372A54"/>
    <w:rsid w:val="00373367"/>
    <w:rsid w:val="00373730"/>
    <w:rsid w:val="003753FB"/>
    <w:rsid w:val="0037550F"/>
    <w:rsid w:val="003758B2"/>
    <w:rsid w:val="00377B66"/>
    <w:rsid w:val="00381186"/>
    <w:rsid w:val="00381389"/>
    <w:rsid w:val="00382B09"/>
    <w:rsid w:val="0038519B"/>
    <w:rsid w:val="00386359"/>
    <w:rsid w:val="00386C75"/>
    <w:rsid w:val="003872CC"/>
    <w:rsid w:val="00390518"/>
    <w:rsid w:val="00390BEC"/>
    <w:rsid w:val="00396773"/>
    <w:rsid w:val="003A5253"/>
    <w:rsid w:val="003A6080"/>
    <w:rsid w:val="003A7501"/>
    <w:rsid w:val="003B0244"/>
    <w:rsid w:val="003B0CE8"/>
    <w:rsid w:val="003B269B"/>
    <w:rsid w:val="003B7F41"/>
    <w:rsid w:val="003C010D"/>
    <w:rsid w:val="003C0BCC"/>
    <w:rsid w:val="003C0D0B"/>
    <w:rsid w:val="003C1400"/>
    <w:rsid w:val="003C4C27"/>
    <w:rsid w:val="003C5F85"/>
    <w:rsid w:val="003C77F4"/>
    <w:rsid w:val="003C7E3C"/>
    <w:rsid w:val="003D00E4"/>
    <w:rsid w:val="003D2650"/>
    <w:rsid w:val="003D2CA4"/>
    <w:rsid w:val="003D321E"/>
    <w:rsid w:val="003E1D66"/>
    <w:rsid w:val="003E1F7E"/>
    <w:rsid w:val="003E34C3"/>
    <w:rsid w:val="003E45C7"/>
    <w:rsid w:val="003E62D0"/>
    <w:rsid w:val="003E7E21"/>
    <w:rsid w:val="003F01E4"/>
    <w:rsid w:val="003F02CE"/>
    <w:rsid w:val="003F0754"/>
    <w:rsid w:val="003F4015"/>
    <w:rsid w:val="003F5644"/>
    <w:rsid w:val="003F629D"/>
    <w:rsid w:val="003F78CA"/>
    <w:rsid w:val="004040A7"/>
    <w:rsid w:val="004049DB"/>
    <w:rsid w:val="0040753A"/>
    <w:rsid w:val="00410A4C"/>
    <w:rsid w:val="00410B71"/>
    <w:rsid w:val="00411679"/>
    <w:rsid w:val="00411CE6"/>
    <w:rsid w:val="00412238"/>
    <w:rsid w:val="00412FF0"/>
    <w:rsid w:val="004132CC"/>
    <w:rsid w:val="00413526"/>
    <w:rsid w:val="00414514"/>
    <w:rsid w:val="00417A1D"/>
    <w:rsid w:val="004212B8"/>
    <w:rsid w:val="00422560"/>
    <w:rsid w:val="00422F63"/>
    <w:rsid w:val="00425A35"/>
    <w:rsid w:val="004262F6"/>
    <w:rsid w:val="00430F91"/>
    <w:rsid w:val="00431710"/>
    <w:rsid w:val="00433DC6"/>
    <w:rsid w:val="004347BE"/>
    <w:rsid w:val="00435F0B"/>
    <w:rsid w:val="004363FF"/>
    <w:rsid w:val="0043670D"/>
    <w:rsid w:val="004418FC"/>
    <w:rsid w:val="00442195"/>
    <w:rsid w:val="00442876"/>
    <w:rsid w:val="00442AEB"/>
    <w:rsid w:val="00442F9E"/>
    <w:rsid w:val="004433DF"/>
    <w:rsid w:val="00443FC4"/>
    <w:rsid w:val="0044484F"/>
    <w:rsid w:val="004453FD"/>
    <w:rsid w:val="00445CFB"/>
    <w:rsid w:val="00446D6E"/>
    <w:rsid w:val="00447878"/>
    <w:rsid w:val="00447CB6"/>
    <w:rsid w:val="0045080F"/>
    <w:rsid w:val="004541A3"/>
    <w:rsid w:val="00455A93"/>
    <w:rsid w:val="00457947"/>
    <w:rsid w:val="00460106"/>
    <w:rsid w:val="0046139C"/>
    <w:rsid w:val="0046197E"/>
    <w:rsid w:val="0046262B"/>
    <w:rsid w:val="00462E6E"/>
    <w:rsid w:val="00464235"/>
    <w:rsid w:val="00464877"/>
    <w:rsid w:val="00465197"/>
    <w:rsid w:val="00465252"/>
    <w:rsid w:val="00465C80"/>
    <w:rsid w:val="00466C1B"/>
    <w:rsid w:val="00472239"/>
    <w:rsid w:val="00473501"/>
    <w:rsid w:val="0047668B"/>
    <w:rsid w:val="004824C9"/>
    <w:rsid w:val="00484FF6"/>
    <w:rsid w:val="00485207"/>
    <w:rsid w:val="00486B45"/>
    <w:rsid w:val="0049255A"/>
    <w:rsid w:val="00492931"/>
    <w:rsid w:val="00494C2C"/>
    <w:rsid w:val="00495295"/>
    <w:rsid w:val="00496225"/>
    <w:rsid w:val="00497065"/>
    <w:rsid w:val="00497F03"/>
    <w:rsid w:val="004A0E4F"/>
    <w:rsid w:val="004A1946"/>
    <w:rsid w:val="004A1A83"/>
    <w:rsid w:val="004A1ACC"/>
    <w:rsid w:val="004A31D1"/>
    <w:rsid w:val="004A35C0"/>
    <w:rsid w:val="004A4482"/>
    <w:rsid w:val="004A4524"/>
    <w:rsid w:val="004A5A0E"/>
    <w:rsid w:val="004A7E59"/>
    <w:rsid w:val="004B215C"/>
    <w:rsid w:val="004B22D7"/>
    <w:rsid w:val="004B428E"/>
    <w:rsid w:val="004B5886"/>
    <w:rsid w:val="004B687A"/>
    <w:rsid w:val="004C1044"/>
    <w:rsid w:val="004C1D63"/>
    <w:rsid w:val="004C34E7"/>
    <w:rsid w:val="004C581A"/>
    <w:rsid w:val="004C788A"/>
    <w:rsid w:val="004D17E2"/>
    <w:rsid w:val="004D2BC6"/>
    <w:rsid w:val="004D31BD"/>
    <w:rsid w:val="004D70F9"/>
    <w:rsid w:val="004D7867"/>
    <w:rsid w:val="004E0923"/>
    <w:rsid w:val="004E250F"/>
    <w:rsid w:val="004E3027"/>
    <w:rsid w:val="004E30E2"/>
    <w:rsid w:val="004E4E84"/>
    <w:rsid w:val="004E5E0F"/>
    <w:rsid w:val="004E7B8B"/>
    <w:rsid w:val="004F100B"/>
    <w:rsid w:val="004F2ACF"/>
    <w:rsid w:val="00500D5C"/>
    <w:rsid w:val="005010E5"/>
    <w:rsid w:val="00502D05"/>
    <w:rsid w:val="00503CC9"/>
    <w:rsid w:val="005049B6"/>
    <w:rsid w:val="00506585"/>
    <w:rsid w:val="00510970"/>
    <w:rsid w:val="00511F2E"/>
    <w:rsid w:val="00512ACD"/>
    <w:rsid w:val="00513A4E"/>
    <w:rsid w:val="0051411D"/>
    <w:rsid w:val="005141C0"/>
    <w:rsid w:val="00514594"/>
    <w:rsid w:val="0051518D"/>
    <w:rsid w:val="005169EA"/>
    <w:rsid w:val="0052045D"/>
    <w:rsid w:val="00521677"/>
    <w:rsid w:val="00521807"/>
    <w:rsid w:val="00523E2E"/>
    <w:rsid w:val="00524216"/>
    <w:rsid w:val="00527AB1"/>
    <w:rsid w:val="00531C16"/>
    <w:rsid w:val="005363FD"/>
    <w:rsid w:val="00537476"/>
    <w:rsid w:val="005422A1"/>
    <w:rsid w:val="00543D6A"/>
    <w:rsid w:val="00546414"/>
    <w:rsid w:val="005501A0"/>
    <w:rsid w:val="0055310B"/>
    <w:rsid w:val="00555310"/>
    <w:rsid w:val="005557F5"/>
    <w:rsid w:val="005559DE"/>
    <w:rsid w:val="00555C0D"/>
    <w:rsid w:val="00555C69"/>
    <w:rsid w:val="00556678"/>
    <w:rsid w:val="005619AE"/>
    <w:rsid w:val="00562A86"/>
    <w:rsid w:val="00562CA1"/>
    <w:rsid w:val="005639B7"/>
    <w:rsid w:val="00563B5D"/>
    <w:rsid w:val="00564D53"/>
    <w:rsid w:val="0056509B"/>
    <w:rsid w:val="0057011B"/>
    <w:rsid w:val="00572B6F"/>
    <w:rsid w:val="00573EA9"/>
    <w:rsid w:val="00580702"/>
    <w:rsid w:val="00581BA7"/>
    <w:rsid w:val="0058201E"/>
    <w:rsid w:val="00584162"/>
    <w:rsid w:val="005852E5"/>
    <w:rsid w:val="0058554A"/>
    <w:rsid w:val="005855E2"/>
    <w:rsid w:val="00590421"/>
    <w:rsid w:val="00592216"/>
    <w:rsid w:val="00593639"/>
    <w:rsid w:val="00595A38"/>
    <w:rsid w:val="00596C45"/>
    <w:rsid w:val="0059708A"/>
    <w:rsid w:val="00597E19"/>
    <w:rsid w:val="005A4FAE"/>
    <w:rsid w:val="005A56F4"/>
    <w:rsid w:val="005A7469"/>
    <w:rsid w:val="005B046C"/>
    <w:rsid w:val="005B1032"/>
    <w:rsid w:val="005B11FE"/>
    <w:rsid w:val="005B1505"/>
    <w:rsid w:val="005B183E"/>
    <w:rsid w:val="005B24A9"/>
    <w:rsid w:val="005B450A"/>
    <w:rsid w:val="005B6075"/>
    <w:rsid w:val="005B60AA"/>
    <w:rsid w:val="005B610E"/>
    <w:rsid w:val="005B65A0"/>
    <w:rsid w:val="005C0D27"/>
    <w:rsid w:val="005C1AA6"/>
    <w:rsid w:val="005C48FC"/>
    <w:rsid w:val="005C5546"/>
    <w:rsid w:val="005C5FFA"/>
    <w:rsid w:val="005D0198"/>
    <w:rsid w:val="005D14F8"/>
    <w:rsid w:val="005D1EF5"/>
    <w:rsid w:val="005D450F"/>
    <w:rsid w:val="005D49AF"/>
    <w:rsid w:val="005E1294"/>
    <w:rsid w:val="005E20A6"/>
    <w:rsid w:val="005E42DF"/>
    <w:rsid w:val="005E4770"/>
    <w:rsid w:val="005E4B1E"/>
    <w:rsid w:val="005E6904"/>
    <w:rsid w:val="005F2CFB"/>
    <w:rsid w:val="005F35CD"/>
    <w:rsid w:val="005F4900"/>
    <w:rsid w:val="005F4C52"/>
    <w:rsid w:val="005F60AF"/>
    <w:rsid w:val="005F629A"/>
    <w:rsid w:val="005F62B0"/>
    <w:rsid w:val="006010EE"/>
    <w:rsid w:val="00601CED"/>
    <w:rsid w:val="00603949"/>
    <w:rsid w:val="006039AE"/>
    <w:rsid w:val="00604AC1"/>
    <w:rsid w:val="00606E28"/>
    <w:rsid w:val="00607849"/>
    <w:rsid w:val="00607A18"/>
    <w:rsid w:val="00611119"/>
    <w:rsid w:val="006133E9"/>
    <w:rsid w:val="006142B5"/>
    <w:rsid w:val="00614D00"/>
    <w:rsid w:val="00616070"/>
    <w:rsid w:val="006200D4"/>
    <w:rsid w:val="00621BF6"/>
    <w:rsid w:val="0062267A"/>
    <w:rsid w:val="006236F4"/>
    <w:rsid w:val="00624074"/>
    <w:rsid w:val="00624112"/>
    <w:rsid w:val="00624DBB"/>
    <w:rsid w:val="00625053"/>
    <w:rsid w:val="0062567A"/>
    <w:rsid w:val="0062605A"/>
    <w:rsid w:val="00626514"/>
    <w:rsid w:val="006313B5"/>
    <w:rsid w:val="00635177"/>
    <w:rsid w:val="00635EFC"/>
    <w:rsid w:val="00640036"/>
    <w:rsid w:val="0064644A"/>
    <w:rsid w:val="00651697"/>
    <w:rsid w:val="00652F67"/>
    <w:rsid w:val="006565DB"/>
    <w:rsid w:val="00656DE5"/>
    <w:rsid w:val="0066004C"/>
    <w:rsid w:val="006623F9"/>
    <w:rsid w:val="00667978"/>
    <w:rsid w:val="006713C6"/>
    <w:rsid w:val="00671F25"/>
    <w:rsid w:val="006729D5"/>
    <w:rsid w:val="00673249"/>
    <w:rsid w:val="00673497"/>
    <w:rsid w:val="00673D76"/>
    <w:rsid w:val="0067494D"/>
    <w:rsid w:val="00674B10"/>
    <w:rsid w:val="00674DB5"/>
    <w:rsid w:val="00677F04"/>
    <w:rsid w:val="006819E0"/>
    <w:rsid w:val="00681C44"/>
    <w:rsid w:val="00682DD2"/>
    <w:rsid w:val="0068318B"/>
    <w:rsid w:val="0068393F"/>
    <w:rsid w:val="00684996"/>
    <w:rsid w:val="0068622E"/>
    <w:rsid w:val="006868B6"/>
    <w:rsid w:val="00687243"/>
    <w:rsid w:val="00687388"/>
    <w:rsid w:val="0069193B"/>
    <w:rsid w:val="00692416"/>
    <w:rsid w:val="006937B0"/>
    <w:rsid w:val="00693A48"/>
    <w:rsid w:val="00693E84"/>
    <w:rsid w:val="006949C1"/>
    <w:rsid w:val="006972AA"/>
    <w:rsid w:val="00697328"/>
    <w:rsid w:val="00697EEF"/>
    <w:rsid w:val="006A195F"/>
    <w:rsid w:val="006A1D4E"/>
    <w:rsid w:val="006A256D"/>
    <w:rsid w:val="006A40C0"/>
    <w:rsid w:val="006A4F38"/>
    <w:rsid w:val="006A67BD"/>
    <w:rsid w:val="006B073F"/>
    <w:rsid w:val="006B1E4E"/>
    <w:rsid w:val="006B3C3C"/>
    <w:rsid w:val="006B6671"/>
    <w:rsid w:val="006B7709"/>
    <w:rsid w:val="006B7AC7"/>
    <w:rsid w:val="006C06F8"/>
    <w:rsid w:val="006C136B"/>
    <w:rsid w:val="006C426C"/>
    <w:rsid w:val="006C579F"/>
    <w:rsid w:val="006C7293"/>
    <w:rsid w:val="006C72F0"/>
    <w:rsid w:val="006D0022"/>
    <w:rsid w:val="006D508A"/>
    <w:rsid w:val="006D739D"/>
    <w:rsid w:val="006E018B"/>
    <w:rsid w:val="006E1F92"/>
    <w:rsid w:val="006E38F6"/>
    <w:rsid w:val="006E3D6B"/>
    <w:rsid w:val="006E40B9"/>
    <w:rsid w:val="006E41F8"/>
    <w:rsid w:val="006E46B8"/>
    <w:rsid w:val="006E7D46"/>
    <w:rsid w:val="006F22C0"/>
    <w:rsid w:val="006F7B46"/>
    <w:rsid w:val="006F7E69"/>
    <w:rsid w:val="00701C70"/>
    <w:rsid w:val="00702167"/>
    <w:rsid w:val="00702508"/>
    <w:rsid w:val="00702E26"/>
    <w:rsid w:val="00703083"/>
    <w:rsid w:val="007036FA"/>
    <w:rsid w:val="00703DA3"/>
    <w:rsid w:val="00707757"/>
    <w:rsid w:val="00707E3E"/>
    <w:rsid w:val="00707E47"/>
    <w:rsid w:val="00710174"/>
    <w:rsid w:val="00710DB9"/>
    <w:rsid w:val="00710F9A"/>
    <w:rsid w:val="007111FD"/>
    <w:rsid w:val="00711C8E"/>
    <w:rsid w:val="0071420B"/>
    <w:rsid w:val="007147E5"/>
    <w:rsid w:val="007160DB"/>
    <w:rsid w:val="0071657D"/>
    <w:rsid w:val="007169A2"/>
    <w:rsid w:val="00717767"/>
    <w:rsid w:val="007177CA"/>
    <w:rsid w:val="00720292"/>
    <w:rsid w:val="00720455"/>
    <w:rsid w:val="00720EE7"/>
    <w:rsid w:val="00721844"/>
    <w:rsid w:val="00721DBF"/>
    <w:rsid w:val="007223C3"/>
    <w:rsid w:val="00723526"/>
    <w:rsid w:val="007275A0"/>
    <w:rsid w:val="0073275E"/>
    <w:rsid w:val="00732BB4"/>
    <w:rsid w:val="00732EA2"/>
    <w:rsid w:val="00733EB5"/>
    <w:rsid w:val="007341E2"/>
    <w:rsid w:val="00734C8B"/>
    <w:rsid w:val="00735DD9"/>
    <w:rsid w:val="0073644B"/>
    <w:rsid w:val="00740D79"/>
    <w:rsid w:val="0074281F"/>
    <w:rsid w:val="00742F70"/>
    <w:rsid w:val="00742F89"/>
    <w:rsid w:val="00746906"/>
    <w:rsid w:val="00753BA7"/>
    <w:rsid w:val="00755ABB"/>
    <w:rsid w:val="00756FF7"/>
    <w:rsid w:val="00763280"/>
    <w:rsid w:val="00765E32"/>
    <w:rsid w:val="00766595"/>
    <w:rsid w:val="00767448"/>
    <w:rsid w:val="0077045E"/>
    <w:rsid w:val="00773143"/>
    <w:rsid w:val="00774464"/>
    <w:rsid w:val="0077518A"/>
    <w:rsid w:val="00781940"/>
    <w:rsid w:val="00782F65"/>
    <w:rsid w:val="007845D8"/>
    <w:rsid w:val="00784711"/>
    <w:rsid w:val="0078580E"/>
    <w:rsid w:val="00785CD3"/>
    <w:rsid w:val="00785D02"/>
    <w:rsid w:val="00786D96"/>
    <w:rsid w:val="00790D08"/>
    <w:rsid w:val="00792768"/>
    <w:rsid w:val="00796621"/>
    <w:rsid w:val="007A1727"/>
    <w:rsid w:val="007A5206"/>
    <w:rsid w:val="007A5E26"/>
    <w:rsid w:val="007A6307"/>
    <w:rsid w:val="007A71A4"/>
    <w:rsid w:val="007A7834"/>
    <w:rsid w:val="007B1882"/>
    <w:rsid w:val="007B1F61"/>
    <w:rsid w:val="007B3B2D"/>
    <w:rsid w:val="007B4FDC"/>
    <w:rsid w:val="007B5D99"/>
    <w:rsid w:val="007B625A"/>
    <w:rsid w:val="007C10A6"/>
    <w:rsid w:val="007C228D"/>
    <w:rsid w:val="007C37D0"/>
    <w:rsid w:val="007C7C0C"/>
    <w:rsid w:val="007D22D9"/>
    <w:rsid w:val="007D3101"/>
    <w:rsid w:val="007D7E27"/>
    <w:rsid w:val="007E2047"/>
    <w:rsid w:val="007E2383"/>
    <w:rsid w:val="007E6A6D"/>
    <w:rsid w:val="007E725A"/>
    <w:rsid w:val="007F0927"/>
    <w:rsid w:val="007F1305"/>
    <w:rsid w:val="007F2492"/>
    <w:rsid w:val="007F39E2"/>
    <w:rsid w:val="007F3A59"/>
    <w:rsid w:val="007F3F0C"/>
    <w:rsid w:val="007F5DFF"/>
    <w:rsid w:val="007F723D"/>
    <w:rsid w:val="007F761C"/>
    <w:rsid w:val="007F778B"/>
    <w:rsid w:val="007F7A58"/>
    <w:rsid w:val="00800CD4"/>
    <w:rsid w:val="00804CFE"/>
    <w:rsid w:val="0080628B"/>
    <w:rsid w:val="00806FA3"/>
    <w:rsid w:val="008108E1"/>
    <w:rsid w:val="00810C3F"/>
    <w:rsid w:val="00811087"/>
    <w:rsid w:val="008116DF"/>
    <w:rsid w:val="00811EFE"/>
    <w:rsid w:val="008124CC"/>
    <w:rsid w:val="0081343F"/>
    <w:rsid w:val="00817471"/>
    <w:rsid w:val="0081748E"/>
    <w:rsid w:val="00820BC4"/>
    <w:rsid w:val="008219A0"/>
    <w:rsid w:val="00821E71"/>
    <w:rsid w:val="008221C1"/>
    <w:rsid w:val="00822E3C"/>
    <w:rsid w:val="00825805"/>
    <w:rsid w:val="00825E6E"/>
    <w:rsid w:val="0082608B"/>
    <w:rsid w:val="008265AF"/>
    <w:rsid w:val="00827E5D"/>
    <w:rsid w:val="008306EB"/>
    <w:rsid w:val="00831F91"/>
    <w:rsid w:val="00832818"/>
    <w:rsid w:val="00832DE1"/>
    <w:rsid w:val="0083479E"/>
    <w:rsid w:val="00834AC8"/>
    <w:rsid w:val="00836339"/>
    <w:rsid w:val="00840B37"/>
    <w:rsid w:val="008439C6"/>
    <w:rsid w:val="00843AAE"/>
    <w:rsid w:val="00844BA8"/>
    <w:rsid w:val="0085020C"/>
    <w:rsid w:val="00851299"/>
    <w:rsid w:val="00852414"/>
    <w:rsid w:val="00852740"/>
    <w:rsid w:val="008535AC"/>
    <w:rsid w:val="008538A4"/>
    <w:rsid w:val="008563B2"/>
    <w:rsid w:val="008630D2"/>
    <w:rsid w:val="00864208"/>
    <w:rsid w:val="00866376"/>
    <w:rsid w:val="008663E9"/>
    <w:rsid w:val="0087050F"/>
    <w:rsid w:val="00870D82"/>
    <w:rsid w:val="0087298C"/>
    <w:rsid w:val="008732A6"/>
    <w:rsid w:val="0087390A"/>
    <w:rsid w:val="00874B7B"/>
    <w:rsid w:val="00877460"/>
    <w:rsid w:val="0088023D"/>
    <w:rsid w:val="00881349"/>
    <w:rsid w:val="0088187D"/>
    <w:rsid w:val="00881CDE"/>
    <w:rsid w:val="0088215A"/>
    <w:rsid w:val="0088274C"/>
    <w:rsid w:val="00882EB0"/>
    <w:rsid w:val="008850CE"/>
    <w:rsid w:val="008912AF"/>
    <w:rsid w:val="00892112"/>
    <w:rsid w:val="008922A2"/>
    <w:rsid w:val="00894562"/>
    <w:rsid w:val="00894F9E"/>
    <w:rsid w:val="008967FE"/>
    <w:rsid w:val="008A17E6"/>
    <w:rsid w:val="008A2D24"/>
    <w:rsid w:val="008A307F"/>
    <w:rsid w:val="008A3644"/>
    <w:rsid w:val="008A381A"/>
    <w:rsid w:val="008A414C"/>
    <w:rsid w:val="008A444B"/>
    <w:rsid w:val="008A50DE"/>
    <w:rsid w:val="008A67BB"/>
    <w:rsid w:val="008B0AC7"/>
    <w:rsid w:val="008B5F5D"/>
    <w:rsid w:val="008B6087"/>
    <w:rsid w:val="008C293A"/>
    <w:rsid w:val="008C4932"/>
    <w:rsid w:val="008C6BB9"/>
    <w:rsid w:val="008C6F4E"/>
    <w:rsid w:val="008C7D0F"/>
    <w:rsid w:val="008D13B1"/>
    <w:rsid w:val="008D2908"/>
    <w:rsid w:val="008D506C"/>
    <w:rsid w:val="008D56EC"/>
    <w:rsid w:val="008E1B7C"/>
    <w:rsid w:val="008E2329"/>
    <w:rsid w:val="008E23AD"/>
    <w:rsid w:val="008E4B0E"/>
    <w:rsid w:val="008E5077"/>
    <w:rsid w:val="008E750D"/>
    <w:rsid w:val="008F0C74"/>
    <w:rsid w:val="008F1DFE"/>
    <w:rsid w:val="008F5EDD"/>
    <w:rsid w:val="008F7C72"/>
    <w:rsid w:val="00900AC7"/>
    <w:rsid w:val="009014FD"/>
    <w:rsid w:val="00902D10"/>
    <w:rsid w:val="00903961"/>
    <w:rsid w:val="009041DC"/>
    <w:rsid w:val="00904636"/>
    <w:rsid w:val="009055B6"/>
    <w:rsid w:val="0090561F"/>
    <w:rsid w:val="00905ADB"/>
    <w:rsid w:val="00905D7A"/>
    <w:rsid w:val="00910637"/>
    <w:rsid w:val="009111E4"/>
    <w:rsid w:val="0091151C"/>
    <w:rsid w:val="009116B3"/>
    <w:rsid w:val="009117A2"/>
    <w:rsid w:val="009142E8"/>
    <w:rsid w:val="009148C8"/>
    <w:rsid w:val="009150FF"/>
    <w:rsid w:val="00916D0A"/>
    <w:rsid w:val="009174C7"/>
    <w:rsid w:val="00917A66"/>
    <w:rsid w:val="00917BE9"/>
    <w:rsid w:val="00917EE2"/>
    <w:rsid w:val="00921B33"/>
    <w:rsid w:val="00921F7A"/>
    <w:rsid w:val="00923441"/>
    <w:rsid w:val="009242CD"/>
    <w:rsid w:val="00924E43"/>
    <w:rsid w:val="0093038A"/>
    <w:rsid w:val="009341A6"/>
    <w:rsid w:val="00935526"/>
    <w:rsid w:val="00936318"/>
    <w:rsid w:val="00940B9F"/>
    <w:rsid w:val="00941712"/>
    <w:rsid w:val="009429FA"/>
    <w:rsid w:val="0094343A"/>
    <w:rsid w:val="009437D1"/>
    <w:rsid w:val="00944ACE"/>
    <w:rsid w:val="00946418"/>
    <w:rsid w:val="009504A3"/>
    <w:rsid w:val="009519EB"/>
    <w:rsid w:val="0095549C"/>
    <w:rsid w:val="0095653D"/>
    <w:rsid w:val="00957EB4"/>
    <w:rsid w:val="009611E6"/>
    <w:rsid w:val="00962E9E"/>
    <w:rsid w:val="009644B4"/>
    <w:rsid w:val="00973778"/>
    <w:rsid w:val="00974F8C"/>
    <w:rsid w:val="009813BB"/>
    <w:rsid w:val="00981C12"/>
    <w:rsid w:val="00981ED9"/>
    <w:rsid w:val="009822C9"/>
    <w:rsid w:val="00983F23"/>
    <w:rsid w:val="009863C2"/>
    <w:rsid w:val="00987615"/>
    <w:rsid w:val="00990E88"/>
    <w:rsid w:val="009912AE"/>
    <w:rsid w:val="009920E6"/>
    <w:rsid w:val="00992256"/>
    <w:rsid w:val="009923FE"/>
    <w:rsid w:val="00993A3E"/>
    <w:rsid w:val="00993D7A"/>
    <w:rsid w:val="00994601"/>
    <w:rsid w:val="00994963"/>
    <w:rsid w:val="00995CA1"/>
    <w:rsid w:val="0099617A"/>
    <w:rsid w:val="00996246"/>
    <w:rsid w:val="00996792"/>
    <w:rsid w:val="00996DC2"/>
    <w:rsid w:val="009A16D3"/>
    <w:rsid w:val="009A35D2"/>
    <w:rsid w:val="009A36A2"/>
    <w:rsid w:val="009A404B"/>
    <w:rsid w:val="009A46A3"/>
    <w:rsid w:val="009A5286"/>
    <w:rsid w:val="009A6147"/>
    <w:rsid w:val="009B16A9"/>
    <w:rsid w:val="009B6047"/>
    <w:rsid w:val="009B74FF"/>
    <w:rsid w:val="009C1D2C"/>
    <w:rsid w:val="009C3EEE"/>
    <w:rsid w:val="009C478A"/>
    <w:rsid w:val="009C4826"/>
    <w:rsid w:val="009C6ABA"/>
    <w:rsid w:val="009C7336"/>
    <w:rsid w:val="009C7531"/>
    <w:rsid w:val="009C76A1"/>
    <w:rsid w:val="009D02A2"/>
    <w:rsid w:val="009D74DC"/>
    <w:rsid w:val="009E10E2"/>
    <w:rsid w:val="009E1842"/>
    <w:rsid w:val="009E1DD3"/>
    <w:rsid w:val="009E3569"/>
    <w:rsid w:val="009E4052"/>
    <w:rsid w:val="009E467E"/>
    <w:rsid w:val="009E6B08"/>
    <w:rsid w:val="009F5807"/>
    <w:rsid w:val="009F5869"/>
    <w:rsid w:val="009F7CDB"/>
    <w:rsid w:val="00A00B19"/>
    <w:rsid w:val="00A031E7"/>
    <w:rsid w:val="00A04985"/>
    <w:rsid w:val="00A06031"/>
    <w:rsid w:val="00A06F44"/>
    <w:rsid w:val="00A06F4F"/>
    <w:rsid w:val="00A105BB"/>
    <w:rsid w:val="00A11A22"/>
    <w:rsid w:val="00A12D5C"/>
    <w:rsid w:val="00A132E7"/>
    <w:rsid w:val="00A1384A"/>
    <w:rsid w:val="00A1431F"/>
    <w:rsid w:val="00A14719"/>
    <w:rsid w:val="00A148F7"/>
    <w:rsid w:val="00A14D63"/>
    <w:rsid w:val="00A14EFB"/>
    <w:rsid w:val="00A208B3"/>
    <w:rsid w:val="00A2164E"/>
    <w:rsid w:val="00A21AA7"/>
    <w:rsid w:val="00A25FAC"/>
    <w:rsid w:val="00A27784"/>
    <w:rsid w:val="00A3095E"/>
    <w:rsid w:val="00A31677"/>
    <w:rsid w:val="00A33B78"/>
    <w:rsid w:val="00A36D0A"/>
    <w:rsid w:val="00A37113"/>
    <w:rsid w:val="00A42CAC"/>
    <w:rsid w:val="00A43E24"/>
    <w:rsid w:val="00A44783"/>
    <w:rsid w:val="00A448CD"/>
    <w:rsid w:val="00A44A09"/>
    <w:rsid w:val="00A504C3"/>
    <w:rsid w:val="00A522FE"/>
    <w:rsid w:val="00A5374C"/>
    <w:rsid w:val="00A54958"/>
    <w:rsid w:val="00A5670D"/>
    <w:rsid w:val="00A60F12"/>
    <w:rsid w:val="00A62F48"/>
    <w:rsid w:val="00A63680"/>
    <w:rsid w:val="00A64577"/>
    <w:rsid w:val="00A64DB6"/>
    <w:rsid w:val="00A678DA"/>
    <w:rsid w:val="00A701E9"/>
    <w:rsid w:val="00A70D77"/>
    <w:rsid w:val="00A723CE"/>
    <w:rsid w:val="00A7298B"/>
    <w:rsid w:val="00A73EE2"/>
    <w:rsid w:val="00A800D7"/>
    <w:rsid w:val="00A826A5"/>
    <w:rsid w:val="00A834C1"/>
    <w:rsid w:val="00A8672D"/>
    <w:rsid w:val="00A87995"/>
    <w:rsid w:val="00A90686"/>
    <w:rsid w:val="00A913F5"/>
    <w:rsid w:val="00A9186C"/>
    <w:rsid w:val="00A91EFB"/>
    <w:rsid w:val="00A959BE"/>
    <w:rsid w:val="00A96DAD"/>
    <w:rsid w:val="00A970F4"/>
    <w:rsid w:val="00A97EAA"/>
    <w:rsid w:val="00AA14DE"/>
    <w:rsid w:val="00AA1912"/>
    <w:rsid w:val="00AA20F5"/>
    <w:rsid w:val="00AA5777"/>
    <w:rsid w:val="00AB0767"/>
    <w:rsid w:val="00AB227F"/>
    <w:rsid w:val="00AB2968"/>
    <w:rsid w:val="00AB2FAB"/>
    <w:rsid w:val="00AB3CF4"/>
    <w:rsid w:val="00AB6C52"/>
    <w:rsid w:val="00AC1188"/>
    <w:rsid w:val="00AC1414"/>
    <w:rsid w:val="00AC2BE4"/>
    <w:rsid w:val="00AC3376"/>
    <w:rsid w:val="00AC4638"/>
    <w:rsid w:val="00AD036F"/>
    <w:rsid w:val="00AD1A5F"/>
    <w:rsid w:val="00AD2935"/>
    <w:rsid w:val="00AD2E40"/>
    <w:rsid w:val="00AD3AD5"/>
    <w:rsid w:val="00AD3FE7"/>
    <w:rsid w:val="00AD4FE7"/>
    <w:rsid w:val="00AD5A00"/>
    <w:rsid w:val="00AD5B2F"/>
    <w:rsid w:val="00AE0750"/>
    <w:rsid w:val="00AE1197"/>
    <w:rsid w:val="00AE127E"/>
    <w:rsid w:val="00AE130E"/>
    <w:rsid w:val="00AE1EE6"/>
    <w:rsid w:val="00AE225A"/>
    <w:rsid w:val="00AE5691"/>
    <w:rsid w:val="00AE60A8"/>
    <w:rsid w:val="00AE6A1C"/>
    <w:rsid w:val="00AE7D06"/>
    <w:rsid w:val="00AF20F6"/>
    <w:rsid w:val="00AF27F4"/>
    <w:rsid w:val="00AF2F67"/>
    <w:rsid w:val="00AF6103"/>
    <w:rsid w:val="00AF6B9B"/>
    <w:rsid w:val="00AF7007"/>
    <w:rsid w:val="00B001FC"/>
    <w:rsid w:val="00B036AE"/>
    <w:rsid w:val="00B04810"/>
    <w:rsid w:val="00B05624"/>
    <w:rsid w:val="00B05BA7"/>
    <w:rsid w:val="00B076D1"/>
    <w:rsid w:val="00B1056F"/>
    <w:rsid w:val="00B14D69"/>
    <w:rsid w:val="00B173C0"/>
    <w:rsid w:val="00B23DB6"/>
    <w:rsid w:val="00B26411"/>
    <w:rsid w:val="00B270FF"/>
    <w:rsid w:val="00B30109"/>
    <w:rsid w:val="00B32C46"/>
    <w:rsid w:val="00B336EF"/>
    <w:rsid w:val="00B35169"/>
    <w:rsid w:val="00B35B12"/>
    <w:rsid w:val="00B37358"/>
    <w:rsid w:val="00B37961"/>
    <w:rsid w:val="00B37AF1"/>
    <w:rsid w:val="00B415BF"/>
    <w:rsid w:val="00B433E9"/>
    <w:rsid w:val="00B43515"/>
    <w:rsid w:val="00B436B4"/>
    <w:rsid w:val="00B4376F"/>
    <w:rsid w:val="00B45099"/>
    <w:rsid w:val="00B47392"/>
    <w:rsid w:val="00B47A2D"/>
    <w:rsid w:val="00B47A7E"/>
    <w:rsid w:val="00B5003B"/>
    <w:rsid w:val="00B50956"/>
    <w:rsid w:val="00B5108E"/>
    <w:rsid w:val="00B51C2F"/>
    <w:rsid w:val="00B51E8A"/>
    <w:rsid w:val="00B522C0"/>
    <w:rsid w:val="00B527B6"/>
    <w:rsid w:val="00B52BE7"/>
    <w:rsid w:val="00B54F60"/>
    <w:rsid w:val="00B57F45"/>
    <w:rsid w:val="00B6001F"/>
    <w:rsid w:val="00B619C9"/>
    <w:rsid w:val="00B6415A"/>
    <w:rsid w:val="00B6482D"/>
    <w:rsid w:val="00B64B35"/>
    <w:rsid w:val="00B65702"/>
    <w:rsid w:val="00B672BE"/>
    <w:rsid w:val="00B67A27"/>
    <w:rsid w:val="00B71A9D"/>
    <w:rsid w:val="00B72174"/>
    <w:rsid w:val="00B741FF"/>
    <w:rsid w:val="00B746E3"/>
    <w:rsid w:val="00B75028"/>
    <w:rsid w:val="00B76E6D"/>
    <w:rsid w:val="00B77E80"/>
    <w:rsid w:val="00B801E4"/>
    <w:rsid w:val="00B81691"/>
    <w:rsid w:val="00B83507"/>
    <w:rsid w:val="00B83CFD"/>
    <w:rsid w:val="00B84280"/>
    <w:rsid w:val="00B8451C"/>
    <w:rsid w:val="00B85ACA"/>
    <w:rsid w:val="00B8626C"/>
    <w:rsid w:val="00B874C8"/>
    <w:rsid w:val="00B875D6"/>
    <w:rsid w:val="00B87AE9"/>
    <w:rsid w:val="00B901C0"/>
    <w:rsid w:val="00B90B10"/>
    <w:rsid w:val="00B9228D"/>
    <w:rsid w:val="00B946F3"/>
    <w:rsid w:val="00B94FB7"/>
    <w:rsid w:val="00B97643"/>
    <w:rsid w:val="00B97932"/>
    <w:rsid w:val="00BA24D5"/>
    <w:rsid w:val="00BA2F75"/>
    <w:rsid w:val="00BA789A"/>
    <w:rsid w:val="00BB3270"/>
    <w:rsid w:val="00BB3BA4"/>
    <w:rsid w:val="00BB507B"/>
    <w:rsid w:val="00BB6A4C"/>
    <w:rsid w:val="00BC0DAA"/>
    <w:rsid w:val="00BC1DEF"/>
    <w:rsid w:val="00BC472C"/>
    <w:rsid w:val="00BC480B"/>
    <w:rsid w:val="00BC4ECC"/>
    <w:rsid w:val="00BC7CC1"/>
    <w:rsid w:val="00BD1247"/>
    <w:rsid w:val="00BD2290"/>
    <w:rsid w:val="00BD3511"/>
    <w:rsid w:val="00BD4096"/>
    <w:rsid w:val="00BD45E5"/>
    <w:rsid w:val="00BD4EEA"/>
    <w:rsid w:val="00BD524B"/>
    <w:rsid w:val="00BE00C0"/>
    <w:rsid w:val="00BE0197"/>
    <w:rsid w:val="00BE0EC9"/>
    <w:rsid w:val="00BE4162"/>
    <w:rsid w:val="00BE4323"/>
    <w:rsid w:val="00BF256D"/>
    <w:rsid w:val="00BF5995"/>
    <w:rsid w:val="00BF6D2C"/>
    <w:rsid w:val="00BF6F85"/>
    <w:rsid w:val="00C027FA"/>
    <w:rsid w:val="00C02A1D"/>
    <w:rsid w:val="00C05220"/>
    <w:rsid w:val="00C07366"/>
    <w:rsid w:val="00C07475"/>
    <w:rsid w:val="00C13D66"/>
    <w:rsid w:val="00C1527E"/>
    <w:rsid w:val="00C154C5"/>
    <w:rsid w:val="00C2077E"/>
    <w:rsid w:val="00C22BCC"/>
    <w:rsid w:val="00C23BC1"/>
    <w:rsid w:val="00C23D65"/>
    <w:rsid w:val="00C241DB"/>
    <w:rsid w:val="00C245F1"/>
    <w:rsid w:val="00C25A39"/>
    <w:rsid w:val="00C26490"/>
    <w:rsid w:val="00C27A53"/>
    <w:rsid w:val="00C31953"/>
    <w:rsid w:val="00C3283F"/>
    <w:rsid w:val="00C32C63"/>
    <w:rsid w:val="00C3361E"/>
    <w:rsid w:val="00C35C03"/>
    <w:rsid w:val="00C41E3D"/>
    <w:rsid w:val="00C43BED"/>
    <w:rsid w:val="00C43D1B"/>
    <w:rsid w:val="00C43F7B"/>
    <w:rsid w:val="00C447D4"/>
    <w:rsid w:val="00C448B1"/>
    <w:rsid w:val="00C47141"/>
    <w:rsid w:val="00C4740D"/>
    <w:rsid w:val="00C47A58"/>
    <w:rsid w:val="00C52AE5"/>
    <w:rsid w:val="00C54CA0"/>
    <w:rsid w:val="00C57BF3"/>
    <w:rsid w:val="00C57DC7"/>
    <w:rsid w:val="00C6138A"/>
    <w:rsid w:val="00C634A7"/>
    <w:rsid w:val="00C63EED"/>
    <w:rsid w:val="00C66339"/>
    <w:rsid w:val="00C66377"/>
    <w:rsid w:val="00C670B6"/>
    <w:rsid w:val="00C712CE"/>
    <w:rsid w:val="00C72D4E"/>
    <w:rsid w:val="00C75ABC"/>
    <w:rsid w:val="00C775F9"/>
    <w:rsid w:val="00C77B56"/>
    <w:rsid w:val="00C77F44"/>
    <w:rsid w:val="00C815DD"/>
    <w:rsid w:val="00C82278"/>
    <w:rsid w:val="00C82770"/>
    <w:rsid w:val="00C82B15"/>
    <w:rsid w:val="00C83EFE"/>
    <w:rsid w:val="00C856E7"/>
    <w:rsid w:val="00C8593F"/>
    <w:rsid w:val="00C9666A"/>
    <w:rsid w:val="00CA0520"/>
    <w:rsid w:val="00CA0C5D"/>
    <w:rsid w:val="00CA2197"/>
    <w:rsid w:val="00CA394F"/>
    <w:rsid w:val="00CA41B9"/>
    <w:rsid w:val="00CA437F"/>
    <w:rsid w:val="00CA5BCD"/>
    <w:rsid w:val="00CA60EB"/>
    <w:rsid w:val="00CA6B35"/>
    <w:rsid w:val="00CB171E"/>
    <w:rsid w:val="00CB31FB"/>
    <w:rsid w:val="00CB5E36"/>
    <w:rsid w:val="00CB62E3"/>
    <w:rsid w:val="00CB6D36"/>
    <w:rsid w:val="00CC0711"/>
    <w:rsid w:val="00CC1B01"/>
    <w:rsid w:val="00CC3A59"/>
    <w:rsid w:val="00CC420F"/>
    <w:rsid w:val="00CC6388"/>
    <w:rsid w:val="00CC6EC8"/>
    <w:rsid w:val="00CD196D"/>
    <w:rsid w:val="00CD1DB0"/>
    <w:rsid w:val="00CD224A"/>
    <w:rsid w:val="00CD276E"/>
    <w:rsid w:val="00CD2E52"/>
    <w:rsid w:val="00CD334E"/>
    <w:rsid w:val="00CE0ECA"/>
    <w:rsid w:val="00CE20EB"/>
    <w:rsid w:val="00CE4A10"/>
    <w:rsid w:val="00CE4CA1"/>
    <w:rsid w:val="00CE54FB"/>
    <w:rsid w:val="00CE7C11"/>
    <w:rsid w:val="00CE7C7F"/>
    <w:rsid w:val="00CF0753"/>
    <w:rsid w:val="00CF15DB"/>
    <w:rsid w:val="00CF1790"/>
    <w:rsid w:val="00CF369E"/>
    <w:rsid w:val="00CF378B"/>
    <w:rsid w:val="00CF6247"/>
    <w:rsid w:val="00CF62D8"/>
    <w:rsid w:val="00CF6423"/>
    <w:rsid w:val="00D010EF"/>
    <w:rsid w:val="00D026E9"/>
    <w:rsid w:val="00D0337D"/>
    <w:rsid w:val="00D03A08"/>
    <w:rsid w:val="00D06009"/>
    <w:rsid w:val="00D067B0"/>
    <w:rsid w:val="00D069A1"/>
    <w:rsid w:val="00D105E1"/>
    <w:rsid w:val="00D10DF7"/>
    <w:rsid w:val="00D13104"/>
    <w:rsid w:val="00D136AF"/>
    <w:rsid w:val="00D13CE4"/>
    <w:rsid w:val="00D16F79"/>
    <w:rsid w:val="00D2065D"/>
    <w:rsid w:val="00D2321F"/>
    <w:rsid w:val="00D24524"/>
    <w:rsid w:val="00D25D7E"/>
    <w:rsid w:val="00D26E48"/>
    <w:rsid w:val="00D27459"/>
    <w:rsid w:val="00D30ADA"/>
    <w:rsid w:val="00D323EA"/>
    <w:rsid w:val="00D32A00"/>
    <w:rsid w:val="00D34D68"/>
    <w:rsid w:val="00D412A5"/>
    <w:rsid w:val="00D412E8"/>
    <w:rsid w:val="00D429BD"/>
    <w:rsid w:val="00D43446"/>
    <w:rsid w:val="00D43AAD"/>
    <w:rsid w:val="00D43CB6"/>
    <w:rsid w:val="00D45911"/>
    <w:rsid w:val="00D45AA1"/>
    <w:rsid w:val="00D46AD6"/>
    <w:rsid w:val="00D523CA"/>
    <w:rsid w:val="00D53C0B"/>
    <w:rsid w:val="00D53D4A"/>
    <w:rsid w:val="00D55923"/>
    <w:rsid w:val="00D5648B"/>
    <w:rsid w:val="00D57159"/>
    <w:rsid w:val="00D57A17"/>
    <w:rsid w:val="00D57AEA"/>
    <w:rsid w:val="00D60429"/>
    <w:rsid w:val="00D62CE2"/>
    <w:rsid w:val="00D63F0A"/>
    <w:rsid w:val="00D6491D"/>
    <w:rsid w:val="00D668EF"/>
    <w:rsid w:val="00D73BE2"/>
    <w:rsid w:val="00D759AF"/>
    <w:rsid w:val="00D765FF"/>
    <w:rsid w:val="00D82644"/>
    <w:rsid w:val="00D915AE"/>
    <w:rsid w:val="00D942FD"/>
    <w:rsid w:val="00D9508F"/>
    <w:rsid w:val="00D9607A"/>
    <w:rsid w:val="00D96339"/>
    <w:rsid w:val="00DA20FA"/>
    <w:rsid w:val="00DA3A65"/>
    <w:rsid w:val="00DA429A"/>
    <w:rsid w:val="00DA7281"/>
    <w:rsid w:val="00DA73FB"/>
    <w:rsid w:val="00DA78A0"/>
    <w:rsid w:val="00DB00BB"/>
    <w:rsid w:val="00DB1DB4"/>
    <w:rsid w:val="00DB31C4"/>
    <w:rsid w:val="00DB4953"/>
    <w:rsid w:val="00DB4A9E"/>
    <w:rsid w:val="00DB5999"/>
    <w:rsid w:val="00DC02D7"/>
    <w:rsid w:val="00DC0D52"/>
    <w:rsid w:val="00DC1209"/>
    <w:rsid w:val="00DC1AFC"/>
    <w:rsid w:val="00DC2527"/>
    <w:rsid w:val="00DC3A4E"/>
    <w:rsid w:val="00DC3AA5"/>
    <w:rsid w:val="00DD2783"/>
    <w:rsid w:val="00DD35C0"/>
    <w:rsid w:val="00DD3B06"/>
    <w:rsid w:val="00DD5007"/>
    <w:rsid w:val="00DD560C"/>
    <w:rsid w:val="00DD7776"/>
    <w:rsid w:val="00DE19C8"/>
    <w:rsid w:val="00DE19F7"/>
    <w:rsid w:val="00DE2401"/>
    <w:rsid w:val="00DE28BA"/>
    <w:rsid w:val="00DE3AC5"/>
    <w:rsid w:val="00DE3D20"/>
    <w:rsid w:val="00DE3DAA"/>
    <w:rsid w:val="00DE509F"/>
    <w:rsid w:val="00DE532A"/>
    <w:rsid w:val="00DE6086"/>
    <w:rsid w:val="00DE75B3"/>
    <w:rsid w:val="00DF392A"/>
    <w:rsid w:val="00DF39A2"/>
    <w:rsid w:val="00DF3A32"/>
    <w:rsid w:val="00DF5259"/>
    <w:rsid w:val="00E0055C"/>
    <w:rsid w:val="00E04E9F"/>
    <w:rsid w:val="00E104D7"/>
    <w:rsid w:val="00E106DD"/>
    <w:rsid w:val="00E107B1"/>
    <w:rsid w:val="00E1083F"/>
    <w:rsid w:val="00E10EAF"/>
    <w:rsid w:val="00E13029"/>
    <w:rsid w:val="00E16186"/>
    <w:rsid w:val="00E2037A"/>
    <w:rsid w:val="00E205C3"/>
    <w:rsid w:val="00E21173"/>
    <w:rsid w:val="00E2202C"/>
    <w:rsid w:val="00E23066"/>
    <w:rsid w:val="00E2351C"/>
    <w:rsid w:val="00E25215"/>
    <w:rsid w:val="00E25980"/>
    <w:rsid w:val="00E25BFB"/>
    <w:rsid w:val="00E26EA7"/>
    <w:rsid w:val="00E27A51"/>
    <w:rsid w:val="00E318AA"/>
    <w:rsid w:val="00E32E16"/>
    <w:rsid w:val="00E352EF"/>
    <w:rsid w:val="00E3601A"/>
    <w:rsid w:val="00E36264"/>
    <w:rsid w:val="00E37A77"/>
    <w:rsid w:val="00E41C4B"/>
    <w:rsid w:val="00E421E3"/>
    <w:rsid w:val="00E44DC6"/>
    <w:rsid w:val="00E457DD"/>
    <w:rsid w:val="00E4657F"/>
    <w:rsid w:val="00E5027E"/>
    <w:rsid w:val="00E53C4B"/>
    <w:rsid w:val="00E553D7"/>
    <w:rsid w:val="00E56D26"/>
    <w:rsid w:val="00E5710A"/>
    <w:rsid w:val="00E5744C"/>
    <w:rsid w:val="00E615DC"/>
    <w:rsid w:val="00E61904"/>
    <w:rsid w:val="00E62CF4"/>
    <w:rsid w:val="00E639F6"/>
    <w:rsid w:val="00E645A6"/>
    <w:rsid w:val="00E712AE"/>
    <w:rsid w:val="00E73892"/>
    <w:rsid w:val="00E73C42"/>
    <w:rsid w:val="00E762B2"/>
    <w:rsid w:val="00E77272"/>
    <w:rsid w:val="00E7734C"/>
    <w:rsid w:val="00E7768C"/>
    <w:rsid w:val="00E77735"/>
    <w:rsid w:val="00E82525"/>
    <w:rsid w:val="00E8354A"/>
    <w:rsid w:val="00E83C68"/>
    <w:rsid w:val="00E90AFC"/>
    <w:rsid w:val="00E92F12"/>
    <w:rsid w:val="00E93A05"/>
    <w:rsid w:val="00E95287"/>
    <w:rsid w:val="00E95521"/>
    <w:rsid w:val="00E9620B"/>
    <w:rsid w:val="00E962FA"/>
    <w:rsid w:val="00E96685"/>
    <w:rsid w:val="00E978B5"/>
    <w:rsid w:val="00EA3C93"/>
    <w:rsid w:val="00EA45A3"/>
    <w:rsid w:val="00EA54F1"/>
    <w:rsid w:val="00EA5DF8"/>
    <w:rsid w:val="00EA5F96"/>
    <w:rsid w:val="00EB3761"/>
    <w:rsid w:val="00EB399F"/>
    <w:rsid w:val="00EB633E"/>
    <w:rsid w:val="00EB6A41"/>
    <w:rsid w:val="00EC1FC2"/>
    <w:rsid w:val="00EC59E8"/>
    <w:rsid w:val="00EC7CD9"/>
    <w:rsid w:val="00ED0511"/>
    <w:rsid w:val="00ED19F5"/>
    <w:rsid w:val="00ED1BBA"/>
    <w:rsid w:val="00ED3280"/>
    <w:rsid w:val="00ED408E"/>
    <w:rsid w:val="00ED4F51"/>
    <w:rsid w:val="00ED5C7F"/>
    <w:rsid w:val="00ED6144"/>
    <w:rsid w:val="00ED736E"/>
    <w:rsid w:val="00ED74C1"/>
    <w:rsid w:val="00EE2295"/>
    <w:rsid w:val="00EE2C30"/>
    <w:rsid w:val="00EE5A35"/>
    <w:rsid w:val="00EE6497"/>
    <w:rsid w:val="00EF21EF"/>
    <w:rsid w:val="00EF2544"/>
    <w:rsid w:val="00EF295D"/>
    <w:rsid w:val="00EF4F16"/>
    <w:rsid w:val="00EF6585"/>
    <w:rsid w:val="00EF7157"/>
    <w:rsid w:val="00EF786F"/>
    <w:rsid w:val="00F019B3"/>
    <w:rsid w:val="00F01C0A"/>
    <w:rsid w:val="00F0404D"/>
    <w:rsid w:val="00F059C1"/>
    <w:rsid w:val="00F07B09"/>
    <w:rsid w:val="00F07C13"/>
    <w:rsid w:val="00F101CD"/>
    <w:rsid w:val="00F10322"/>
    <w:rsid w:val="00F10685"/>
    <w:rsid w:val="00F10BE3"/>
    <w:rsid w:val="00F12C01"/>
    <w:rsid w:val="00F1579C"/>
    <w:rsid w:val="00F15B93"/>
    <w:rsid w:val="00F17301"/>
    <w:rsid w:val="00F2099F"/>
    <w:rsid w:val="00F20A4C"/>
    <w:rsid w:val="00F20FBA"/>
    <w:rsid w:val="00F262EB"/>
    <w:rsid w:val="00F27351"/>
    <w:rsid w:val="00F31533"/>
    <w:rsid w:val="00F31C92"/>
    <w:rsid w:val="00F32EE8"/>
    <w:rsid w:val="00F33A0F"/>
    <w:rsid w:val="00F3506A"/>
    <w:rsid w:val="00F35EF0"/>
    <w:rsid w:val="00F40092"/>
    <w:rsid w:val="00F401A9"/>
    <w:rsid w:val="00F405D1"/>
    <w:rsid w:val="00F41D35"/>
    <w:rsid w:val="00F4222D"/>
    <w:rsid w:val="00F42CE3"/>
    <w:rsid w:val="00F4790B"/>
    <w:rsid w:val="00F500B4"/>
    <w:rsid w:val="00F54871"/>
    <w:rsid w:val="00F54D1B"/>
    <w:rsid w:val="00F577B9"/>
    <w:rsid w:val="00F61B9D"/>
    <w:rsid w:val="00F62DCC"/>
    <w:rsid w:val="00F63398"/>
    <w:rsid w:val="00F638E5"/>
    <w:rsid w:val="00F649CA"/>
    <w:rsid w:val="00F65B92"/>
    <w:rsid w:val="00F670FF"/>
    <w:rsid w:val="00F67914"/>
    <w:rsid w:val="00F703CA"/>
    <w:rsid w:val="00F73231"/>
    <w:rsid w:val="00F7323C"/>
    <w:rsid w:val="00F74152"/>
    <w:rsid w:val="00F80937"/>
    <w:rsid w:val="00F80ED2"/>
    <w:rsid w:val="00F82C7E"/>
    <w:rsid w:val="00F8394C"/>
    <w:rsid w:val="00F86E02"/>
    <w:rsid w:val="00F86FBF"/>
    <w:rsid w:val="00F87662"/>
    <w:rsid w:val="00F87A8B"/>
    <w:rsid w:val="00F90C41"/>
    <w:rsid w:val="00F913FE"/>
    <w:rsid w:val="00F919DA"/>
    <w:rsid w:val="00F93598"/>
    <w:rsid w:val="00F953E8"/>
    <w:rsid w:val="00F96D1E"/>
    <w:rsid w:val="00F9737A"/>
    <w:rsid w:val="00F973AF"/>
    <w:rsid w:val="00FA05C0"/>
    <w:rsid w:val="00FA6B0A"/>
    <w:rsid w:val="00FA6C84"/>
    <w:rsid w:val="00FB1A7A"/>
    <w:rsid w:val="00FB4A96"/>
    <w:rsid w:val="00FB6FEA"/>
    <w:rsid w:val="00FB708B"/>
    <w:rsid w:val="00FC06F1"/>
    <w:rsid w:val="00FC1ED1"/>
    <w:rsid w:val="00FC39B3"/>
    <w:rsid w:val="00FD39BC"/>
    <w:rsid w:val="00FD7906"/>
    <w:rsid w:val="00FE04F6"/>
    <w:rsid w:val="00FE1724"/>
    <w:rsid w:val="00FE2DDA"/>
    <w:rsid w:val="00FE4A1E"/>
    <w:rsid w:val="00FE581F"/>
    <w:rsid w:val="00FF138D"/>
    <w:rsid w:val="00FF14D4"/>
    <w:rsid w:val="00FF31F4"/>
    <w:rsid w:val="00FF47CF"/>
    <w:rsid w:val="00FF4A45"/>
    <w:rsid w:val="00FF59DE"/>
    <w:rsid w:val="00FF6868"/>
    <w:rsid w:val="00FF7DF5"/>
    <w:rsid w:val="01487061"/>
    <w:rsid w:val="019A6EAF"/>
    <w:rsid w:val="02C07C14"/>
    <w:rsid w:val="02F516EA"/>
    <w:rsid w:val="030D6D91"/>
    <w:rsid w:val="03E7444B"/>
    <w:rsid w:val="040D2A74"/>
    <w:rsid w:val="048029DD"/>
    <w:rsid w:val="05106822"/>
    <w:rsid w:val="0539161E"/>
    <w:rsid w:val="058E425C"/>
    <w:rsid w:val="06385FC4"/>
    <w:rsid w:val="0659586C"/>
    <w:rsid w:val="065E4B7E"/>
    <w:rsid w:val="07341CA1"/>
    <w:rsid w:val="07496B7C"/>
    <w:rsid w:val="082B1C77"/>
    <w:rsid w:val="08402B15"/>
    <w:rsid w:val="08B0664C"/>
    <w:rsid w:val="08C000AF"/>
    <w:rsid w:val="09002522"/>
    <w:rsid w:val="09766415"/>
    <w:rsid w:val="0984572B"/>
    <w:rsid w:val="09CF47C3"/>
    <w:rsid w:val="0A5002F7"/>
    <w:rsid w:val="0AFB116D"/>
    <w:rsid w:val="0B1B102D"/>
    <w:rsid w:val="0B860374"/>
    <w:rsid w:val="0BED48A0"/>
    <w:rsid w:val="0C1035D2"/>
    <w:rsid w:val="0C4A65F8"/>
    <w:rsid w:val="0C5764CE"/>
    <w:rsid w:val="0C5C7E74"/>
    <w:rsid w:val="0DD002B9"/>
    <w:rsid w:val="0DF626F7"/>
    <w:rsid w:val="0E1267A4"/>
    <w:rsid w:val="0E2B18CC"/>
    <w:rsid w:val="0E2E60D4"/>
    <w:rsid w:val="0E5704C1"/>
    <w:rsid w:val="0F0B0F3A"/>
    <w:rsid w:val="0F1D46D8"/>
    <w:rsid w:val="0F512F0F"/>
    <w:rsid w:val="0FF90B5B"/>
    <w:rsid w:val="103C03B2"/>
    <w:rsid w:val="10BC3704"/>
    <w:rsid w:val="111060F1"/>
    <w:rsid w:val="111749F9"/>
    <w:rsid w:val="11265828"/>
    <w:rsid w:val="11816530"/>
    <w:rsid w:val="127E3DE4"/>
    <w:rsid w:val="13095F47"/>
    <w:rsid w:val="13453BAE"/>
    <w:rsid w:val="13545F18"/>
    <w:rsid w:val="13637D2A"/>
    <w:rsid w:val="13D91D38"/>
    <w:rsid w:val="13E23345"/>
    <w:rsid w:val="144E5BAF"/>
    <w:rsid w:val="148E3042"/>
    <w:rsid w:val="14B14FFE"/>
    <w:rsid w:val="14B732D5"/>
    <w:rsid w:val="14CE4728"/>
    <w:rsid w:val="157405BF"/>
    <w:rsid w:val="15B025D8"/>
    <w:rsid w:val="165254A5"/>
    <w:rsid w:val="16DC7F11"/>
    <w:rsid w:val="17060D55"/>
    <w:rsid w:val="1774399D"/>
    <w:rsid w:val="177C0994"/>
    <w:rsid w:val="18A11B4F"/>
    <w:rsid w:val="18B178BD"/>
    <w:rsid w:val="18E611E1"/>
    <w:rsid w:val="18EF6677"/>
    <w:rsid w:val="19127B31"/>
    <w:rsid w:val="19B65CB7"/>
    <w:rsid w:val="1A091536"/>
    <w:rsid w:val="1A9F05BC"/>
    <w:rsid w:val="1B103D73"/>
    <w:rsid w:val="1B4E745B"/>
    <w:rsid w:val="1C2C1601"/>
    <w:rsid w:val="1CB15A1E"/>
    <w:rsid w:val="1D6F55A4"/>
    <w:rsid w:val="1D7A7478"/>
    <w:rsid w:val="1E6058EF"/>
    <w:rsid w:val="1EF06916"/>
    <w:rsid w:val="1F170CA6"/>
    <w:rsid w:val="1F856829"/>
    <w:rsid w:val="1FD875E5"/>
    <w:rsid w:val="1FD91AA0"/>
    <w:rsid w:val="1FE1495C"/>
    <w:rsid w:val="204D1B46"/>
    <w:rsid w:val="20776154"/>
    <w:rsid w:val="209D2C31"/>
    <w:rsid w:val="20BF5379"/>
    <w:rsid w:val="213E269A"/>
    <w:rsid w:val="21E22F98"/>
    <w:rsid w:val="222D671F"/>
    <w:rsid w:val="22D640E3"/>
    <w:rsid w:val="230C13F2"/>
    <w:rsid w:val="23657AA0"/>
    <w:rsid w:val="237F715C"/>
    <w:rsid w:val="24741D97"/>
    <w:rsid w:val="24C773BD"/>
    <w:rsid w:val="25012D45"/>
    <w:rsid w:val="260D1656"/>
    <w:rsid w:val="27233CC4"/>
    <w:rsid w:val="273D3277"/>
    <w:rsid w:val="27435380"/>
    <w:rsid w:val="27482BFF"/>
    <w:rsid w:val="27976201"/>
    <w:rsid w:val="28541E37"/>
    <w:rsid w:val="28DC0A97"/>
    <w:rsid w:val="28E02D20"/>
    <w:rsid w:val="29257599"/>
    <w:rsid w:val="29A375BA"/>
    <w:rsid w:val="2A35454B"/>
    <w:rsid w:val="2A8F5EDF"/>
    <w:rsid w:val="2A9D64F9"/>
    <w:rsid w:val="2B7816DF"/>
    <w:rsid w:val="2BA705F6"/>
    <w:rsid w:val="2C3437C3"/>
    <w:rsid w:val="2C474196"/>
    <w:rsid w:val="2C634B60"/>
    <w:rsid w:val="2C81136A"/>
    <w:rsid w:val="2CA1049A"/>
    <w:rsid w:val="2CA64350"/>
    <w:rsid w:val="2D534696"/>
    <w:rsid w:val="2E0626EB"/>
    <w:rsid w:val="2E735BC5"/>
    <w:rsid w:val="2F9C7272"/>
    <w:rsid w:val="2FC72A5C"/>
    <w:rsid w:val="2FE60E90"/>
    <w:rsid w:val="3075080D"/>
    <w:rsid w:val="30751371"/>
    <w:rsid w:val="31406FDD"/>
    <w:rsid w:val="31B00595"/>
    <w:rsid w:val="325C2C2C"/>
    <w:rsid w:val="329E1117"/>
    <w:rsid w:val="334F0F3B"/>
    <w:rsid w:val="33922F8C"/>
    <w:rsid w:val="34237336"/>
    <w:rsid w:val="350121D8"/>
    <w:rsid w:val="354D6802"/>
    <w:rsid w:val="355E12E1"/>
    <w:rsid w:val="35B476D1"/>
    <w:rsid w:val="35FF3780"/>
    <w:rsid w:val="366A2E30"/>
    <w:rsid w:val="36BD137C"/>
    <w:rsid w:val="36C64D6A"/>
    <w:rsid w:val="36D96A36"/>
    <w:rsid w:val="371E0C7C"/>
    <w:rsid w:val="38A02DED"/>
    <w:rsid w:val="38FE7E8D"/>
    <w:rsid w:val="391F3C45"/>
    <w:rsid w:val="39461906"/>
    <w:rsid w:val="39810466"/>
    <w:rsid w:val="3B851E35"/>
    <w:rsid w:val="3B9603ED"/>
    <w:rsid w:val="3BE56FA9"/>
    <w:rsid w:val="3C774C40"/>
    <w:rsid w:val="3CAA23A2"/>
    <w:rsid w:val="3DA02EDF"/>
    <w:rsid w:val="3DB97E88"/>
    <w:rsid w:val="3E0029FB"/>
    <w:rsid w:val="3E137EE5"/>
    <w:rsid w:val="3ECB1C12"/>
    <w:rsid w:val="3EFA6EDE"/>
    <w:rsid w:val="3FBC281F"/>
    <w:rsid w:val="401210F9"/>
    <w:rsid w:val="405302B5"/>
    <w:rsid w:val="405D772B"/>
    <w:rsid w:val="406805AA"/>
    <w:rsid w:val="409311FD"/>
    <w:rsid w:val="40E04B80"/>
    <w:rsid w:val="411E1EDD"/>
    <w:rsid w:val="41CC5A82"/>
    <w:rsid w:val="42833F2C"/>
    <w:rsid w:val="42855808"/>
    <w:rsid w:val="42DD037E"/>
    <w:rsid w:val="42EE6E5E"/>
    <w:rsid w:val="43667DA2"/>
    <w:rsid w:val="4517491E"/>
    <w:rsid w:val="45B63DEE"/>
    <w:rsid w:val="45F14ECD"/>
    <w:rsid w:val="46DC38B6"/>
    <w:rsid w:val="479A5288"/>
    <w:rsid w:val="48E14E45"/>
    <w:rsid w:val="48FE4B50"/>
    <w:rsid w:val="493A6F33"/>
    <w:rsid w:val="494168BE"/>
    <w:rsid w:val="49865D2D"/>
    <w:rsid w:val="49F61864"/>
    <w:rsid w:val="49FF7F76"/>
    <w:rsid w:val="4A545481"/>
    <w:rsid w:val="4AC46A3A"/>
    <w:rsid w:val="4BC755B5"/>
    <w:rsid w:val="4BF91D98"/>
    <w:rsid w:val="4CBC2DBE"/>
    <w:rsid w:val="4CBC3CCA"/>
    <w:rsid w:val="4D7B1778"/>
    <w:rsid w:val="4E1857AC"/>
    <w:rsid w:val="4E402B66"/>
    <w:rsid w:val="4E550E94"/>
    <w:rsid w:val="4EB621B3"/>
    <w:rsid w:val="4EE6167D"/>
    <w:rsid w:val="4F5E1919"/>
    <w:rsid w:val="501D0174"/>
    <w:rsid w:val="502D2C99"/>
    <w:rsid w:val="50523DE8"/>
    <w:rsid w:val="50A5479F"/>
    <w:rsid w:val="50DC4162"/>
    <w:rsid w:val="50E214C3"/>
    <w:rsid w:val="515C781B"/>
    <w:rsid w:val="51D20DCB"/>
    <w:rsid w:val="51E90E1F"/>
    <w:rsid w:val="52995311"/>
    <w:rsid w:val="529C6295"/>
    <w:rsid w:val="52B471BF"/>
    <w:rsid w:val="5363348F"/>
    <w:rsid w:val="53806F03"/>
    <w:rsid w:val="53890B0C"/>
    <w:rsid w:val="53FB308C"/>
    <w:rsid w:val="5409426E"/>
    <w:rsid w:val="543B11A0"/>
    <w:rsid w:val="5467265B"/>
    <w:rsid w:val="551321A2"/>
    <w:rsid w:val="551B53B0"/>
    <w:rsid w:val="55E05771"/>
    <w:rsid w:val="56016B32"/>
    <w:rsid w:val="56F93226"/>
    <w:rsid w:val="57222B83"/>
    <w:rsid w:val="573D7461"/>
    <w:rsid w:val="57736809"/>
    <w:rsid w:val="57F80C60"/>
    <w:rsid w:val="580660F5"/>
    <w:rsid w:val="58530075"/>
    <w:rsid w:val="588A5FD1"/>
    <w:rsid w:val="58CA0FB8"/>
    <w:rsid w:val="59930A01"/>
    <w:rsid w:val="5A0A498B"/>
    <w:rsid w:val="5AA83DCD"/>
    <w:rsid w:val="5AAE15FC"/>
    <w:rsid w:val="5B413A7A"/>
    <w:rsid w:val="5B423504"/>
    <w:rsid w:val="5B840591"/>
    <w:rsid w:val="5C1C2629"/>
    <w:rsid w:val="5C4D1EFF"/>
    <w:rsid w:val="5C50666A"/>
    <w:rsid w:val="5CAC586B"/>
    <w:rsid w:val="5D7D25F1"/>
    <w:rsid w:val="5D972AB6"/>
    <w:rsid w:val="5DF20031"/>
    <w:rsid w:val="5E246282"/>
    <w:rsid w:val="5E4C21FB"/>
    <w:rsid w:val="5F715F24"/>
    <w:rsid w:val="5FAD08D9"/>
    <w:rsid w:val="606851B7"/>
    <w:rsid w:val="619F2CB5"/>
    <w:rsid w:val="61FF1DD5"/>
    <w:rsid w:val="6204045B"/>
    <w:rsid w:val="62413B44"/>
    <w:rsid w:val="62720A8F"/>
    <w:rsid w:val="62926DC6"/>
    <w:rsid w:val="63E43B3C"/>
    <w:rsid w:val="63EB287A"/>
    <w:rsid w:val="647635E8"/>
    <w:rsid w:val="64E53D97"/>
    <w:rsid w:val="651B09EE"/>
    <w:rsid w:val="652341F0"/>
    <w:rsid w:val="6533428D"/>
    <w:rsid w:val="6585261B"/>
    <w:rsid w:val="65E713BB"/>
    <w:rsid w:val="65F10296"/>
    <w:rsid w:val="65FC38A2"/>
    <w:rsid w:val="66D66AC5"/>
    <w:rsid w:val="67E83794"/>
    <w:rsid w:val="68122C4A"/>
    <w:rsid w:val="682444AB"/>
    <w:rsid w:val="68355788"/>
    <w:rsid w:val="68597582"/>
    <w:rsid w:val="693E01B9"/>
    <w:rsid w:val="695936D5"/>
    <w:rsid w:val="696B7D83"/>
    <w:rsid w:val="6A705FAC"/>
    <w:rsid w:val="6B647ABE"/>
    <w:rsid w:val="6B730158"/>
    <w:rsid w:val="6B807A40"/>
    <w:rsid w:val="6B8754D9"/>
    <w:rsid w:val="6BA77900"/>
    <w:rsid w:val="6BC01F13"/>
    <w:rsid w:val="6BC25F2B"/>
    <w:rsid w:val="6BD12C1C"/>
    <w:rsid w:val="6C342795"/>
    <w:rsid w:val="6C976C36"/>
    <w:rsid w:val="6D4242CF"/>
    <w:rsid w:val="6D576FCC"/>
    <w:rsid w:val="6D5B7946"/>
    <w:rsid w:val="6E14501E"/>
    <w:rsid w:val="6E2E3854"/>
    <w:rsid w:val="6ED07EFC"/>
    <w:rsid w:val="6F475F96"/>
    <w:rsid w:val="6F547DB4"/>
    <w:rsid w:val="6F8D3411"/>
    <w:rsid w:val="6FD43B85"/>
    <w:rsid w:val="700346D4"/>
    <w:rsid w:val="704D7FCB"/>
    <w:rsid w:val="70745C8D"/>
    <w:rsid w:val="70AE4B6D"/>
    <w:rsid w:val="719B56EF"/>
    <w:rsid w:val="7205511E"/>
    <w:rsid w:val="720C4209"/>
    <w:rsid w:val="72190311"/>
    <w:rsid w:val="72442685"/>
    <w:rsid w:val="7289422C"/>
    <w:rsid w:val="72C473A3"/>
    <w:rsid w:val="72CE6D66"/>
    <w:rsid w:val="72FA4732"/>
    <w:rsid w:val="73483566"/>
    <w:rsid w:val="73B415E2"/>
    <w:rsid w:val="73C31BFC"/>
    <w:rsid w:val="744530CF"/>
    <w:rsid w:val="74671085"/>
    <w:rsid w:val="74964153"/>
    <w:rsid w:val="74C12A19"/>
    <w:rsid w:val="74E435AB"/>
    <w:rsid w:val="761920DD"/>
    <w:rsid w:val="761942CF"/>
    <w:rsid w:val="766905FD"/>
    <w:rsid w:val="76CE304C"/>
    <w:rsid w:val="787E5EB6"/>
    <w:rsid w:val="78B9139F"/>
    <w:rsid w:val="79267AB1"/>
    <w:rsid w:val="794E1AF2"/>
    <w:rsid w:val="796A3742"/>
    <w:rsid w:val="79757554"/>
    <w:rsid w:val="7A4B0A9A"/>
    <w:rsid w:val="7A57076C"/>
    <w:rsid w:val="7A751048"/>
    <w:rsid w:val="7A951295"/>
    <w:rsid w:val="7B127903"/>
    <w:rsid w:val="7B9130A3"/>
    <w:rsid w:val="7BAD0F8C"/>
    <w:rsid w:val="7BC6579F"/>
    <w:rsid w:val="7BD173B3"/>
    <w:rsid w:val="7C026EBA"/>
    <w:rsid w:val="7C136915"/>
    <w:rsid w:val="7CD5482B"/>
    <w:rsid w:val="7D474996"/>
    <w:rsid w:val="7D4A6037"/>
    <w:rsid w:val="7DE0638A"/>
    <w:rsid w:val="7E794BBF"/>
    <w:rsid w:val="7EE2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,"/>
  <w14:docId w14:val="5AD2AA31"/>
  <w15:docId w15:val="{7194852A-BA3A-46EB-9CAE-09EE0264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nhideWhenUsed="1" w:qFormat="1"/>
    <w:lsdException w:name="footnote text" w:semiHidden="1" w:unhideWhenUsed="1" w:qFormat="1"/>
    <w:lsdException w:name="annotation text" w:semiHidden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qFormat="1"/>
    <w:lsdException w:name="line number" w:semiHidden="1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uiPriority="0" w:unhideWhenUsed="1" w:qFormat="1"/>
    <w:lsdException w:name="List Number" w:semiHidden="1" w:unhideWhenUsed="1"/>
    <w:lsdException w:name="List 2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unhideWhenUsed="1" w:qFormat="1"/>
    <w:lsdException w:name="List Bullet 3" w:unhideWhenUsed="1" w:qFormat="1"/>
    <w:lsdException w:name="List Bullet 4" w:uiPriority="0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nhideWhenUsed="1" w:qFormat="1"/>
    <w:lsdException w:name="Body Text Indent 3" w:qFormat="1"/>
    <w:lsdException w:name="Block Text" w:uiPriority="0" w:qFormat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5D8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firstLine="284"/>
      <w:jc w:val="center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jc w:val="both"/>
      <w:outlineLvl w:val="1"/>
    </w:pPr>
    <w:rPr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jc w:val="both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link w:val="Heading4Char"/>
    <w:qFormat/>
    <w:pPr>
      <w:outlineLvl w:val="3"/>
    </w:pPr>
  </w:style>
  <w:style w:type="paragraph" w:styleId="Heading5">
    <w:name w:val="heading 5"/>
    <w:basedOn w:val="Normal"/>
    <w:next w:val="Normal"/>
    <w:link w:val="Heading5Char"/>
    <w:qFormat/>
    <w:pPr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outlineLvl w:val="5"/>
    </w:pPr>
    <w:rPr>
      <w:sz w:val="15"/>
      <w:szCs w:val="15"/>
    </w:rPr>
  </w:style>
  <w:style w:type="paragraph" w:styleId="Heading7">
    <w:name w:val="heading 7"/>
    <w:basedOn w:val="Normal"/>
    <w:next w:val="Normal"/>
    <w:link w:val="Heading7Char"/>
    <w:qFormat/>
    <w:pPr>
      <w:tabs>
        <w:tab w:val="left" w:pos="4680"/>
      </w:tabs>
      <w:spacing w:before="240" w:after="60"/>
      <w:ind w:left="4320"/>
      <w:jc w:val="both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tabs>
        <w:tab w:val="left" w:pos="5400"/>
      </w:tabs>
      <w:spacing w:before="240" w:after="60"/>
      <w:ind w:left="5040"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pPr>
      <w:tabs>
        <w:tab w:val="left" w:pos="6120"/>
      </w:tabs>
      <w:spacing w:before="240" w:after="60"/>
      <w:ind w:left="576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pPr>
      <w:ind w:firstLine="284"/>
      <w:jc w:val="both"/>
    </w:pPr>
    <w:rPr>
      <w:rFonts w:ascii="Tahoma" w:eastAsia="Calibri" w:hAnsi="Tahoma" w:cs="Tahoma"/>
      <w:sz w:val="16"/>
      <w:szCs w:val="16"/>
    </w:rPr>
  </w:style>
  <w:style w:type="paragraph" w:styleId="BlockText">
    <w:name w:val="Block Text"/>
    <w:basedOn w:val="Normal"/>
    <w:qFormat/>
    <w:pPr>
      <w:ind w:left="-672" w:right="-1009"/>
    </w:pPr>
    <w:rPr>
      <w:rFonts w:ascii=".VnTime" w:hAnsi=".VnTime" w:cs="Arial"/>
      <w:b/>
      <w:bCs/>
      <w:kern w:val="32"/>
      <w:szCs w:val="32"/>
    </w:rPr>
  </w:style>
  <w:style w:type="paragraph" w:styleId="BodyText">
    <w:name w:val="Body Text"/>
    <w:basedOn w:val="Normal"/>
    <w:link w:val="BodyTextChar"/>
    <w:unhideWhenUsed/>
    <w:qFormat/>
    <w:pPr>
      <w:spacing w:before="60" w:after="120"/>
      <w:ind w:firstLine="284"/>
      <w:jc w:val="both"/>
    </w:pPr>
    <w:rPr>
      <w:lang w:val="vi-VN" w:eastAsia="vi-VN"/>
    </w:r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qFormat/>
    <w:pPr>
      <w:spacing w:after="120"/>
    </w:pPr>
    <w:rPr>
      <w:rFonts w:ascii="VNI-Times" w:hAnsi="VNI-Times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qFormat/>
    <w:pPr>
      <w:spacing w:after="0"/>
      <w:ind w:firstLine="360"/>
    </w:pPr>
  </w:style>
  <w:style w:type="paragraph" w:styleId="BodyTextIndent">
    <w:name w:val="Body Text Indent"/>
    <w:basedOn w:val="Normal"/>
    <w:link w:val="BodyTextIndentChar"/>
    <w:unhideWhenUsed/>
    <w:qFormat/>
    <w:pPr>
      <w:spacing w:before="60" w:after="120"/>
      <w:ind w:left="360" w:firstLine="284"/>
      <w:jc w:val="both"/>
    </w:pPr>
    <w:rPr>
      <w:lang w:val="vi-VN" w:eastAsia="vi-VN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qFormat/>
    <w:pPr>
      <w:ind w:firstLine="900"/>
    </w:pPr>
    <w:rPr>
      <w:rFonts w:ascii=".VnTime" w:hAnsi=".VnTime"/>
      <w:sz w:val="28"/>
    </w:rPr>
  </w:style>
  <w:style w:type="paragraph" w:styleId="Caption">
    <w:name w:val="caption"/>
    <w:basedOn w:val="Normal"/>
    <w:next w:val="Normal"/>
    <w:unhideWhenUsed/>
    <w:qFormat/>
    <w:pPr>
      <w:spacing w:after="200"/>
      <w:ind w:firstLine="284"/>
      <w:jc w:val="both"/>
    </w:pPr>
    <w:rPr>
      <w:i/>
      <w:iCs/>
      <w:color w:val="44546A"/>
      <w:sz w:val="18"/>
      <w:szCs w:val="18"/>
      <w:lang w:val="vi-VN" w:eastAsia="vi-VN"/>
    </w:rPr>
  </w:style>
  <w:style w:type="character" w:styleId="CommentReference">
    <w:name w:val="annotation reference"/>
    <w:uiPriority w:val="99"/>
    <w:semiHidden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Pr>
      <w:rFonts w:ascii=".VnTime" w:hAnsi=".VnTime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Pr>
      <w:b/>
      <w:bCs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  <w:sz w:val="20"/>
      <w:szCs w:val="20"/>
    </w:r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unhideWhenUsed/>
    <w:qFormat/>
    <w:rPr>
      <w:color w:val="954F72"/>
      <w:u w:val="single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680"/>
        <w:tab w:val="right" w:pos="9360"/>
      </w:tabs>
      <w:ind w:firstLine="284"/>
      <w:jc w:val="both"/>
    </w:pPr>
    <w:rPr>
      <w:rFonts w:eastAsia="Calibri"/>
      <w:szCs w:val="22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200" w:line="276" w:lineRule="auto"/>
      <w:jc w:val="both"/>
    </w:pPr>
    <w:rPr>
      <w:rFonts w:eastAsia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ind w:firstLine="284"/>
      <w:jc w:val="both"/>
    </w:pPr>
    <w:rPr>
      <w:rFonts w:eastAsia="Calibri"/>
      <w:szCs w:val="22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paragraph" w:styleId="List">
    <w:name w:val="List"/>
    <w:basedOn w:val="Normal"/>
    <w:uiPriority w:val="99"/>
    <w:unhideWhenUsed/>
    <w:qFormat/>
    <w:pPr>
      <w:spacing w:before="60"/>
      <w:ind w:left="360" w:hanging="360"/>
      <w:contextualSpacing/>
      <w:jc w:val="both"/>
    </w:pPr>
    <w:rPr>
      <w:lang w:val="vi-VN" w:eastAsia="vi-VN"/>
    </w:rPr>
  </w:style>
  <w:style w:type="paragraph" w:styleId="List2">
    <w:name w:val="List 2"/>
    <w:basedOn w:val="Normal"/>
    <w:uiPriority w:val="99"/>
    <w:unhideWhenUsed/>
    <w:qFormat/>
    <w:pPr>
      <w:spacing w:before="60"/>
      <w:ind w:left="720" w:hanging="360"/>
      <w:contextualSpacing/>
      <w:jc w:val="both"/>
    </w:pPr>
    <w:rPr>
      <w:lang w:val="vi-VN" w:eastAsia="vi-VN"/>
    </w:rPr>
  </w:style>
  <w:style w:type="paragraph" w:styleId="ListBullet">
    <w:name w:val="List Bullet"/>
    <w:basedOn w:val="Normal"/>
    <w:link w:val="ListBulletChar"/>
    <w:unhideWhenUsed/>
    <w:qFormat/>
    <w:pPr>
      <w:numPr>
        <w:numId w:val="1"/>
      </w:numPr>
      <w:spacing w:before="60"/>
      <w:contextualSpacing/>
      <w:jc w:val="both"/>
    </w:pPr>
    <w:rPr>
      <w:lang w:val="vi-VN" w:eastAsia="vi-VN"/>
    </w:rPr>
  </w:style>
  <w:style w:type="paragraph" w:styleId="ListBullet2">
    <w:name w:val="List Bullet 2"/>
    <w:basedOn w:val="Normal"/>
    <w:unhideWhenUsed/>
    <w:qFormat/>
    <w:pPr>
      <w:numPr>
        <w:numId w:val="2"/>
      </w:numPr>
      <w:spacing w:before="60"/>
      <w:contextualSpacing/>
      <w:jc w:val="both"/>
    </w:pPr>
    <w:rPr>
      <w:lang w:val="vi-VN" w:eastAsia="vi-VN"/>
    </w:rPr>
  </w:style>
  <w:style w:type="paragraph" w:styleId="ListBullet3">
    <w:name w:val="List Bullet 3"/>
    <w:basedOn w:val="Normal"/>
    <w:uiPriority w:val="99"/>
    <w:unhideWhenUsed/>
    <w:qFormat/>
    <w:pPr>
      <w:numPr>
        <w:numId w:val="3"/>
      </w:numPr>
      <w:contextualSpacing/>
    </w:pPr>
  </w:style>
  <w:style w:type="paragraph" w:styleId="ListBullet4">
    <w:name w:val="List Bullet 4"/>
    <w:basedOn w:val="Normal"/>
    <w:qFormat/>
    <w:pPr>
      <w:numPr>
        <w:numId w:val="4"/>
      </w:numPr>
      <w:tabs>
        <w:tab w:val="clear" w:pos="1440"/>
        <w:tab w:val="left" w:pos="1209"/>
      </w:tabs>
      <w:ind w:left="1209"/>
    </w:pPr>
    <w:rPr>
      <w:rFonts w:ascii=".VnCentury Schoolbook" w:hAnsi=".VnCentury Schoolbook"/>
      <w:sz w:val="21"/>
      <w:szCs w:val="20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line="360" w:lineRule="auto"/>
      <w:ind w:firstLine="284"/>
      <w:jc w:val="both"/>
    </w:pPr>
    <w:rPr>
      <w:rFonts w:eastAsia="Calibri"/>
    </w:rPr>
  </w:style>
  <w:style w:type="paragraph" w:styleId="NormalIndent">
    <w:name w:val="Normal Indent"/>
    <w:basedOn w:val="Normal"/>
    <w:uiPriority w:val="99"/>
    <w:unhideWhenUsed/>
    <w:qFormat/>
    <w:pPr>
      <w:spacing w:before="60"/>
      <w:ind w:left="720" w:firstLine="284"/>
      <w:jc w:val="both"/>
    </w:pPr>
    <w:rPr>
      <w:lang w:val="vi-VN" w:eastAsia="vi-VN"/>
    </w:rPr>
  </w:style>
  <w:style w:type="character" w:styleId="PageNumber">
    <w:name w:val="page number"/>
    <w:qFormat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</w:style>
  <w:style w:type="table" w:styleId="TableGrid">
    <w:name w:val="Table Grid"/>
    <w:aliases w:val="trongbang"/>
    <w:basedOn w:val="TableNormal"/>
    <w:uiPriority w:val="39"/>
    <w:qFormat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rFonts w:ascii="VNI-Souvir" w:hAnsi="VNI-Souvir"/>
      <w:sz w:val="48"/>
    </w:rPr>
  </w:style>
  <w:style w:type="paragraph" w:styleId="TOC1">
    <w:name w:val="toc 1"/>
    <w:basedOn w:val="Normal"/>
    <w:next w:val="Normal"/>
    <w:link w:val="TOC1Char"/>
    <w:uiPriority w:val="39"/>
    <w:unhideWhenUsed/>
    <w:qFormat/>
    <w:pPr>
      <w:spacing w:after="100" w:line="360" w:lineRule="auto"/>
      <w:ind w:firstLine="284"/>
      <w:jc w:val="both"/>
    </w:pPr>
    <w:rPr>
      <w:rFonts w:eastAsia="Calibri"/>
      <w:szCs w:val="22"/>
    </w:rPr>
  </w:style>
  <w:style w:type="paragraph" w:styleId="TOC2">
    <w:name w:val="toc 2"/>
    <w:basedOn w:val="Normal"/>
    <w:next w:val="Normal"/>
    <w:uiPriority w:val="39"/>
    <w:unhideWhenUsed/>
    <w:qFormat/>
    <w:pPr>
      <w:spacing w:after="100" w:line="360" w:lineRule="auto"/>
      <w:ind w:left="240" w:firstLine="284"/>
      <w:jc w:val="both"/>
    </w:pPr>
    <w:rPr>
      <w:rFonts w:eastAsia="Calibri"/>
      <w:szCs w:val="22"/>
    </w:rPr>
  </w:style>
  <w:style w:type="paragraph" w:styleId="TOC3">
    <w:name w:val="toc 3"/>
    <w:basedOn w:val="Normal"/>
    <w:next w:val="Normal"/>
    <w:uiPriority w:val="39"/>
    <w:unhideWhenUsed/>
    <w:qFormat/>
    <w:pPr>
      <w:spacing w:after="100" w:line="360" w:lineRule="auto"/>
      <w:ind w:left="480" w:firstLine="284"/>
      <w:jc w:val="both"/>
    </w:pPr>
    <w:rPr>
      <w:rFonts w:eastAsia="Calibri"/>
      <w:szCs w:val="22"/>
    </w:rPr>
  </w:style>
  <w:style w:type="paragraph" w:styleId="TOC4">
    <w:name w:val="toc 4"/>
    <w:basedOn w:val="Normal"/>
    <w:next w:val="Normal"/>
    <w:uiPriority w:val="39"/>
    <w:qFormat/>
    <w:pPr>
      <w:ind w:left="440"/>
    </w:pPr>
    <w:rPr>
      <w:rFonts w:cs="Calibri"/>
      <w:sz w:val="20"/>
      <w:szCs w:val="20"/>
    </w:rPr>
  </w:style>
  <w:style w:type="paragraph" w:styleId="TOC5">
    <w:name w:val="toc 5"/>
    <w:basedOn w:val="Normal"/>
    <w:next w:val="Normal"/>
    <w:uiPriority w:val="39"/>
    <w:qFormat/>
    <w:pPr>
      <w:ind w:left="660"/>
    </w:pPr>
    <w:rPr>
      <w:rFonts w:cs="Calibri"/>
      <w:sz w:val="20"/>
      <w:szCs w:val="20"/>
    </w:rPr>
  </w:style>
  <w:style w:type="paragraph" w:styleId="TOC6">
    <w:name w:val="toc 6"/>
    <w:basedOn w:val="Normal"/>
    <w:next w:val="Normal"/>
    <w:uiPriority w:val="39"/>
    <w:qFormat/>
    <w:pPr>
      <w:ind w:left="880"/>
    </w:pPr>
    <w:rPr>
      <w:rFonts w:cs="Calibri"/>
      <w:sz w:val="20"/>
      <w:szCs w:val="20"/>
    </w:rPr>
  </w:style>
  <w:style w:type="paragraph" w:styleId="TOC7">
    <w:name w:val="toc 7"/>
    <w:basedOn w:val="Normal"/>
    <w:next w:val="Normal"/>
    <w:uiPriority w:val="39"/>
    <w:qFormat/>
    <w:pPr>
      <w:ind w:left="1100"/>
    </w:pPr>
    <w:rPr>
      <w:rFonts w:cs="Calibri"/>
      <w:sz w:val="20"/>
      <w:szCs w:val="20"/>
    </w:rPr>
  </w:style>
  <w:style w:type="paragraph" w:styleId="TOC8">
    <w:name w:val="toc 8"/>
    <w:basedOn w:val="Normal"/>
    <w:next w:val="Normal"/>
    <w:uiPriority w:val="39"/>
    <w:qFormat/>
    <w:pPr>
      <w:ind w:left="1320"/>
    </w:pPr>
    <w:rPr>
      <w:rFonts w:cs="Calibri"/>
      <w:sz w:val="20"/>
      <w:szCs w:val="20"/>
    </w:rPr>
  </w:style>
  <w:style w:type="paragraph" w:styleId="TOC9">
    <w:name w:val="toc 9"/>
    <w:basedOn w:val="Normal"/>
    <w:next w:val="Normal"/>
    <w:uiPriority w:val="39"/>
    <w:qFormat/>
    <w:pPr>
      <w:ind w:left="1540"/>
    </w:pPr>
    <w:rPr>
      <w:rFonts w:cs="Calibri"/>
      <w:sz w:val="20"/>
      <w:szCs w:val="20"/>
    </w:rPr>
  </w:style>
  <w:style w:type="table" w:styleId="LightShading">
    <w:name w:val="Light Shading"/>
    <w:basedOn w:val="TableNormal"/>
    <w:uiPriority w:val="60"/>
    <w:qFormat/>
    <w:rPr>
      <w:rFonts w:ascii="Calibri" w:eastAsia="Yu Mincho" w:hAnsi="Calibri"/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3680"/>
        <w:tab w:val="right" w:pos="7360"/>
      </w:tabs>
      <w:spacing w:after="200" w:line="276" w:lineRule="auto"/>
    </w:pPr>
    <w:rPr>
      <w:rFonts w:ascii="Palatino Linotype" w:eastAsia="Calibri" w:hAnsi="Palatino Linotype"/>
      <w:color w:val="FF0000"/>
      <w:szCs w:val="22"/>
    </w:rPr>
  </w:style>
  <w:style w:type="character" w:customStyle="1" w:styleId="MTDisplayEquationChar">
    <w:name w:val="MTDisplayEquation Char"/>
    <w:link w:val="MTDisplayEquation"/>
    <w:qFormat/>
    <w:rPr>
      <w:rFonts w:ascii="Palatino Linotype" w:eastAsia="Calibri" w:hAnsi="Palatino Linotype" w:cs="Times New Roman"/>
      <w:color w:val="FF0000"/>
      <w:sz w:val="24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sz w:val="15"/>
      <w:szCs w:val="1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  <w:ind w:firstLine="284"/>
      <w:jc w:val="both"/>
    </w:pPr>
    <w:rPr>
      <w:rFonts w:eastAsia="Calibri"/>
      <w:color w:val="000000"/>
      <w:sz w:val="24"/>
      <w:szCs w:val="24"/>
    </w:rPr>
  </w:style>
  <w:style w:type="character" w:customStyle="1" w:styleId="fontstyle01">
    <w:name w:val="fontstyle01"/>
    <w:qFormat/>
    <w:rPr>
      <w:rFonts w:ascii="VNI-Franko" w:hAnsi="VNI-Franko" w:hint="default"/>
      <w:color w:val="000000"/>
      <w:sz w:val="26"/>
      <w:szCs w:val="26"/>
    </w:rPr>
  </w:style>
  <w:style w:type="character" w:customStyle="1" w:styleId="fontstyle21">
    <w:name w:val="fontstyle21"/>
    <w:qFormat/>
    <w:rPr>
      <w:rFonts w:ascii="Palatino Linotype" w:hAnsi="Palatino Linotype" w:hint="default"/>
      <w:b/>
      <w:bCs/>
      <w:color w:val="000000"/>
      <w:sz w:val="22"/>
      <w:szCs w:val="22"/>
    </w:rPr>
  </w:style>
  <w:style w:type="table" w:customStyle="1" w:styleId="TableGrid1">
    <w:name w:val="Table Grid1"/>
    <w:basedOn w:val="TableNormal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0">
    <w:name w:val="Body text (2)_"/>
    <w:link w:val="Bodytext21"/>
    <w:qFormat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Bodytext21">
    <w:name w:val="Body text (2)"/>
    <w:basedOn w:val="Normal"/>
    <w:link w:val="Bodytext20"/>
    <w:qFormat/>
    <w:pPr>
      <w:widowControl w:val="0"/>
      <w:shd w:val="clear" w:color="auto" w:fill="FFFFFF"/>
      <w:spacing w:line="270" w:lineRule="exact"/>
      <w:ind w:firstLine="284"/>
      <w:jc w:val="both"/>
    </w:pPr>
    <w:rPr>
      <w:rFonts w:cstheme="minorBidi"/>
      <w:sz w:val="18"/>
      <w:szCs w:val="18"/>
    </w:rPr>
  </w:style>
  <w:style w:type="character" w:customStyle="1" w:styleId="Bodytext4">
    <w:name w:val="Body text (4)_"/>
    <w:link w:val="Bodytext40"/>
    <w:qFormat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qFormat/>
    <w:pPr>
      <w:widowControl w:val="0"/>
      <w:shd w:val="clear" w:color="auto" w:fill="FFFFFF"/>
      <w:spacing w:before="60" w:line="270" w:lineRule="exact"/>
      <w:ind w:firstLine="284"/>
    </w:pPr>
    <w:rPr>
      <w:rFonts w:cstheme="minorBidi"/>
      <w:i/>
      <w:iCs/>
      <w:sz w:val="22"/>
      <w:szCs w:val="22"/>
    </w:rPr>
  </w:style>
  <w:style w:type="table" w:customStyle="1" w:styleId="TableGrid4">
    <w:name w:val="Table Grid4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llowedHyperlink1">
    <w:name w:val="FollowedHyperlink1"/>
    <w:uiPriority w:val="99"/>
    <w:semiHidden/>
    <w:unhideWhenUsed/>
    <w:qFormat/>
    <w:rPr>
      <w:color w:val="954F72"/>
      <w:u w:val="single"/>
    </w:rPr>
  </w:style>
  <w:style w:type="character" w:customStyle="1" w:styleId="fontstyle31">
    <w:name w:val="fontstyle31"/>
    <w:qFormat/>
    <w:rPr>
      <w:rFonts w:ascii="Symbol" w:hAnsi="Symbol" w:hint="default"/>
      <w:color w:val="000000"/>
      <w:sz w:val="22"/>
      <w:szCs w:val="22"/>
    </w:rPr>
  </w:style>
  <w:style w:type="character" w:customStyle="1" w:styleId="fontstyle41">
    <w:name w:val="fontstyle41"/>
    <w:qFormat/>
    <w:rPr>
      <w:rFonts w:ascii="Symbol" w:hAnsi="Symbol" w:hint="default"/>
      <w:color w:val="000000"/>
      <w:sz w:val="92"/>
      <w:szCs w:val="92"/>
    </w:rPr>
  </w:style>
  <w:style w:type="character" w:customStyle="1" w:styleId="fontstyle51">
    <w:name w:val="fontstyle51"/>
    <w:qFormat/>
    <w:rPr>
      <w:rFonts w:ascii="MT Extra" w:hAnsi="MT Extra" w:hint="default"/>
      <w:color w:val="000000"/>
      <w:sz w:val="84"/>
      <w:szCs w:val="84"/>
    </w:rPr>
  </w:style>
  <w:style w:type="table" w:customStyle="1" w:styleId="TableGrid6">
    <w:name w:val="Table Grid6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Calibri" w:hAnsi="Tahoma" w:cs="Tahoma"/>
      <w:sz w:val="16"/>
      <w:szCs w:val="16"/>
    </w:rPr>
  </w:style>
  <w:style w:type="table" w:customStyle="1" w:styleId="TableGrid9">
    <w:name w:val="Table Grid9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">
    <w:name w:val="Table Grid10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4">
    <w:name w:val="Table Grid14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">
    <w:name w:val="Table Grid16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">
    <w:name w:val="Table Grid17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8">
    <w:name w:val="Table Grid18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9">
    <w:name w:val="Table Grid19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">
    <w:name w:val="Table Grid23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4">
    <w:name w:val="Table Grid24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">
    <w:name w:val="Table Grid25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">
    <w:name w:val="Table Grid26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">
    <w:name w:val="Table Grid27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">
    <w:name w:val="Table Grid28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">
    <w:name w:val="Table Grid29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Lines/>
      <w:spacing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</w:rPr>
  </w:style>
  <w:style w:type="character" w:customStyle="1" w:styleId="fontstyle11">
    <w:name w:val="fontstyle11"/>
    <w:qFormat/>
    <w:rPr>
      <w:rFonts w:ascii="TimesNewRomanPSMT" w:hAnsi="TimesNewRomanPSMT" w:hint="default"/>
      <w:color w:val="000000"/>
      <w:sz w:val="22"/>
      <w:szCs w:val="22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styleId="NoSpacing">
    <w:name w:val="No Spacing"/>
    <w:link w:val="NoSpacingChar"/>
    <w:uiPriority w:val="1"/>
    <w:qFormat/>
    <w:pPr>
      <w:ind w:firstLine="284"/>
      <w:jc w:val="both"/>
    </w:pPr>
    <w:rPr>
      <w:rFonts w:eastAsia="Calibri"/>
      <w:sz w:val="24"/>
      <w:szCs w:val="22"/>
    </w:rPr>
  </w:style>
  <w:style w:type="character" w:customStyle="1" w:styleId="Bodytext2Exact">
    <w:name w:val="Body text (2) Exact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Bodytext2115pt">
    <w:name w:val="Body text (2) + 11.5 pt"/>
    <w:aliases w:val="Italic Exact,Picture caption + Bold,Body text (2) + Constantia,8.5 pt,Body text (3) + Not Bold,Table of contents (2) + Candara,7 pt,Table of contents + Tahoma,Body text (45) + Candara,Body text (2) + 16 pt,Body text (2) + 22 pt"/>
    <w:qFormat/>
    <w:rPr>
      <w:rFonts w:ascii="Times New Roman" w:eastAsia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Bodytext28pt">
    <w:name w:val="Body text (2) + 8 pt"/>
    <w:aliases w:val="Spacing 0 pt Exact,Spacing 0 pt,Body text (12) + 7 pt,Heading #10 + 19 pt,Not Bold,Header or footer + 11 pt,Body text (7) + Italic,Body text (9) + Not Italic,Body text (5) + 15 pt,Body text (8) + Italic,Heading #9 + 11 pt,15 pt"/>
    <w:qFormat/>
    <w:rPr>
      <w:rFonts w:ascii="Times New Roman" w:eastAsia="Times New Roman" w:hAnsi="Times New Roman" w:cs="Times New Roman"/>
      <w:spacing w:val="10"/>
      <w:sz w:val="16"/>
      <w:szCs w:val="16"/>
      <w:u w:val="none"/>
      <w:shd w:val="clear" w:color="auto" w:fill="FFFFFF"/>
    </w:rPr>
  </w:style>
  <w:style w:type="character" w:customStyle="1" w:styleId="Bodytext210pt">
    <w:name w:val="Body text (2) + 10 pt"/>
    <w:aliases w:val="Spacing 1 pt,Small Caps,Bold,Body text (2) + 17 pt,Body text (2) + 13 pt,Spacing -1 pt,Body text (10) + Georgia,10.5 pt,Body text (2) + 19 pt,Body text (16) + 10.5 pt,Body text (13) + 10.5 pt,Body text (13) + 13 pt,Bold10,Not Bold3"/>
    <w:qFormat/>
    <w:rPr>
      <w:rFonts w:ascii="Times New Roman" w:eastAsia="Times New Roman" w:hAnsi="Times New Roman" w:cs="Times New Roman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vi-VN" w:eastAsia="vi-VN" w:bidi="vi-VN"/>
    </w:rPr>
  </w:style>
  <w:style w:type="character" w:customStyle="1" w:styleId="Bodytext2Tahoma">
    <w:name w:val="Body text (2) + Tahoma"/>
    <w:aliases w:val="16 pt,Italic,Body text (2) + Consolas,11 pt,Body text (2) + 10.5 pt,Body text (12) + Tahoma,10 pt,Header or footer + Not Bold,Body text (5) + 10 pt,Body text (20) + Times New Roman,12 pt,Body text (20) + 16 pt"/>
    <w:qFormat/>
    <w:rPr>
      <w:rFonts w:ascii="Tahoma" w:eastAsia="Tahoma" w:hAnsi="Tahoma" w:cs="Tahoma"/>
      <w:i/>
      <w:iCs/>
      <w:color w:val="000000"/>
      <w:spacing w:val="0"/>
      <w:w w:val="100"/>
      <w:position w:val="0"/>
      <w:sz w:val="32"/>
      <w:szCs w:val="32"/>
      <w:u w:val="none"/>
      <w:shd w:val="clear" w:color="auto" w:fill="FFFFFF"/>
      <w:lang w:val="vi-VN" w:eastAsia="vi-VN" w:bidi="vi-VN"/>
    </w:rPr>
  </w:style>
  <w:style w:type="character" w:customStyle="1" w:styleId="Bodytext23Exact">
    <w:name w:val="Body text (23) Exact"/>
    <w:link w:val="Bodytext23"/>
    <w:qFormat/>
    <w:rPr>
      <w:rFonts w:ascii="Times New Roman" w:eastAsia="Times New Roman" w:hAnsi="Times New Roman" w:cs="Times New Roman"/>
      <w:spacing w:val="10"/>
      <w:sz w:val="8"/>
      <w:szCs w:val="8"/>
      <w:shd w:val="clear" w:color="auto" w:fill="FFFFFF"/>
    </w:rPr>
  </w:style>
  <w:style w:type="paragraph" w:customStyle="1" w:styleId="Bodytext23">
    <w:name w:val="Body text (23)"/>
    <w:basedOn w:val="Normal"/>
    <w:link w:val="Bodytext23Exact"/>
    <w:qFormat/>
    <w:pPr>
      <w:widowControl w:val="0"/>
      <w:shd w:val="clear" w:color="auto" w:fill="FFFFFF"/>
      <w:spacing w:before="240" w:line="0" w:lineRule="atLeast"/>
      <w:jc w:val="both"/>
    </w:pPr>
    <w:rPr>
      <w:spacing w:val="10"/>
      <w:sz w:val="8"/>
      <w:szCs w:val="8"/>
    </w:rPr>
  </w:style>
  <w:style w:type="paragraph" w:customStyle="1" w:styleId="mab5">
    <w:name w:val="mab5"/>
    <w:basedOn w:val="Normal"/>
    <w:uiPriority w:val="99"/>
    <w:qFormat/>
    <w:pPr>
      <w:spacing w:before="60" w:after="75"/>
      <w:ind w:firstLine="284"/>
      <w:jc w:val="both"/>
    </w:pPr>
    <w:rPr>
      <w:lang w:val="vi-VN" w:eastAsia="vi-VN"/>
    </w:rPr>
  </w:style>
  <w:style w:type="paragraph" w:customStyle="1" w:styleId="bodytext200">
    <w:name w:val="bodytext20"/>
    <w:basedOn w:val="Normal"/>
    <w:qFormat/>
    <w:pPr>
      <w:spacing w:before="60" w:after="150"/>
      <w:ind w:firstLine="284"/>
      <w:jc w:val="both"/>
    </w:pPr>
    <w:rPr>
      <w:lang w:val="vi-VN" w:eastAsia="vi-VN"/>
    </w:rPr>
  </w:style>
  <w:style w:type="paragraph" w:customStyle="1" w:styleId="bodytext30">
    <w:name w:val="bodytext30"/>
    <w:basedOn w:val="Normal"/>
    <w:qFormat/>
    <w:pPr>
      <w:spacing w:before="60" w:after="150"/>
      <w:ind w:firstLine="284"/>
      <w:jc w:val="both"/>
    </w:pPr>
    <w:rPr>
      <w:lang w:val="vi-VN" w:eastAsia="vi-VN"/>
    </w:rPr>
  </w:style>
  <w:style w:type="paragraph" w:customStyle="1" w:styleId="heading10">
    <w:name w:val="heading10"/>
    <w:basedOn w:val="Normal"/>
    <w:qFormat/>
    <w:pPr>
      <w:spacing w:before="60" w:after="150"/>
      <w:ind w:firstLine="284"/>
      <w:jc w:val="both"/>
    </w:pPr>
    <w:rPr>
      <w:lang w:val="vi-VN" w:eastAsia="vi-VN"/>
    </w:rPr>
  </w:style>
  <w:style w:type="paragraph" w:customStyle="1" w:styleId="bodytext41">
    <w:name w:val="bodytext4"/>
    <w:basedOn w:val="Normal"/>
    <w:qFormat/>
    <w:pPr>
      <w:spacing w:before="60" w:after="150"/>
      <w:ind w:firstLine="284"/>
      <w:jc w:val="both"/>
    </w:pPr>
    <w:rPr>
      <w:lang w:val="vi-VN" w:eastAsia="vi-VN"/>
    </w:rPr>
  </w:style>
  <w:style w:type="paragraph" w:customStyle="1" w:styleId="bodytext1">
    <w:name w:val="bodytext1"/>
    <w:basedOn w:val="Normal"/>
    <w:qFormat/>
    <w:pPr>
      <w:spacing w:before="60" w:after="150"/>
      <w:ind w:firstLine="284"/>
      <w:jc w:val="both"/>
    </w:pPr>
    <w:rPr>
      <w:lang w:val="vi-VN" w:eastAsia="vi-VN"/>
    </w:rPr>
  </w:style>
  <w:style w:type="paragraph" w:customStyle="1" w:styleId="bodytext80">
    <w:name w:val="bodytext80"/>
    <w:basedOn w:val="Normal"/>
    <w:qFormat/>
    <w:pPr>
      <w:spacing w:before="60" w:after="150"/>
      <w:ind w:firstLine="284"/>
      <w:jc w:val="both"/>
    </w:pPr>
    <w:rPr>
      <w:lang w:val="vi-VN" w:eastAsia="vi-VN"/>
    </w:rPr>
  </w:style>
  <w:style w:type="paragraph" w:customStyle="1" w:styleId="heading120">
    <w:name w:val="heading120"/>
    <w:basedOn w:val="Normal"/>
    <w:qFormat/>
    <w:pPr>
      <w:spacing w:before="60" w:after="150"/>
      <w:ind w:firstLine="284"/>
      <w:jc w:val="both"/>
    </w:pPr>
    <w:rPr>
      <w:lang w:val="vi-VN" w:eastAsia="vi-VN"/>
    </w:rPr>
  </w:style>
  <w:style w:type="paragraph" w:customStyle="1" w:styleId="bodytext6">
    <w:name w:val="bodytext6"/>
    <w:basedOn w:val="Normal"/>
    <w:qFormat/>
    <w:pPr>
      <w:spacing w:before="60" w:after="150"/>
      <w:ind w:firstLine="284"/>
      <w:jc w:val="both"/>
    </w:pPr>
    <w:rPr>
      <w:lang w:val="vi-VN" w:eastAsia="vi-VN"/>
    </w:rPr>
  </w:style>
  <w:style w:type="paragraph" w:customStyle="1" w:styleId="magl30">
    <w:name w:val="magl30"/>
    <w:basedOn w:val="Normal"/>
    <w:qFormat/>
    <w:pPr>
      <w:spacing w:before="60" w:after="150"/>
      <w:ind w:left="450" w:firstLine="284"/>
      <w:jc w:val="both"/>
    </w:pPr>
    <w:rPr>
      <w:lang w:val="vi-VN" w:eastAsia="vi-VN"/>
    </w:rPr>
  </w:style>
  <w:style w:type="character" w:customStyle="1" w:styleId="cl6661">
    <w:name w:val="cl6661"/>
    <w:qFormat/>
    <w:rPr>
      <w:color w:val="666666"/>
    </w:rPr>
  </w:style>
  <w:style w:type="paragraph" w:customStyle="1" w:styleId="listparagraph0">
    <w:name w:val="listparagraph"/>
    <w:basedOn w:val="Normal"/>
    <w:qFormat/>
    <w:pPr>
      <w:spacing w:before="60" w:after="150"/>
      <w:ind w:firstLine="284"/>
      <w:jc w:val="both"/>
    </w:pPr>
    <w:rPr>
      <w:lang w:val="vi-VN" w:eastAsia="vi-VN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odytext2Georgia">
    <w:name w:val="Body text (2) + Georgia"/>
    <w:aliases w:val="9.5 pt,9 pt Exact,9 pt,Heading #11 (3) + Georgia,6 pt,6.5 pt Exact,14 pt,Scale 60%,6.5 pt,Body text (25) + Georgia,Scale 66%,Body text (2) + Arial Narrow,11.5 pt,Body text (37) + Times New Roman,Body text (42) + Georgia"/>
    <w:qFormat/>
    <w:rPr>
      <w:rFonts w:ascii="Georgia" w:eastAsia="Georgia" w:hAnsi="Georgia" w:cs="Georgia"/>
      <w:color w:val="000000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2SmallCaps">
    <w:name w:val="Body text (2) + Small Caps"/>
    <w:qFormat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mjx-char2">
    <w:name w:val="mjx-char2"/>
    <w:qFormat/>
  </w:style>
  <w:style w:type="character" w:customStyle="1" w:styleId="mjxassistivemathml">
    <w:name w:val="mjx_assistive_mathml"/>
    <w:basedOn w:val="DefaultParagraphFont"/>
    <w:qFormat/>
  </w:style>
  <w:style w:type="paragraph" w:customStyle="1" w:styleId="msonormal0">
    <w:name w:val="msonormal"/>
    <w:basedOn w:val="Normal"/>
    <w:qFormat/>
    <w:pPr>
      <w:spacing w:after="150"/>
    </w:pPr>
  </w:style>
  <w:style w:type="paragraph" w:customStyle="1" w:styleId="arial">
    <w:name w:val="arial"/>
    <w:basedOn w:val="Normal"/>
    <w:qFormat/>
    <w:pPr>
      <w:spacing w:after="150"/>
    </w:pPr>
    <w:rPr>
      <w:rFonts w:ascii="Arial" w:hAnsi="Arial" w:cs="Arial"/>
    </w:rPr>
  </w:style>
  <w:style w:type="paragraph" w:customStyle="1" w:styleId="hidden">
    <w:name w:val="hidden"/>
    <w:basedOn w:val="Normal"/>
    <w:qFormat/>
    <w:pPr>
      <w:spacing w:after="150"/>
    </w:pPr>
    <w:rPr>
      <w:vanish/>
    </w:rPr>
  </w:style>
  <w:style w:type="paragraph" w:customStyle="1" w:styleId="s14">
    <w:name w:val="s14"/>
    <w:basedOn w:val="Normal"/>
    <w:qFormat/>
    <w:pPr>
      <w:spacing w:after="150"/>
    </w:pPr>
    <w:rPr>
      <w:sz w:val="21"/>
      <w:szCs w:val="21"/>
    </w:rPr>
  </w:style>
  <w:style w:type="paragraph" w:customStyle="1" w:styleId="s18">
    <w:name w:val="s18"/>
    <w:basedOn w:val="Normal"/>
    <w:qFormat/>
    <w:pPr>
      <w:spacing w:after="150"/>
    </w:pPr>
    <w:rPr>
      <w:sz w:val="27"/>
      <w:szCs w:val="27"/>
    </w:rPr>
  </w:style>
  <w:style w:type="paragraph" w:customStyle="1" w:styleId="s24">
    <w:name w:val="s24"/>
    <w:basedOn w:val="Normal"/>
    <w:qFormat/>
    <w:pPr>
      <w:spacing w:after="150"/>
    </w:pPr>
    <w:rPr>
      <w:sz w:val="36"/>
      <w:szCs w:val="36"/>
    </w:rPr>
  </w:style>
  <w:style w:type="paragraph" w:customStyle="1" w:styleId="magt5">
    <w:name w:val="magt5"/>
    <w:basedOn w:val="Normal"/>
    <w:qFormat/>
    <w:pPr>
      <w:spacing w:before="75" w:after="150"/>
    </w:pPr>
  </w:style>
  <w:style w:type="paragraph" w:customStyle="1" w:styleId="top35">
    <w:name w:val="top35"/>
    <w:basedOn w:val="Normal"/>
    <w:qFormat/>
    <w:pPr>
      <w:spacing w:before="525" w:after="150"/>
    </w:pPr>
  </w:style>
  <w:style w:type="paragraph" w:customStyle="1" w:styleId="top20">
    <w:name w:val="top20"/>
    <w:basedOn w:val="Normal"/>
    <w:qFormat/>
    <w:pPr>
      <w:spacing w:before="300" w:after="150"/>
    </w:pPr>
  </w:style>
  <w:style w:type="paragraph" w:customStyle="1" w:styleId="under">
    <w:name w:val="under"/>
    <w:basedOn w:val="Normal"/>
    <w:qFormat/>
    <w:pPr>
      <w:spacing w:after="150"/>
    </w:pPr>
    <w:rPr>
      <w:u w:val="single"/>
    </w:rPr>
  </w:style>
  <w:style w:type="paragraph" w:customStyle="1" w:styleId="transf">
    <w:name w:val="transf"/>
    <w:basedOn w:val="Normal"/>
    <w:qFormat/>
    <w:pPr>
      <w:spacing w:after="150"/>
    </w:pPr>
    <w:rPr>
      <w:caps/>
    </w:rPr>
  </w:style>
  <w:style w:type="paragraph" w:customStyle="1" w:styleId="line">
    <w:name w:val="line"/>
    <w:basedOn w:val="Normal"/>
    <w:qFormat/>
    <w:pPr>
      <w:spacing w:after="150"/>
    </w:pPr>
    <w:rPr>
      <w:strike/>
    </w:rPr>
  </w:style>
  <w:style w:type="paragraph" w:customStyle="1" w:styleId="main">
    <w:name w:val="main"/>
    <w:basedOn w:val="Normal"/>
    <w:qFormat/>
  </w:style>
  <w:style w:type="paragraph" w:customStyle="1" w:styleId="time">
    <w:name w:val="time"/>
    <w:basedOn w:val="Normal"/>
    <w:qFormat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50"/>
    </w:pPr>
    <w:rPr>
      <w:color w:val="FF3300"/>
    </w:rPr>
  </w:style>
  <w:style w:type="paragraph" w:customStyle="1" w:styleId="clock">
    <w:name w:val="clock"/>
    <w:basedOn w:val="Normal"/>
    <w:qFormat/>
    <w:pPr>
      <w:spacing w:after="150"/>
    </w:pPr>
  </w:style>
  <w:style w:type="paragraph" w:customStyle="1" w:styleId="contentwrap">
    <w:name w:val="content_wrap"/>
    <w:basedOn w:val="Normal"/>
    <w:qFormat/>
    <w:pPr>
      <w:shd w:val="clear" w:color="auto" w:fill="E3EEFF"/>
      <w:spacing w:after="150"/>
    </w:pPr>
  </w:style>
  <w:style w:type="paragraph" w:customStyle="1" w:styleId="left">
    <w:name w:val="left"/>
    <w:basedOn w:val="Normal"/>
    <w:qFormat/>
    <w:pPr>
      <w:spacing w:after="150"/>
    </w:pPr>
  </w:style>
  <w:style w:type="paragraph" w:customStyle="1" w:styleId="center">
    <w:name w:val="center"/>
    <w:basedOn w:val="Normal"/>
    <w:qFormat/>
    <w:pPr>
      <w:shd w:val="clear" w:color="auto" w:fill="2F3740"/>
      <w:spacing w:before="75" w:after="150"/>
      <w:jc w:val="center"/>
    </w:pPr>
  </w:style>
  <w:style w:type="paragraph" w:customStyle="1" w:styleId="preview">
    <w:name w:val="preview"/>
    <w:basedOn w:val="Normal"/>
    <w:qFormat/>
    <w:pPr>
      <w:spacing w:after="150"/>
    </w:pPr>
  </w:style>
  <w:style w:type="paragraph" w:customStyle="1" w:styleId="listquestion">
    <w:name w:val="listquestion"/>
    <w:basedOn w:val="Normal"/>
    <w:qFormat/>
    <w:pPr>
      <w:shd w:val="clear" w:color="auto" w:fill="E1E1E1"/>
      <w:spacing w:after="150"/>
    </w:pPr>
  </w:style>
  <w:style w:type="paragraph" w:customStyle="1" w:styleId="next">
    <w:name w:val="next"/>
    <w:basedOn w:val="Normal"/>
    <w:qFormat/>
    <w:pPr>
      <w:spacing w:after="150"/>
    </w:pPr>
  </w:style>
  <w:style w:type="paragraph" w:customStyle="1" w:styleId="right">
    <w:name w:val="right"/>
    <w:basedOn w:val="Normal"/>
    <w:qFormat/>
    <w:pPr>
      <w:spacing w:before="75" w:after="75"/>
      <w:ind w:left="75" w:right="75"/>
    </w:pPr>
  </w:style>
  <w:style w:type="paragraph" w:customStyle="1" w:styleId="lista">
    <w:name w:val="lista"/>
    <w:basedOn w:val="Normal"/>
    <w:qFormat/>
    <w:pPr>
      <w:spacing w:after="150"/>
    </w:pPr>
  </w:style>
  <w:style w:type="paragraph" w:customStyle="1" w:styleId="list20">
    <w:name w:val="list2"/>
    <w:basedOn w:val="Normal"/>
    <w:qFormat/>
    <w:pPr>
      <w:shd w:val="clear" w:color="auto" w:fill="D2D2D2"/>
      <w:spacing w:after="150"/>
    </w:pPr>
  </w:style>
  <w:style w:type="paragraph" w:customStyle="1" w:styleId="listgreen">
    <w:name w:val="listgreen"/>
    <w:basedOn w:val="Normal"/>
    <w:qFormat/>
    <w:pPr>
      <w:spacing w:after="150"/>
    </w:pPr>
  </w:style>
  <w:style w:type="paragraph" w:customStyle="1" w:styleId="listred">
    <w:name w:val="listred"/>
    <w:basedOn w:val="Normal"/>
    <w:qFormat/>
    <w:pPr>
      <w:spacing w:after="150"/>
    </w:pPr>
  </w:style>
  <w:style w:type="paragraph" w:customStyle="1" w:styleId="tic">
    <w:name w:val="tic"/>
    <w:basedOn w:val="Normal"/>
    <w:qFormat/>
    <w:pPr>
      <w:shd w:val="clear" w:color="auto" w:fill="83B855"/>
      <w:spacing w:before="210" w:after="150"/>
      <w:ind w:left="45"/>
    </w:pPr>
  </w:style>
  <w:style w:type="paragraph" w:customStyle="1" w:styleId="displayexam">
    <w:name w:val="display_exam"/>
    <w:basedOn w:val="Normal"/>
    <w:qFormat/>
    <w:pPr>
      <w:spacing w:after="150"/>
    </w:pPr>
    <w:rPr>
      <w:sz w:val="27"/>
      <w:szCs w:val="27"/>
    </w:rPr>
  </w:style>
  <w:style w:type="paragraph" w:customStyle="1" w:styleId="boder">
    <w:name w:val="boder"/>
    <w:basedOn w:val="Normal"/>
    <w:qFormat/>
    <w:pPr>
      <w:pBdr>
        <w:bottom w:val="dotted" w:sz="6" w:space="0" w:color="949495"/>
      </w:pBdr>
      <w:spacing w:after="150"/>
    </w:pPr>
  </w:style>
  <w:style w:type="paragraph" w:customStyle="1" w:styleId="onlineprof">
    <w:name w:val="online_prof"/>
    <w:basedOn w:val="Normal"/>
    <w:qFormat/>
    <w:pPr>
      <w:shd w:val="clear" w:color="auto" w:fill="FFFFFF"/>
      <w:spacing w:before="75" w:after="75"/>
      <w:ind w:left="75"/>
    </w:pPr>
  </w:style>
  <w:style w:type="paragraph" w:customStyle="1" w:styleId="sidebar">
    <w:name w:val="sidebar"/>
    <w:basedOn w:val="Normal"/>
    <w:qFormat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after="150"/>
    </w:pPr>
  </w:style>
  <w:style w:type="paragraph" w:customStyle="1" w:styleId="regulations">
    <w:name w:val="regulations"/>
    <w:basedOn w:val="Normal"/>
    <w:qFormat/>
    <w:pPr>
      <w:spacing w:after="150"/>
    </w:pPr>
  </w:style>
  <w:style w:type="paragraph" w:customStyle="1" w:styleId="linkfooder">
    <w:name w:val="link_fooder"/>
    <w:basedOn w:val="Normal"/>
    <w:qFormat/>
    <w:pPr>
      <w:spacing w:after="150"/>
      <w:jc w:val="center"/>
    </w:pPr>
  </w:style>
  <w:style w:type="paragraph" w:customStyle="1" w:styleId="btnwhile">
    <w:name w:val="btn_while"/>
    <w:basedOn w:val="Normal"/>
    <w:qFormat/>
    <w:pPr>
      <w:shd w:val="clear" w:color="auto" w:fill="F0F0F0"/>
      <w:spacing w:after="150"/>
    </w:pPr>
    <w:rPr>
      <w:color w:val="333333"/>
    </w:rPr>
  </w:style>
  <w:style w:type="paragraph" w:customStyle="1" w:styleId="timeexam">
    <w:name w:val="time_exam"/>
    <w:basedOn w:val="Normal"/>
    <w:qFormat/>
    <w:pPr>
      <w:spacing w:after="150"/>
      <w:ind w:left="1050"/>
    </w:pPr>
    <w:rPr>
      <w:color w:val="2A6100"/>
      <w:sz w:val="30"/>
      <w:szCs w:val="30"/>
    </w:rPr>
  </w:style>
  <w:style w:type="paragraph" w:customStyle="1" w:styleId="bggrblue">
    <w:name w:val="bg_grblue"/>
    <w:basedOn w:val="Normal"/>
    <w:qFormat/>
    <w:pPr>
      <w:shd w:val="clear" w:color="auto" w:fill="F2F5F9"/>
      <w:spacing w:after="150"/>
    </w:pPr>
  </w:style>
  <w:style w:type="paragraph" w:customStyle="1" w:styleId="btngreen">
    <w:name w:val="btn_green"/>
    <w:basedOn w:val="Normal"/>
    <w:qFormat/>
    <w:pPr>
      <w:shd w:val="clear" w:color="auto" w:fill="2D9B08"/>
      <w:spacing w:after="150"/>
    </w:pPr>
    <w:rPr>
      <w:b/>
      <w:bCs/>
      <w:color w:val="FFFFFF"/>
    </w:rPr>
  </w:style>
  <w:style w:type="paragraph" w:customStyle="1" w:styleId="col530">
    <w:name w:val="col530"/>
    <w:basedOn w:val="Normal"/>
    <w:qFormat/>
    <w:pPr>
      <w:pBdr>
        <w:right w:val="single" w:sz="6" w:space="0" w:color="CCCCCC"/>
      </w:pBdr>
      <w:spacing w:before="150" w:after="150"/>
      <w:ind w:left="150" w:right="150"/>
    </w:pPr>
  </w:style>
  <w:style w:type="paragraph" w:customStyle="1" w:styleId="col20">
    <w:name w:val="col20"/>
    <w:basedOn w:val="Normal"/>
    <w:qFormat/>
    <w:pPr>
      <w:spacing w:before="300" w:after="150"/>
    </w:pPr>
  </w:style>
  <w:style w:type="paragraph" w:customStyle="1" w:styleId="btngraysmall">
    <w:name w:val="btn_graysmall"/>
    <w:basedOn w:val="Normal"/>
    <w:qFormat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after="150"/>
    </w:pPr>
    <w:rPr>
      <w:color w:val="666666"/>
      <w:sz w:val="18"/>
      <w:szCs w:val="18"/>
    </w:rPr>
  </w:style>
  <w:style w:type="paragraph" w:customStyle="1" w:styleId="save">
    <w:name w:val="save"/>
    <w:basedOn w:val="Normal"/>
    <w:qFormat/>
    <w:pPr>
      <w:spacing w:after="150"/>
    </w:pPr>
    <w:rPr>
      <w:rFonts w:ascii="Arial" w:hAnsi="Arial" w:cs="Arial"/>
    </w:rPr>
  </w:style>
  <w:style w:type="paragraph" w:customStyle="1" w:styleId="member">
    <w:name w:val="member"/>
    <w:basedOn w:val="Normal"/>
    <w:qFormat/>
    <w:pPr>
      <w:spacing w:after="150"/>
    </w:pPr>
  </w:style>
  <w:style w:type="paragraph" w:customStyle="1" w:styleId="boxblue">
    <w:name w:val="box_blue"/>
    <w:basedOn w:val="Normal"/>
    <w:qFormat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after="150"/>
    </w:pPr>
    <w:rPr>
      <w:rFonts w:ascii="Arial" w:hAnsi="Arial" w:cs="Arial"/>
      <w:sz w:val="20"/>
      <w:szCs w:val="20"/>
    </w:rPr>
  </w:style>
  <w:style w:type="paragraph" w:customStyle="1" w:styleId="dotl">
    <w:name w:val="dot_l"/>
    <w:basedOn w:val="Normal"/>
    <w:qFormat/>
    <w:pPr>
      <w:spacing w:after="150"/>
    </w:pPr>
  </w:style>
  <w:style w:type="paragraph" w:customStyle="1" w:styleId="icforward">
    <w:name w:val="ic_forward"/>
    <w:basedOn w:val="Normal"/>
    <w:qFormat/>
    <w:pPr>
      <w:spacing w:after="150"/>
    </w:pPr>
  </w:style>
  <w:style w:type="paragraph" w:customStyle="1" w:styleId="view">
    <w:name w:val="view"/>
    <w:basedOn w:val="Normal"/>
    <w:qFormat/>
    <w:pPr>
      <w:spacing w:after="150"/>
    </w:pPr>
  </w:style>
  <w:style w:type="paragraph" w:customStyle="1" w:styleId="fromleft">
    <w:name w:val="from_left"/>
    <w:basedOn w:val="Normal"/>
    <w:qFormat/>
    <w:pPr>
      <w:spacing w:after="150"/>
    </w:pPr>
  </w:style>
  <w:style w:type="paragraph" w:customStyle="1" w:styleId="fromright">
    <w:name w:val="from_right"/>
    <w:basedOn w:val="Normal"/>
    <w:qFormat/>
    <w:pPr>
      <w:spacing w:after="150"/>
    </w:pPr>
  </w:style>
  <w:style w:type="paragraph" w:customStyle="1" w:styleId="top1">
    <w:name w:val="top1"/>
    <w:basedOn w:val="Normal"/>
    <w:qFormat/>
    <w:pPr>
      <w:shd w:val="clear" w:color="auto" w:fill="FFFFFF"/>
      <w:spacing w:after="150"/>
      <w:jc w:val="center"/>
    </w:pPr>
  </w:style>
  <w:style w:type="paragraph" w:customStyle="1" w:styleId="topavar">
    <w:name w:val="top_avar"/>
    <w:basedOn w:val="Normal"/>
    <w:qFormat/>
    <w:pPr>
      <w:ind w:left="3060"/>
    </w:pPr>
  </w:style>
  <w:style w:type="paragraph" w:customStyle="1" w:styleId="table2">
    <w:name w:val="table2"/>
    <w:basedOn w:val="Normal"/>
    <w:qFormat/>
    <w:pPr>
      <w:shd w:val="clear" w:color="auto" w:fill="F6F7F8"/>
      <w:spacing w:after="150"/>
    </w:pPr>
  </w:style>
  <w:style w:type="paragraph" w:customStyle="1" w:styleId="clgreen">
    <w:name w:val="clgreen"/>
    <w:basedOn w:val="Normal"/>
    <w:qFormat/>
    <w:pPr>
      <w:spacing w:after="150"/>
    </w:pPr>
    <w:rPr>
      <w:color w:val="69924F"/>
    </w:rPr>
  </w:style>
  <w:style w:type="paragraph" w:customStyle="1" w:styleId="pad5">
    <w:name w:val="pad5"/>
    <w:basedOn w:val="Normal"/>
    <w:qFormat/>
    <w:pPr>
      <w:spacing w:after="150"/>
    </w:pPr>
  </w:style>
  <w:style w:type="paragraph" w:customStyle="1" w:styleId="radius">
    <w:name w:val="radius"/>
    <w:basedOn w:val="Normal"/>
    <w:qFormat/>
    <w:pPr>
      <w:spacing w:after="150"/>
    </w:pPr>
  </w:style>
  <w:style w:type="paragraph" w:customStyle="1" w:styleId="socal">
    <w:name w:val="socal"/>
    <w:basedOn w:val="Normal"/>
    <w:qFormat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after="150"/>
    </w:pPr>
    <w:rPr>
      <w:sz w:val="20"/>
      <w:szCs w:val="20"/>
    </w:rPr>
  </w:style>
  <w:style w:type="paragraph" w:customStyle="1" w:styleId="assess">
    <w:name w:val="assess"/>
    <w:basedOn w:val="Normal"/>
    <w:qFormat/>
    <w:pPr>
      <w:pBdr>
        <w:top w:val="dotted" w:sz="6" w:space="6" w:color="999999"/>
      </w:pBdr>
      <w:spacing w:before="150" w:after="150"/>
    </w:pPr>
  </w:style>
  <w:style w:type="paragraph" w:customStyle="1" w:styleId="badge">
    <w:name w:val="badge"/>
    <w:basedOn w:val="Normal"/>
    <w:qFormat/>
    <w:pPr>
      <w:spacing w:after="150"/>
    </w:pPr>
  </w:style>
  <w:style w:type="paragraph" w:customStyle="1" w:styleId="timeline">
    <w:name w:val="timeline"/>
    <w:basedOn w:val="Normal"/>
    <w:qFormat/>
    <w:pPr>
      <w:shd w:val="clear" w:color="auto" w:fill="F6F7F8"/>
      <w:spacing w:after="150"/>
    </w:pPr>
    <w:rPr>
      <w:color w:val="333333"/>
      <w:sz w:val="20"/>
      <w:szCs w:val="20"/>
    </w:rPr>
  </w:style>
  <w:style w:type="paragraph" w:customStyle="1" w:styleId="formreply">
    <w:name w:val="form_reply"/>
    <w:basedOn w:val="Normal"/>
    <w:qFormat/>
    <w:pPr>
      <w:spacing w:after="150"/>
      <w:ind w:right="75"/>
    </w:pPr>
  </w:style>
  <w:style w:type="paragraph" w:customStyle="1" w:styleId="commentupload">
    <w:name w:val="comment_upload"/>
    <w:basedOn w:val="Normal"/>
    <w:qFormat/>
    <w:pPr>
      <w:shd w:val="clear" w:color="auto" w:fill="E6ECF2"/>
      <w:spacing w:before="75" w:after="150"/>
      <w:ind w:right="45"/>
    </w:pPr>
  </w:style>
  <w:style w:type="paragraph" w:customStyle="1" w:styleId="blockcontent">
    <w:name w:val="blockcontent"/>
    <w:basedOn w:val="Normal"/>
    <w:qFormat/>
    <w:pPr>
      <w:pBdr>
        <w:bottom w:val="dotted" w:sz="6" w:space="4" w:color="949495"/>
      </w:pBdr>
      <w:spacing w:after="75"/>
    </w:pPr>
  </w:style>
  <w:style w:type="paragraph" w:customStyle="1" w:styleId="icstatus">
    <w:name w:val="ic_status"/>
    <w:basedOn w:val="Normal"/>
    <w:qFormat/>
    <w:pPr>
      <w:spacing w:after="150"/>
    </w:pPr>
  </w:style>
  <w:style w:type="paragraph" w:customStyle="1" w:styleId="icupimage">
    <w:name w:val="ic_upimage"/>
    <w:basedOn w:val="Normal"/>
    <w:qFormat/>
    <w:pPr>
      <w:spacing w:after="150"/>
    </w:pPr>
  </w:style>
  <w:style w:type="paragraph" w:customStyle="1" w:styleId="icformula">
    <w:name w:val="ic_formula"/>
    <w:basedOn w:val="Normal"/>
    <w:qFormat/>
    <w:pPr>
      <w:spacing w:after="150"/>
    </w:pPr>
  </w:style>
  <w:style w:type="paragraph" w:customStyle="1" w:styleId="remove">
    <w:name w:val="remove"/>
    <w:basedOn w:val="Normal"/>
    <w:qFormat/>
    <w:pPr>
      <w:spacing w:after="150"/>
    </w:pPr>
    <w:rPr>
      <w:vanish/>
    </w:rPr>
  </w:style>
  <w:style w:type="paragraph" w:customStyle="1" w:styleId="upload">
    <w:name w:val="upload"/>
    <w:basedOn w:val="Normal"/>
    <w:qFormat/>
    <w:pPr>
      <w:spacing w:after="150"/>
    </w:pPr>
  </w:style>
  <w:style w:type="paragraph" w:customStyle="1" w:styleId="likeface">
    <w:name w:val="like_face"/>
    <w:basedOn w:val="Normal"/>
    <w:qFormat/>
    <w:pPr>
      <w:spacing w:after="150"/>
    </w:pPr>
  </w:style>
  <w:style w:type="paragraph" w:customStyle="1" w:styleId="dot">
    <w:name w:val="dot"/>
    <w:basedOn w:val="Normal"/>
    <w:qFormat/>
    <w:pPr>
      <w:spacing w:after="150"/>
    </w:pPr>
  </w:style>
  <w:style w:type="paragraph" w:customStyle="1" w:styleId="iconclose">
    <w:name w:val="icon_close"/>
    <w:basedOn w:val="Normal"/>
    <w:qFormat/>
    <w:pPr>
      <w:spacing w:after="150"/>
    </w:pPr>
  </w:style>
  <w:style w:type="paragraph" w:customStyle="1" w:styleId="closetheater">
    <w:name w:val="closetheater"/>
    <w:basedOn w:val="Normal"/>
    <w:qFormat/>
    <w:pPr>
      <w:spacing w:after="150"/>
    </w:pPr>
  </w:style>
  <w:style w:type="paragraph" w:customStyle="1" w:styleId="teach">
    <w:name w:val="teach"/>
    <w:basedOn w:val="Normal"/>
    <w:qFormat/>
    <w:pPr>
      <w:spacing w:after="150"/>
    </w:pPr>
  </w:style>
  <w:style w:type="paragraph" w:customStyle="1" w:styleId="icexam">
    <w:name w:val="ic_exam"/>
    <w:basedOn w:val="Normal"/>
    <w:qFormat/>
    <w:pPr>
      <w:spacing w:after="150"/>
    </w:pPr>
  </w:style>
  <w:style w:type="paragraph" w:customStyle="1" w:styleId="true">
    <w:name w:val="true"/>
    <w:basedOn w:val="Normal"/>
    <w:qFormat/>
    <w:pPr>
      <w:spacing w:after="150"/>
    </w:pPr>
  </w:style>
  <w:style w:type="paragraph" w:customStyle="1" w:styleId="fale">
    <w:name w:val="fale"/>
    <w:basedOn w:val="Normal"/>
    <w:qFormat/>
    <w:pPr>
      <w:spacing w:after="150"/>
    </w:pPr>
  </w:style>
  <w:style w:type="paragraph" w:customStyle="1" w:styleId="icplus">
    <w:name w:val="ic_plus"/>
    <w:basedOn w:val="Normal"/>
    <w:qFormat/>
    <w:pPr>
      <w:spacing w:after="150"/>
    </w:pPr>
  </w:style>
  <w:style w:type="paragraph" w:customStyle="1" w:styleId="pageletcomposer">
    <w:name w:val="pagelet_composer"/>
    <w:basedOn w:val="Normal"/>
    <w:qFormat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50"/>
    </w:pPr>
    <w:rPr>
      <w:rFonts w:ascii="Arial" w:hAnsi="Arial" w:cs="Arial"/>
    </w:rPr>
  </w:style>
  <w:style w:type="paragraph" w:customStyle="1" w:styleId="btnvio">
    <w:name w:val="btn_vio"/>
    <w:basedOn w:val="Normal"/>
    <w:qFormat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qFormat/>
    <w:pPr>
      <w:spacing w:after="150"/>
      <w:ind w:right="45"/>
    </w:pPr>
  </w:style>
  <w:style w:type="paragraph" w:customStyle="1" w:styleId="selectgriditem">
    <w:name w:val="selectgriditem"/>
    <w:basedOn w:val="Normal"/>
    <w:qFormat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after="150"/>
    </w:pPr>
  </w:style>
  <w:style w:type="paragraph" w:customStyle="1" w:styleId="loading">
    <w:name w:val="loading"/>
    <w:basedOn w:val="Normal"/>
    <w:qFormat/>
    <w:pPr>
      <w:spacing w:after="150"/>
    </w:pPr>
  </w:style>
  <w:style w:type="paragraph" w:customStyle="1" w:styleId="shadow">
    <w:name w:val="shadow"/>
    <w:basedOn w:val="Normal"/>
    <w:qFormat/>
    <w:pPr>
      <w:shd w:val="clear" w:color="auto" w:fill="FFFFFF"/>
      <w:spacing w:after="150"/>
    </w:pPr>
  </w:style>
  <w:style w:type="paragraph" w:customStyle="1" w:styleId="slideright">
    <w:name w:val="slide_right"/>
    <w:basedOn w:val="Normal"/>
    <w:qFormat/>
    <w:pPr>
      <w:spacing w:after="150"/>
    </w:pPr>
  </w:style>
  <w:style w:type="paragraph" w:customStyle="1" w:styleId="col1">
    <w:name w:val="col1"/>
    <w:basedOn w:val="Normal"/>
    <w:qFormat/>
    <w:pPr>
      <w:spacing w:after="150"/>
    </w:pPr>
  </w:style>
  <w:style w:type="paragraph" w:customStyle="1" w:styleId="col2">
    <w:name w:val="col2"/>
    <w:basedOn w:val="Normal"/>
    <w:qFormat/>
    <w:pPr>
      <w:spacing w:after="150"/>
    </w:pPr>
  </w:style>
  <w:style w:type="paragraph" w:customStyle="1" w:styleId="col3">
    <w:name w:val="col3"/>
    <w:basedOn w:val="Normal"/>
    <w:qFormat/>
    <w:pPr>
      <w:spacing w:after="150"/>
    </w:pPr>
  </w:style>
  <w:style w:type="paragraph" w:customStyle="1" w:styleId="boxinfo">
    <w:name w:val="box_info"/>
    <w:basedOn w:val="Normal"/>
    <w:qFormat/>
    <w:pPr>
      <w:spacing w:after="150"/>
    </w:pPr>
  </w:style>
  <w:style w:type="paragraph" w:customStyle="1" w:styleId="col510">
    <w:name w:val="col510"/>
    <w:basedOn w:val="Normal"/>
    <w:qFormat/>
    <w:pPr>
      <w:spacing w:after="150"/>
    </w:pPr>
  </w:style>
  <w:style w:type="paragraph" w:customStyle="1" w:styleId="col47">
    <w:name w:val="col47"/>
    <w:basedOn w:val="Normal"/>
    <w:qFormat/>
    <w:pPr>
      <w:spacing w:after="150"/>
    </w:pPr>
  </w:style>
  <w:style w:type="paragraph" w:customStyle="1" w:styleId="popup">
    <w:name w:val="popup"/>
    <w:basedOn w:val="Normal"/>
    <w:qFormat/>
    <w:pPr>
      <w:shd w:val="clear" w:color="auto" w:fill="FFFFFF"/>
      <w:spacing w:after="150"/>
    </w:pPr>
    <w:rPr>
      <w:vanish/>
    </w:rPr>
  </w:style>
  <w:style w:type="paragraph" w:customStyle="1" w:styleId="popup-cont">
    <w:name w:val="popup-cont"/>
    <w:basedOn w:val="Normal"/>
    <w:qFormat/>
    <w:pPr>
      <w:shd w:val="clear" w:color="auto" w:fill="FFFFFF"/>
      <w:spacing w:after="150"/>
    </w:pPr>
  </w:style>
  <w:style w:type="paragraph" w:customStyle="1" w:styleId="btnblue">
    <w:name w:val="btn_blue"/>
    <w:basedOn w:val="Normal"/>
    <w:qFormat/>
    <w:pPr>
      <w:shd w:val="clear" w:color="auto" w:fill="3E72AC"/>
      <w:spacing w:after="150" w:line="240" w:lineRule="atLeast"/>
    </w:pPr>
    <w:rPr>
      <w:color w:val="FFFFFF"/>
    </w:rPr>
  </w:style>
  <w:style w:type="paragraph" w:customStyle="1" w:styleId="stagewrappersub">
    <w:name w:val="stagewrapper_sub"/>
    <w:basedOn w:val="Normal"/>
    <w:qFormat/>
    <w:pPr>
      <w:spacing w:after="150" w:line="8720" w:lineRule="atLeast"/>
    </w:pPr>
  </w:style>
  <w:style w:type="paragraph" w:customStyle="1" w:styleId="pageprev">
    <w:name w:val="page_prev"/>
    <w:basedOn w:val="Normal"/>
    <w:qFormat/>
    <w:pPr>
      <w:spacing w:after="150"/>
    </w:pPr>
    <w:rPr>
      <w:vanish/>
    </w:rPr>
  </w:style>
  <w:style w:type="paragraph" w:customStyle="1" w:styleId="pagenext">
    <w:name w:val="page_next"/>
    <w:basedOn w:val="Normal"/>
    <w:qFormat/>
    <w:pPr>
      <w:spacing w:after="150"/>
    </w:pPr>
    <w:rPr>
      <w:vanish/>
    </w:rPr>
  </w:style>
  <w:style w:type="paragraph" w:customStyle="1" w:styleId="commentable">
    <w:name w:val="commentable"/>
    <w:basedOn w:val="Normal"/>
    <w:qFormat/>
    <w:pPr>
      <w:shd w:val="clear" w:color="auto" w:fill="FFFFFF"/>
      <w:spacing w:after="150"/>
    </w:pPr>
  </w:style>
  <w:style w:type="paragraph" w:customStyle="1" w:styleId="snowliftfullscreen">
    <w:name w:val="snowliftfullscreen"/>
    <w:basedOn w:val="Normal"/>
    <w:pPr>
      <w:spacing w:after="150"/>
    </w:pPr>
    <w:rPr>
      <w:vanish/>
    </w:rPr>
  </w:style>
  <w:style w:type="paragraph" w:customStyle="1" w:styleId="scroll3">
    <w:name w:val="scroll3"/>
    <w:basedOn w:val="Normal"/>
    <w:qFormat/>
    <w:pPr>
      <w:spacing w:after="150"/>
    </w:pPr>
  </w:style>
  <w:style w:type="paragraph" w:customStyle="1" w:styleId="symbol">
    <w:name w:val="symbol"/>
    <w:basedOn w:val="Normal"/>
    <w:qFormat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ind w:left="120"/>
    </w:pPr>
  </w:style>
  <w:style w:type="paragraph" w:customStyle="1" w:styleId="btnred">
    <w:name w:val="btn_red"/>
    <w:basedOn w:val="Normal"/>
    <w:pPr>
      <w:shd w:val="clear" w:color="auto" w:fill="E9573E"/>
      <w:spacing w:after="150"/>
    </w:pPr>
    <w:rPr>
      <w:b/>
      <w:bCs/>
      <w:color w:val="FFFFFF"/>
    </w:rPr>
  </w:style>
  <w:style w:type="paragraph" w:customStyle="1" w:styleId="ic-video">
    <w:name w:val="ic-video"/>
    <w:basedOn w:val="Normal"/>
    <w:qFormat/>
    <w:pPr>
      <w:spacing w:after="150"/>
    </w:pPr>
  </w:style>
  <w:style w:type="paragraph" w:customStyle="1" w:styleId="tipnote">
    <w:name w:val="tipnote"/>
    <w:basedOn w:val="Normal"/>
    <w:qFormat/>
    <w:pPr>
      <w:spacing w:after="150"/>
    </w:pPr>
    <w:rPr>
      <w:color w:val="FF3300"/>
      <w:sz w:val="30"/>
      <w:szCs w:val="30"/>
    </w:rPr>
  </w:style>
  <w:style w:type="paragraph" w:customStyle="1" w:styleId="retest">
    <w:name w:val="retest"/>
    <w:basedOn w:val="Normal"/>
    <w:qFormat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after="150"/>
    </w:pPr>
  </w:style>
  <w:style w:type="paragraph" w:customStyle="1" w:styleId="box-404">
    <w:name w:val="box-404"/>
    <w:basedOn w:val="Normal"/>
    <w:pPr>
      <w:spacing w:after="150"/>
    </w:pPr>
  </w:style>
  <w:style w:type="paragraph" w:customStyle="1" w:styleId="buttonface">
    <w:name w:val="button_face"/>
    <w:basedOn w:val="Normal"/>
    <w:qFormat/>
    <w:pPr>
      <w:pBdr>
        <w:right w:val="single" w:sz="6" w:space="0" w:color="314F83"/>
      </w:pBdr>
      <w:spacing w:after="150"/>
      <w:ind w:right="45"/>
    </w:pPr>
  </w:style>
  <w:style w:type="paragraph" w:customStyle="1" w:styleId="ic-arr">
    <w:name w:val="ic-arr"/>
    <w:basedOn w:val="Normal"/>
    <w:qFormat/>
    <w:pPr>
      <w:spacing w:after="150"/>
    </w:pPr>
  </w:style>
  <w:style w:type="paragraph" w:customStyle="1" w:styleId="lines">
    <w:name w:val="lines"/>
    <w:basedOn w:val="Normal"/>
    <w:qFormat/>
    <w:pPr>
      <w:pBdr>
        <w:bottom w:val="single" w:sz="6" w:space="0" w:color="E2E2E2"/>
      </w:pBdr>
      <w:spacing w:after="150"/>
    </w:pPr>
  </w:style>
  <w:style w:type="paragraph" w:customStyle="1" w:styleId="save2">
    <w:name w:val="save2"/>
    <w:basedOn w:val="Normal"/>
    <w:qFormat/>
    <w:pPr>
      <w:spacing w:after="150"/>
    </w:pPr>
  </w:style>
  <w:style w:type="paragraph" w:customStyle="1" w:styleId="popuplogin">
    <w:name w:val="popup_login"/>
    <w:basedOn w:val="Normal"/>
    <w:qFormat/>
    <w:pPr>
      <w:shd w:val="clear" w:color="auto" w:fill="1687C5"/>
      <w:spacing w:after="150"/>
    </w:pPr>
  </w:style>
  <w:style w:type="paragraph" w:customStyle="1" w:styleId="overlay">
    <w:name w:val="overlay"/>
    <w:basedOn w:val="Normal"/>
    <w:qFormat/>
    <w:pPr>
      <w:shd w:val="clear" w:color="auto" w:fill="000000"/>
      <w:spacing w:after="150"/>
    </w:pPr>
  </w:style>
  <w:style w:type="paragraph" w:customStyle="1" w:styleId="bggray1">
    <w:name w:val="bg_gray1"/>
    <w:basedOn w:val="Normal"/>
    <w:qFormat/>
    <w:pPr>
      <w:shd w:val="clear" w:color="auto" w:fill="F5F6F7"/>
      <w:spacing w:after="150"/>
    </w:pPr>
  </w:style>
  <w:style w:type="paragraph" w:customStyle="1" w:styleId="subjects">
    <w:name w:val="subjects"/>
    <w:basedOn w:val="Normal"/>
    <w:qFormat/>
    <w:pPr>
      <w:shd w:val="clear" w:color="auto" w:fill="DCF5FA"/>
      <w:spacing w:after="150"/>
    </w:pPr>
    <w:rPr>
      <w:color w:val="004C5B"/>
      <w:sz w:val="21"/>
      <w:szCs w:val="21"/>
    </w:rPr>
  </w:style>
  <w:style w:type="paragraph" w:customStyle="1" w:styleId="table">
    <w:name w:val="table"/>
    <w:basedOn w:val="Normal"/>
    <w:qFormat/>
    <w:pPr>
      <w:shd w:val="clear" w:color="auto" w:fill="FFFFFF"/>
      <w:spacing w:after="150"/>
    </w:pPr>
  </w:style>
  <w:style w:type="paragraph" w:customStyle="1" w:styleId="icchat">
    <w:name w:val="ic_chat"/>
    <w:basedOn w:val="Normal"/>
    <w:qFormat/>
    <w:pPr>
      <w:spacing w:after="150"/>
      <w:ind w:right="90"/>
    </w:pPr>
  </w:style>
  <w:style w:type="paragraph" w:customStyle="1" w:styleId="noite">
    <w:name w:val="noite"/>
    <w:basedOn w:val="Normal"/>
    <w:qFormat/>
  </w:style>
  <w:style w:type="paragraph" w:customStyle="1" w:styleId="noitenone">
    <w:name w:val="noite_none"/>
    <w:basedOn w:val="Normal"/>
    <w:qFormat/>
  </w:style>
  <w:style w:type="paragraph" w:customStyle="1" w:styleId="iconsmell">
    <w:name w:val="icon_smell"/>
    <w:basedOn w:val="Normal"/>
    <w:qFormat/>
    <w:pPr>
      <w:spacing w:after="150"/>
      <w:ind w:right="90"/>
    </w:pPr>
  </w:style>
  <w:style w:type="paragraph" w:customStyle="1" w:styleId="iconcamera">
    <w:name w:val="icon_camera"/>
    <w:basedOn w:val="Normal"/>
    <w:qFormat/>
    <w:pPr>
      <w:spacing w:after="150"/>
      <w:ind w:right="150"/>
    </w:pPr>
  </w:style>
  <w:style w:type="paragraph" w:customStyle="1" w:styleId="innercmm">
    <w:name w:val="inner_cmm"/>
    <w:basedOn w:val="Normal"/>
    <w:qFormat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150"/>
      <w:ind w:right="75"/>
    </w:pPr>
  </w:style>
  <w:style w:type="paragraph" w:customStyle="1" w:styleId="funny">
    <w:name w:val="funny"/>
    <w:basedOn w:val="Normal"/>
    <w:qFormat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after="150"/>
    </w:pPr>
  </w:style>
  <w:style w:type="paragraph" w:customStyle="1" w:styleId="icdot">
    <w:name w:val="ic_dot"/>
    <w:basedOn w:val="Normal"/>
    <w:qFormat/>
    <w:pPr>
      <w:spacing w:after="150"/>
    </w:pPr>
  </w:style>
  <w:style w:type="paragraph" w:customStyle="1" w:styleId="btnview">
    <w:name w:val="btn_view"/>
    <w:basedOn w:val="Normal"/>
    <w:qFormat/>
    <w:pPr>
      <w:shd w:val="clear" w:color="auto" w:fill="CDCDCD"/>
      <w:spacing w:after="150"/>
    </w:pPr>
    <w:rPr>
      <w:color w:val="313131"/>
      <w:sz w:val="21"/>
      <w:szCs w:val="21"/>
    </w:rPr>
  </w:style>
  <w:style w:type="paragraph" w:customStyle="1" w:styleId="ltask">
    <w:name w:val="l_task"/>
    <w:basedOn w:val="Normal"/>
    <w:qFormat/>
    <w:pPr>
      <w:spacing w:after="150" w:line="405" w:lineRule="atLeast"/>
    </w:pPr>
  </w:style>
  <w:style w:type="paragraph" w:customStyle="1" w:styleId="boxlogin">
    <w:name w:val="box_login"/>
    <w:basedOn w:val="Normal"/>
    <w:qFormat/>
    <w:pPr>
      <w:spacing w:before="75" w:after="150"/>
    </w:pPr>
  </w:style>
  <w:style w:type="paragraph" w:customStyle="1" w:styleId="iclogin">
    <w:name w:val="ic_login"/>
    <w:basedOn w:val="Normal"/>
    <w:qFormat/>
    <w:pPr>
      <w:spacing w:after="150"/>
    </w:pPr>
    <w:rPr>
      <w:b/>
      <w:bCs/>
    </w:rPr>
  </w:style>
  <w:style w:type="paragraph" w:customStyle="1" w:styleId="icon-close">
    <w:name w:val="icon-close"/>
    <w:basedOn w:val="Normal"/>
    <w:qFormat/>
    <w:pPr>
      <w:spacing w:after="150"/>
    </w:pPr>
  </w:style>
  <w:style w:type="paragraph" w:customStyle="1" w:styleId="sub-login">
    <w:name w:val="sub-login"/>
    <w:basedOn w:val="Normal"/>
    <w:qFormat/>
    <w:pPr>
      <w:shd w:val="clear" w:color="auto" w:fill="FFFFFF"/>
      <w:spacing w:after="150"/>
    </w:pPr>
    <w:rPr>
      <w:vanish/>
    </w:rPr>
  </w:style>
  <w:style w:type="paragraph" w:customStyle="1" w:styleId="login-cont">
    <w:name w:val="login-cont"/>
    <w:basedOn w:val="Normal"/>
    <w:qFormat/>
    <w:pPr>
      <w:spacing w:after="150"/>
    </w:pPr>
    <w:rPr>
      <w:color w:val="999999"/>
    </w:rPr>
  </w:style>
  <w:style w:type="paragraph" w:customStyle="1" w:styleId="fan">
    <w:name w:val="fan"/>
    <w:basedOn w:val="Normal"/>
    <w:qFormat/>
    <w:pPr>
      <w:shd w:val="clear" w:color="auto" w:fill="F26522"/>
      <w:spacing w:after="150"/>
    </w:pPr>
  </w:style>
  <w:style w:type="paragraph" w:customStyle="1" w:styleId="cboxphoto">
    <w:name w:val="cboxphoto"/>
    <w:basedOn w:val="Normal"/>
    <w:qFormat/>
    <w:pPr>
      <w:spacing w:before="100" w:beforeAutospacing="1" w:after="100" w:afterAutospacing="1"/>
    </w:pPr>
  </w:style>
  <w:style w:type="paragraph" w:customStyle="1" w:styleId="cboxiframe">
    <w:name w:val="cboxiframe"/>
    <w:basedOn w:val="Normal"/>
    <w:qFormat/>
    <w:pPr>
      <w:spacing w:after="150"/>
    </w:pPr>
  </w:style>
  <w:style w:type="paragraph" w:customStyle="1" w:styleId="mathjaxmenu">
    <w:name w:val="mathjax_menu"/>
    <w:basedOn w:val="Normal"/>
    <w:qFormat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</w:pPr>
    <w:rPr>
      <w:color w:val="000000"/>
    </w:rPr>
  </w:style>
  <w:style w:type="paragraph" w:customStyle="1" w:styleId="mathjaxmenuitem">
    <w:name w:val="mathjax_menuitem"/>
    <w:basedOn w:val="Normal"/>
    <w:qFormat/>
    <w:pPr>
      <w:spacing w:after="150"/>
    </w:pPr>
  </w:style>
  <w:style w:type="paragraph" w:customStyle="1" w:styleId="mathjaxmenuarrow">
    <w:name w:val="mathjax_menuarrow"/>
    <w:basedOn w:val="Normal"/>
    <w:qFormat/>
    <w:pPr>
      <w:spacing w:after="150"/>
    </w:pPr>
    <w:rPr>
      <w:color w:val="666666"/>
      <w:sz w:val="18"/>
      <w:szCs w:val="18"/>
    </w:rPr>
  </w:style>
  <w:style w:type="paragraph" w:customStyle="1" w:styleId="mathjaxmenulabel">
    <w:name w:val="mathjax_menulabel"/>
    <w:basedOn w:val="Normal"/>
    <w:qFormat/>
    <w:pPr>
      <w:spacing w:after="150"/>
    </w:pPr>
    <w:rPr>
      <w:i/>
      <w:iCs/>
    </w:rPr>
  </w:style>
  <w:style w:type="paragraph" w:customStyle="1" w:styleId="mathjaxmenurule">
    <w:name w:val="mathjax_menurule"/>
    <w:basedOn w:val="Normal"/>
    <w:qFormat/>
    <w:pPr>
      <w:pBdr>
        <w:top w:val="single" w:sz="6" w:space="0" w:color="CCCCCC"/>
      </w:pBdr>
      <w:spacing w:before="60"/>
      <w:ind w:left="15" w:right="15"/>
    </w:pPr>
  </w:style>
  <w:style w:type="paragraph" w:customStyle="1" w:styleId="mathjaxmenuclose">
    <w:name w:val="mathjax_menuclose"/>
    <w:basedOn w:val="Normal"/>
    <w:qFormat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50"/>
    </w:pPr>
    <w:rPr>
      <w:rFonts w:ascii="Courier New" w:hAnsi="Courier New" w:cs="Courier New"/>
      <w:color w:val="F0F0F0"/>
      <w:sz w:val="36"/>
      <w:szCs w:val="36"/>
    </w:rPr>
  </w:style>
  <w:style w:type="paragraph" w:customStyle="1" w:styleId="mathjaxpreview">
    <w:name w:val="mathjax_preview"/>
    <w:basedOn w:val="Normal"/>
    <w:qFormat/>
    <w:pPr>
      <w:spacing w:after="150"/>
    </w:pPr>
    <w:rPr>
      <w:color w:val="888888"/>
    </w:rPr>
  </w:style>
  <w:style w:type="paragraph" w:customStyle="1" w:styleId="mathjaxerror">
    <w:name w:val="mathjax_error"/>
    <w:basedOn w:val="Normal"/>
    <w:qFormat/>
    <w:pPr>
      <w:spacing w:after="150"/>
    </w:pPr>
    <w:rPr>
      <w:i/>
      <w:iCs/>
      <w:color w:val="CC0000"/>
    </w:rPr>
  </w:style>
  <w:style w:type="paragraph" w:customStyle="1" w:styleId="mjxp-script">
    <w:name w:val="mjxp-script"/>
    <w:basedOn w:val="Normal"/>
    <w:qFormat/>
    <w:pPr>
      <w:spacing w:after="150"/>
    </w:pPr>
    <w:rPr>
      <w:sz w:val="19"/>
      <w:szCs w:val="19"/>
    </w:rPr>
  </w:style>
  <w:style w:type="paragraph" w:customStyle="1" w:styleId="mjxp-bold">
    <w:name w:val="mjxp-bold"/>
    <w:basedOn w:val="Normal"/>
    <w:qFormat/>
    <w:pPr>
      <w:spacing w:after="150"/>
    </w:pPr>
    <w:rPr>
      <w:b/>
      <w:bCs/>
    </w:rPr>
  </w:style>
  <w:style w:type="paragraph" w:customStyle="1" w:styleId="mjxp-italic">
    <w:name w:val="mjxp-italic"/>
    <w:basedOn w:val="Normal"/>
    <w:qFormat/>
    <w:pPr>
      <w:spacing w:after="150"/>
    </w:pPr>
    <w:rPr>
      <w:i/>
      <w:iCs/>
    </w:rPr>
  </w:style>
  <w:style w:type="paragraph" w:customStyle="1" w:styleId="mjxp-scr">
    <w:name w:val="mjxp-scr"/>
    <w:basedOn w:val="Normal"/>
    <w:qFormat/>
    <w:pPr>
      <w:spacing w:after="150"/>
    </w:pPr>
  </w:style>
  <w:style w:type="paragraph" w:customStyle="1" w:styleId="mjxp-frak">
    <w:name w:val="mjxp-frak"/>
    <w:basedOn w:val="Normal"/>
    <w:qFormat/>
    <w:pPr>
      <w:spacing w:after="150"/>
    </w:pPr>
  </w:style>
  <w:style w:type="paragraph" w:customStyle="1" w:styleId="mjxp-sf">
    <w:name w:val="mjxp-sf"/>
    <w:basedOn w:val="Normal"/>
    <w:qFormat/>
    <w:pPr>
      <w:spacing w:after="150"/>
    </w:pPr>
  </w:style>
  <w:style w:type="paragraph" w:customStyle="1" w:styleId="mjxp-cal">
    <w:name w:val="mjxp-cal"/>
    <w:basedOn w:val="Normal"/>
    <w:pPr>
      <w:spacing w:after="150"/>
    </w:pPr>
  </w:style>
  <w:style w:type="paragraph" w:customStyle="1" w:styleId="mjxp-mono">
    <w:name w:val="mjxp-mono"/>
    <w:basedOn w:val="Normal"/>
    <w:qFormat/>
    <w:pPr>
      <w:spacing w:after="150"/>
    </w:pPr>
  </w:style>
  <w:style w:type="paragraph" w:customStyle="1" w:styleId="mjxp-largeop">
    <w:name w:val="mjxp-largeop"/>
    <w:basedOn w:val="Normal"/>
    <w:qFormat/>
    <w:pPr>
      <w:spacing w:after="150"/>
    </w:pPr>
    <w:rPr>
      <w:sz w:val="36"/>
      <w:szCs w:val="36"/>
    </w:rPr>
  </w:style>
  <w:style w:type="paragraph" w:customStyle="1" w:styleId="mjxp-math">
    <w:name w:val="mjxp-math"/>
    <w:basedOn w:val="Normal"/>
    <w:qFormat/>
    <w:pPr>
      <w:spacing w:after="150"/>
    </w:pPr>
  </w:style>
  <w:style w:type="paragraph" w:customStyle="1" w:styleId="mjxp-display">
    <w:name w:val="mjxp-display"/>
    <w:basedOn w:val="Normal"/>
    <w:qFormat/>
    <w:pPr>
      <w:spacing w:before="240" w:after="240"/>
      <w:jc w:val="center"/>
    </w:pPr>
  </w:style>
  <w:style w:type="paragraph" w:customStyle="1" w:styleId="mjxp-box">
    <w:name w:val="mjxp-box"/>
    <w:basedOn w:val="Normal"/>
    <w:pPr>
      <w:spacing w:after="150"/>
      <w:jc w:val="center"/>
    </w:pPr>
  </w:style>
  <w:style w:type="paragraph" w:customStyle="1" w:styleId="mjxp-rule">
    <w:name w:val="mjxp-rule"/>
    <w:basedOn w:val="Normal"/>
    <w:qFormat/>
    <w:pPr>
      <w:spacing w:before="24" w:after="150"/>
    </w:pPr>
  </w:style>
  <w:style w:type="paragraph" w:customStyle="1" w:styleId="mjxp-mo">
    <w:name w:val="mjxp-mo"/>
    <w:basedOn w:val="Normal"/>
    <w:pPr>
      <w:ind w:left="36" w:right="36"/>
    </w:pPr>
  </w:style>
  <w:style w:type="paragraph" w:customStyle="1" w:styleId="mjxp-mfrac">
    <w:name w:val="mjxp-mfrac"/>
    <w:basedOn w:val="Normal"/>
    <w:qFormat/>
    <w:pPr>
      <w:ind w:left="30" w:right="30"/>
    </w:pPr>
  </w:style>
  <w:style w:type="paragraph" w:customStyle="1" w:styleId="mjxp-denom">
    <w:name w:val="mjxp-denom"/>
    <w:basedOn w:val="Normal"/>
    <w:qFormat/>
    <w:pPr>
      <w:spacing w:after="150"/>
    </w:pPr>
  </w:style>
  <w:style w:type="paragraph" w:customStyle="1" w:styleId="mjxp-surd">
    <w:name w:val="mjxp-surd"/>
    <w:basedOn w:val="Normal"/>
    <w:qFormat/>
    <w:pPr>
      <w:spacing w:after="150"/>
      <w:textAlignment w:val="top"/>
    </w:pPr>
  </w:style>
  <w:style w:type="paragraph" w:customStyle="1" w:styleId="mjxp-over">
    <w:name w:val="mjxp-over"/>
    <w:basedOn w:val="Normal"/>
    <w:qFormat/>
    <w:pPr>
      <w:spacing w:after="150"/>
      <w:jc w:val="center"/>
    </w:pPr>
  </w:style>
  <w:style w:type="paragraph" w:customStyle="1" w:styleId="mjxp-mtable">
    <w:name w:val="mjxp-mtable"/>
    <w:basedOn w:val="Normal"/>
    <w:qFormat/>
    <w:pPr>
      <w:ind w:left="30" w:right="30"/>
    </w:pPr>
  </w:style>
  <w:style w:type="paragraph" w:customStyle="1" w:styleId="mjxp-mtd">
    <w:name w:val="mjxp-mtd"/>
    <w:basedOn w:val="Normal"/>
    <w:qFormat/>
    <w:pPr>
      <w:spacing w:after="150"/>
      <w:jc w:val="center"/>
    </w:pPr>
  </w:style>
  <w:style w:type="paragraph" w:customStyle="1" w:styleId="mjxp-merror">
    <w:name w:val="mjxp-merror"/>
    <w:basedOn w:val="Normal"/>
    <w:qFormat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after="150"/>
    </w:pPr>
    <w:rPr>
      <w:color w:val="CC0000"/>
      <w:sz w:val="22"/>
      <w:szCs w:val="22"/>
    </w:rPr>
  </w:style>
  <w:style w:type="paragraph" w:customStyle="1" w:styleId="mjx-chtml">
    <w:name w:val="mjx-chtml"/>
    <w:basedOn w:val="Normal"/>
    <w:qFormat/>
    <w:pPr>
      <w:spacing w:line="0" w:lineRule="auto"/>
    </w:pPr>
  </w:style>
  <w:style w:type="paragraph" w:customStyle="1" w:styleId="mjxc-display">
    <w:name w:val="mjxc-display"/>
    <w:basedOn w:val="Normal"/>
    <w:qFormat/>
    <w:pPr>
      <w:spacing w:before="240" w:after="240"/>
      <w:jc w:val="center"/>
    </w:pPr>
  </w:style>
  <w:style w:type="paragraph" w:customStyle="1" w:styleId="mjx-full-width">
    <w:name w:val="mjx-full-width"/>
    <w:basedOn w:val="Normal"/>
    <w:qFormat/>
    <w:pPr>
      <w:spacing w:after="150"/>
      <w:jc w:val="center"/>
    </w:pPr>
  </w:style>
  <w:style w:type="paragraph" w:customStyle="1" w:styleId="mjx-numerator">
    <w:name w:val="mjx-numerator"/>
    <w:basedOn w:val="Normal"/>
    <w:qFormat/>
    <w:pPr>
      <w:spacing w:after="150"/>
      <w:jc w:val="center"/>
    </w:pPr>
  </w:style>
  <w:style w:type="paragraph" w:customStyle="1" w:styleId="mjx-denominator">
    <w:name w:val="mjx-denominator"/>
    <w:basedOn w:val="Normal"/>
    <w:qFormat/>
    <w:pPr>
      <w:spacing w:after="150"/>
      <w:jc w:val="center"/>
    </w:pPr>
  </w:style>
  <w:style w:type="paragraph" w:customStyle="1" w:styleId="mjxc-stacked">
    <w:name w:val="mjxc-stacked"/>
    <w:basedOn w:val="Normal"/>
    <w:qFormat/>
    <w:pPr>
      <w:spacing w:after="150"/>
    </w:pPr>
  </w:style>
  <w:style w:type="paragraph" w:customStyle="1" w:styleId="mjx-op">
    <w:name w:val="mjx-op"/>
    <w:basedOn w:val="Normal"/>
    <w:qFormat/>
    <w:pPr>
      <w:spacing w:after="150"/>
    </w:pPr>
  </w:style>
  <w:style w:type="paragraph" w:customStyle="1" w:styleId="mjx-over">
    <w:name w:val="mjx-over"/>
    <w:basedOn w:val="Normal"/>
    <w:qFormat/>
    <w:pPr>
      <w:spacing w:after="150"/>
    </w:pPr>
  </w:style>
  <w:style w:type="paragraph" w:customStyle="1" w:styleId="mjx-surd">
    <w:name w:val="mjx-surd"/>
    <w:basedOn w:val="Normal"/>
    <w:qFormat/>
    <w:pPr>
      <w:spacing w:after="150"/>
      <w:textAlignment w:val="top"/>
    </w:pPr>
  </w:style>
  <w:style w:type="paragraph" w:customStyle="1" w:styleId="mjx-merror">
    <w:name w:val="mjx-merror"/>
    <w:basedOn w:val="Normal"/>
    <w:qFormat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after="150"/>
    </w:pPr>
    <w:rPr>
      <w:color w:val="CC0000"/>
      <w:sz w:val="22"/>
      <w:szCs w:val="22"/>
    </w:rPr>
  </w:style>
  <w:style w:type="paragraph" w:customStyle="1" w:styleId="mjx-annotation-xml">
    <w:name w:val="mjx-annotation-xml"/>
    <w:basedOn w:val="Normal"/>
    <w:qFormat/>
    <w:pPr>
      <w:spacing w:after="150"/>
    </w:pPr>
  </w:style>
  <w:style w:type="paragraph" w:customStyle="1" w:styleId="mjx-mtd">
    <w:name w:val="mjx-mtd"/>
    <w:basedOn w:val="Normal"/>
    <w:qFormat/>
    <w:pPr>
      <w:spacing w:after="150"/>
      <w:jc w:val="center"/>
    </w:pPr>
  </w:style>
  <w:style w:type="paragraph" w:customStyle="1" w:styleId="mjx-block">
    <w:name w:val="mjx-block"/>
    <w:basedOn w:val="Normal"/>
    <w:qFormat/>
    <w:pPr>
      <w:spacing w:after="150"/>
    </w:pPr>
  </w:style>
  <w:style w:type="paragraph" w:customStyle="1" w:styleId="mjx-span">
    <w:name w:val="mjx-span"/>
    <w:basedOn w:val="Normal"/>
    <w:qFormat/>
    <w:pPr>
      <w:spacing w:after="150"/>
    </w:pPr>
  </w:style>
  <w:style w:type="paragraph" w:customStyle="1" w:styleId="mjx-char">
    <w:name w:val="mjx-char"/>
    <w:basedOn w:val="Normal"/>
    <w:qFormat/>
    <w:pPr>
      <w:spacing w:after="150"/>
    </w:pPr>
  </w:style>
  <w:style w:type="paragraph" w:customStyle="1" w:styleId="mjx-itable">
    <w:name w:val="mjx-itable"/>
    <w:basedOn w:val="Normal"/>
    <w:qFormat/>
    <w:pPr>
      <w:spacing w:after="150"/>
    </w:pPr>
  </w:style>
  <w:style w:type="paragraph" w:customStyle="1" w:styleId="mjx-table">
    <w:name w:val="mjx-table"/>
    <w:basedOn w:val="Normal"/>
    <w:qFormat/>
    <w:pPr>
      <w:spacing w:after="150"/>
    </w:pPr>
  </w:style>
  <w:style w:type="paragraph" w:customStyle="1" w:styleId="mjx-line">
    <w:name w:val="mjx-line"/>
    <w:basedOn w:val="Normal"/>
    <w:qFormat/>
    <w:pPr>
      <w:spacing w:after="150"/>
    </w:pPr>
  </w:style>
  <w:style w:type="paragraph" w:customStyle="1" w:styleId="mjx-strut">
    <w:name w:val="mjx-strut"/>
    <w:basedOn w:val="Normal"/>
    <w:qFormat/>
    <w:pPr>
      <w:spacing w:after="150"/>
    </w:pPr>
  </w:style>
  <w:style w:type="paragraph" w:customStyle="1" w:styleId="mjx-vsize">
    <w:name w:val="mjx-vsize"/>
    <w:basedOn w:val="Normal"/>
    <w:qFormat/>
    <w:pPr>
      <w:spacing w:after="150"/>
    </w:pPr>
  </w:style>
  <w:style w:type="paragraph" w:customStyle="1" w:styleId="mjxc-space1">
    <w:name w:val="mjxc-space1"/>
    <w:basedOn w:val="Normal"/>
    <w:qFormat/>
    <w:pPr>
      <w:spacing w:after="150"/>
      <w:ind w:left="40"/>
    </w:pPr>
  </w:style>
  <w:style w:type="paragraph" w:customStyle="1" w:styleId="mjxc-space2">
    <w:name w:val="mjxc-space2"/>
    <w:basedOn w:val="Normal"/>
    <w:qFormat/>
    <w:pPr>
      <w:spacing w:after="150"/>
      <w:ind w:left="53"/>
    </w:pPr>
  </w:style>
  <w:style w:type="paragraph" w:customStyle="1" w:styleId="mjxc-space3">
    <w:name w:val="mjxc-space3"/>
    <w:basedOn w:val="Normal"/>
    <w:qFormat/>
    <w:pPr>
      <w:spacing w:after="150"/>
      <w:ind w:left="67"/>
    </w:pPr>
  </w:style>
  <w:style w:type="paragraph" w:customStyle="1" w:styleId="mjx-chartest">
    <w:name w:val="mjx-chartest"/>
    <w:basedOn w:val="Normal"/>
    <w:qFormat/>
    <w:pPr>
      <w:spacing w:after="150"/>
    </w:pPr>
    <w:rPr>
      <w:sz w:val="120"/>
      <w:szCs w:val="120"/>
    </w:rPr>
  </w:style>
  <w:style w:type="paragraph" w:customStyle="1" w:styleId="mjxc-processing">
    <w:name w:val="mjxc-processing"/>
    <w:basedOn w:val="Normal"/>
    <w:qFormat/>
    <w:pPr>
      <w:spacing w:after="150"/>
    </w:pPr>
  </w:style>
  <w:style w:type="paragraph" w:customStyle="1" w:styleId="mjxc-processed">
    <w:name w:val="mjxc-processed"/>
    <w:basedOn w:val="Normal"/>
    <w:qFormat/>
    <w:pPr>
      <w:spacing w:after="150"/>
    </w:pPr>
    <w:rPr>
      <w:vanish/>
    </w:rPr>
  </w:style>
  <w:style w:type="paragraph" w:customStyle="1" w:styleId="mjx-test">
    <w:name w:val="mjx-test"/>
    <w:basedOn w:val="Normal"/>
    <w:qFormat/>
    <w:pPr>
      <w:spacing w:after="150"/>
    </w:pPr>
  </w:style>
  <w:style w:type="paragraph" w:customStyle="1" w:styleId="mjx-ex-box-test">
    <w:name w:val="mjx-ex-box-test"/>
    <w:basedOn w:val="Normal"/>
    <w:qFormat/>
    <w:pPr>
      <w:spacing w:after="150"/>
    </w:pPr>
  </w:style>
  <w:style w:type="paragraph" w:customStyle="1" w:styleId="mjxc-tex-unknown-r">
    <w:name w:val="mjxc-tex-unknown-r"/>
    <w:basedOn w:val="Normal"/>
    <w:qFormat/>
    <w:pPr>
      <w:spacing w:after="150"/>
    </w:pPr>
    <w:rPr>
      <w:rFonts w:ascii="Cambria Math" w:hAnsi="Cambria Math"/>
    </w:rPr>
  </w:style>
  <w:style w:type="paragraph" w:customStyle="1" w:styleId="mjxc-tex-unknown-i">
    <w:name w:val="mjxc-tex-unknown-i"/>
    <w:basedOn w:val="Normal"/>
    <w:qFormat/>
    <w:pPr>
      <w:spacing w:after="150"/>
    </w:pPr>
    <w:rPr>
      <w:rFonts w:ascii="Cambria Math" w:hAnsi="Cambria Math"/>
      <w:i/>
      <w:iCs/>
    </w:rPr>
  </w:style>
  <w:style w:type="paragraph" w:customStyle="1" w:styleId="mjxc-tex-unknown-b">
    <w:name w:val="mjxc-tex-unknown-b"/>
    <w:basedOn w:val="Normal"/>
    <w:qFormat/>
    <w:pPr>
      <w:spacing w:after="150"/>
    </w:pPr>
    <w:rPr>
      <w:rFonts w:ascii="Cambria Math" w:hAnsi="Cambria Math"/>
      <w:b/>
      <w:bCs/>
    </w:rPr>
  </w:style>
  <w:style w:type="paragraph" w:customStyle="1" w:styleId="mjxc-tex-unknown-bi">
    <w:name w:val="mjxc-tex-unknown-bi"/>
    <w:basedOn w:val="Normal"/>
    <w:qFormat/>
    <w:pPr>
      <w:spacing w:after="150"/>
    </w:pPr>
    <w:rPr>
      <w:rFonts w:ascii="Cambria Math" w:hAnsi="Cambria Math"/>
      <w:b/>
      <w:bCs/>
      <w:i/>
      <w:iCs/>
    </w:rPr>
  </w:style>
  <w:style w:type="paragraph" w:customStyle="1" w:styleId="mjxc-tex-ams-r">
    <w:name w:val="mjxc-tex-ams-r"/>
    <w:basedOn w:val="Normal"/>
    <w:qFormat/>
    <w:pPr>
      <w:spacing w:after="150"/>
    </w:pPr>
    <w:rPr>
      <w:rFonts w:ascii="MJXc-TeX-ams-Rw" w:hAnsi="MJXc-TeX-ams-Rw"/>
    </w:rPr>
  </w:style>
  <w:style w:type="paragraph" w:customStyle="1" w:styleId="mjxc-tex-cal-b">
    <w:name w:val="mjxc-tex-cal-b"/>
    <w:basedOn w:val="Normal"/>
    <w:pPr>
      <w:spacing w:after="150"/>
    </w:pPr>
    <w:rPr>
      <w:rFonts w:ascii="MJXc-TeX-cal-Bw" w:hAnsi="MJXc-TeX-cal-Bw"/>
    </w:rPr>
  </w:style>
  <w:style w:type="paragraph" w:customStyle="1" w:styleId="mjxc-tex-frak-r">
    <w:name w:val="mjxc-tex-frak-r"/>
    <w:basedOn w:val="Normal"/>
    <w:qFormat/>
    <w:pPr>
      <w:spacing w:after="150"/>
    </w:pPr>
    <w:rPr>
      <w:rFonts w:ascii="MJXc-TeX-frak-Rw" w:hAnsi="MJXc-TeX-frak-Rw"/>
    </w:rPr>
  </w:style>
  <w:style w:type="paragraph" w:customStyle="1" w:styleId="mjxc-tex-frak-b">
    <w:name w:val="mjxc-tex-frak-b"/>
    <w:basedOn w:val="Normal"/>
    <w:qFormat/>
    <w:pPr>
      <w:spacing w:after="150"/>
    </w:pPr>
    <w:rPr>
      <w:rFonts w:ascii="MJXc-TeX-frak-Bw" w:hAnsi="MJXc-TeX-frak-Bw"/>
    </w:rPr>
  </w:style>
  <w:style w:type="paragraph" w:customStyle="1" w:styleId="mjxc-tex-math-bi">
    <w:name w:val="mjxc-tex-math-bi"/>
    <w:basedOn w:val="Normal"/>
    <w:qFormat/>
    <w:pPr>
      <w:spacing w:after="150"/>
    </w:pPr>
    <w:rPr>
      <w:rFonts w:ascii="MJXc-TeX-math-BIw" w:hAnsi="MJXc-TeX-math-BIw"/>
    </w:rPr>
  </w:style>
  <w:style w:type="paragraph" w:customStyle="1" w:styleId="mjxc-tex-sans-r">
    <w:name w:val="mjxc-tex-sans-r"/>
    <w:basedOn w:val="Normal"/>
    <w:qFormat/>
    <w:pPr>
      <w:spacing w:after="150"/>
    </w:pPr>
    <w:rPr>
      <w:rFonts w:ascii="MJXc-TeX-sans-Rw" w:hAnsi="MJXc-TeX-sans-Rw"/>
    </w:rPr>
  </w:style>
  <w:style w:type="paragraph" w:customStyle="1" w:styleId="mjxc-tex-sans-b">
    <w:name w:val="mjxc-tex-sans-b"/>
    <w:basedOn w:val="Normal"/>
    <w:qFormat/>
    <w:pPr>
      <w:spacing w:after="150"/>
    </w:pPr>
    <w:rPr>
      <w:rFonts w:ascii="MJXc-TeX-sans-Bw" w:hAnsi="MJXc-TeX-sans-Bw"/>
    </w:rPr>
  </w:style>
  <w:style w:type="paragraph" w:customStyle="1" w:styleId="mjxc-tex-sans-i">
    <w:name w:val="mjxc-tex-sans-i"/>
    <w:basedOn w:val="Normal"/>
    <w:qFormat/>
    <w:pPr>
      <w:spacing w:after="150"/>
    </w:pPr>
    <w:rPr>
      <w:rFonts w:ascii="MJXc-TeX-sans-Iw" w:hAnsi="MJXc-TeX-sans-Iw"/>
    </w:rPr>
  </w:style>
  <w:style w:type="paragraph" w:customStyle="1" w:styleId="mjxc-tex-script-r">
    <w:name w:val="mjxc-tex-script-r"/>
    <w:basedOn w:val="Normal"/>
    <w:qFormat/>
    <w:pPr>
      <w:spacing w:after="150"/>
    </w:pPr>
    <w:rPr>
      <w:rFonts w:ascii="MJXc-TeX-script-Rw" w:hAnsi="MJXc-TeX-script-Rw"/>
    </w:rPr>
  </w:style>
  <w:style w:type="paragraph" w:customStyle="1" w:styleId="mjxc-tex-type-r">
    <w:name w:val="mjxc-tex-type-r"/>
    <w:basedOn w:val="Normal"/>
    <w:qFormat/>
    <w:pPr>
      <w:spacing w:after="150"/>
    </w:pPr>
    <w:rPr>
      <w:rFonts w:ascii="MJXc-TeX-type-Rw" w:hAnsi="MJXc-TeX-type-Rw"/>
    </w:rPr>
  </w:style>
  <w:style w:type="paragraph" w:customStyle="1" w:styleId="mjxc-tex-cal-r">
    <w:name w:val="mjxc-tex-cal-r"/>
    <w:basedOn w:val="Normal"/>
    <w:qFormat/>
    <w:pPr>
      <w:spacing w:after="150"/>
    </w:pPr>
    <w:rPr>
      <w:rFonts w:ascii="MJXc-TeX-cal-Rw" w:hAnsi="MJXc-TeX-cal-Rw"/>
    </w:rPr>
  </w:style>
  <w:style w:type="paragraph" w:customStyle="1" w:styleId="mjxc-tex-main-b">
    <w:name w:val="mjxc-tex-main-b"/>
    <w:basedOn w:val="Normal"/>
    <w:qFormat/>
    <w:pPr>
      <w:spacing w:after="150"/>
    </w:pPr>
    <w:rPr>
      <w:rFonts w:ascii="MJXc-TeX-main-Bw" w:hAnsi="MJXc-TeX-main-Bw"/>
    </w:rPr>
  </w:style>
  <w:style w:type="paragraph" w:customStyle="1" w:styleId="mjxc-tex-main-i">
    <w:name w:val="mjxc-tex-main-i"/>
    <w:basedOn w:val="Normal"/>
    <w:qFormat/>
    <w:pPr>
      <w:spacing w:after="150"/>
    </w:pPr>
    <w:rPr>
      <w:rFonts w:ascii="MJXc-TeX-main-Iw" w:hAnsi="MJXc-TeX-main-Iw"/>
    </w:rPr>
  </w:style>
  <w:style w:type="paragraph" w:customStyle="1" w:styleId="mjxc-tex-main-r">
    <w:name w:val="mjxc-tex-main-r"/>
    <w:basedOn w:val="Normal"/>
    <w:qFormat/>
    <w:pPr>
      <w:spacing w:after="150"/>
    </w:pPr>
    <w:rPr>
      <w:rFonts w:ascii="MJXc-TeX-main-Rw" w:hAnsi="MJXc-TeX-main-Rw"/>
    </w:rPr>
  </w:style>
  <w:style w:type="paragraph" w:customStyle="1" w:styleId="mjxc-tex-math-i">
    <w:name w:val="mjxc-tex-math-i"/>
    <w:basedOn w:val="Normal"/>
    <w:qFormat/>
    <w:pPr>
      <w:spacing w:after="150"/>
    </w:pPr>
    <w:rPr>
      <w:rFonts w:ascii="MJXc-TeX-math-Iw" w:hAnsi="MJXc-TeX-math-Iw"/>
    </w:rPr>
  </w:style>
  <w:style w:type="paragraph" w:customStyle="1" w:styleId="mjxc-tex-size1-r">
    <w:name w:val="mjxc-tex-size1-r"/>
    <w:basedOn w:val="Normal"/>
    <w:qFormat/>
    <w:pPr>
      <w:spacing w:after="150"/>
    </w:pPr>
    <w:rPr>
      <w:rFonts w:ascii="MJXc-TeX-size1-Rw" w:hAnsi="MJXc-TeX-size1-Rw"/>
    </w:rPr>
  </w:style>
  <w:style w:type="paragraph" w:customStyle="1" w:styleId="mjxc-tex-size2-r">
    <w:name w:val="mjxc-tex-size2-r"/>
    <w:basedOn w:val="Normal"/>
    <w:qFormat/>
    <w:pPr>
      <w:spacing w:after="150"/>
    </w:pPr>
    <w:rPr>
      <w:rFonts w:ascii="MJXc-TeX-size2-Rw" w:hAnsi="MJXc-TeX-size2-Rw"/>
    </w:rPr>
  </w:style>
  <w:style w:type="paragraph" w:customStyle="1" w:styleId="mjxc-tex-size3-r">
    <w:name w:val="mjxc-tex-size3-r"/>
    <w:basedOn w:val="Normal"/>
    <w:qFormat/>
    <w:pPr>
      <w:spacing w:after="150"/>
    </w:pPr>
    <w:rPr>
      <w:rFonts w:ascii="MJXc-TeX-size3-Rw" w:hAnsi="MJXc-TeX-size3-Rw"/>
    </w:rPr>
  </w:style>
  <w:style w:type="paragraph" w:customStyle="1" w:styleId="mjxc-tex-size4-r">
    <w:name w:val="mjxc-tex-size4-r"/>
    <w:basedOn w:val="Normal"/>
    <w:qFormat/>
    <w:pPr>
      <w:spacing w:after="150"/>
    </w:pPr>
    <w:rPr>
      <w:rFonts w:ascii="MJXc-TeX-size4-Rw" w:hAnsi="MJXc-TeX-size4-Rw"/>
    </w:rPr>
  </w:style>
  <w:style w:type="paragraph" w:customStyle="1" w:styleId="fbinvisible">
    <w:name w:val="fb_invisible"/>
    <w:basedOn w:val="Normal"/>
    <w:qFormat/>
    <w:pPr>
      <w:spacing w:after="150"/>
    </w:pPr>
    <w:rPr>
      <w:vanish/>
    </w:rPr>
  </w:style>
  <w:style w:type="paragraph" w:customStyle="1" w:styleId="fbreset">
    <w:name w:val="fb_reset"/>
    <w:basedOn w:val="Normal"/>
    <w:qFormat/>
    <w:rPr>
      <w:rFonts w:ascii="Tahoma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qFormat/>
    <w:pPr>
      <w:spacing w:after="150"/>
    </w:pPr>
  </w:style>
  <w:style w:type="paragraph" w:customStyle="1" w:styleId="fbdialogcontent">
    <w:name w:val="fb_dialog_content"/>
    <w:basedOn w:val="Normal"/>
    <w:qFormat/>
    <w:pPr>
      <w:shd w:val="clear" w:color="auto" w:fill="FFFFFF"/>
      <w:spacing w:after="150"/>
    </w:pPr>
    <w:rPr>
      <w:color w:val="333333"/>
    </w:rPr>
  </w:style>
  <w:style w:type="paragraph" w:customStyle="1" w:styleId="fbdialogcloseicon">
    <w:name w:val="fb_dialog_close_icon"/>
    <w:basedOn w:val="Normal"/>
    <w:qFormat/>
    <w:pPr>
      <w:spacing w:after="150"/>
    </w:pPr>
  </w:style>
  <w:style w:type="paragraph" w:customStyle="1" w:styleId="fbdialogpadding">
    <w:name w:val="fb_dialog_padding"/>
    <w:basedOn w:val="Normal"/>
    <w:qFormat/>
    <w:pPr>
      <w:spacing w:after="150"/>
    </w:pPr>
  </w:style>
  <w:style w:type="paragraph" w:customStyle="1" w:styleId="fbdialogloader">
    <w:name w:val="fb_dialog_loader"/>
    <w:basedOn w:val="Normal"/>
    <w:qFormat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9"/>
      <w:spacing w:after="150"/>
    </w:pPr>
    <w:rPr>
      <w:sz w:val="36"/>
      <w:szCs w:val="36"/>
    </w:rPr>
  </w:style>
  <w:style w:type="paragraph" w:customStyle="1" w:styleId="fbdialogtopleft">
    <w:name w:val="fb_dialog_top_left"/>
    <w:basedOn w:val="Normal"/>
    <w:qFormat/>
    <w:pPr>
      <w:spacing w:after="150"/>
    </w:pPr>
  </w:style>
  <w:style w:type="paragraph" w:customStyle="1" w:styleId="fbdialogtopright">
    <w:name w:val="fb_dialog_top_right"/>
    <w:basedOn w:val="Normal"/>
    <w:qFormat/>
    <w:pPr>
      <w:spacing w:after="150"/>
    </w:pPr>
  </w:style>
  <w:style w:type="paragraph" w:customStyle="1" w:styleId="fbdialogbottomleft">
    <w:name w:val="fb_dialog_bottom_left"/>
    <w:basedOn w:val="Normal"/>
    <w:qFormat/>
    <w:pPr>
      <w:spacing w:after="150"/>
    </w:pPr>
  </w:style>
  <w:style w:type="paragraph" w:customStyle="1" w:styleId="fbdialogbottomright">
    <w:name w:val="fb_dialog_bottom_right"/>
    <w:basedOn w:val="Normal"/>
    <w:qFormat/>
    <w:pPr>
      <w:spacing w:after="150"/>
    </w:pPr>
  </w:style>
  <w:style w:type="paragraph" w:customStyle="1" w:styleId="fbdialogvertleft">
    <w:name w:val="fb_dialog_vert_left"/>
    <w:basedOn w:val="Normal"/>
    <w:qFormat/>
    <w:pPr>
      <w:shd w:val="clear" w:color="auto" w:fill="525252"/>
      <w:spacing w:after="150"/>
      <w:ind w:left="-150"/>
    </w:pPr>
  </w:style>
  <w:style w:type="paragraph" w:customStyle="1" w:styleId="fbdialogvertright">
    <w:name w:val="fb_dialog_vert_right"/>
    <w:basedOn w:val="Normal"/>
    <w:qFormat/>
    <w:pPr>
      <w:shd w:val="clear" w:color="auto" w:fill="525252"/>
      <w:spacing w:after="150"/>
      <w:ind w:right="-150"/>
    </w:pPr>
  </w:style>
  <w:style w:type="paragraph" w:customStyle="1" w:styleId="fbdialoghoriztop">
    <w:name w:val="fb_dialog_horiz_top"/>
    <w:basedOn w:val="Normal"/>
    <w:qFormat/>
    <w:pPr>
      <w:shd w:val="clear" w:color="auto" w:fill="525252"/>
      <w:spacing w:after="150"/>
    </w:pPr>
  </w:style>
  <w:style w:type="paragraph" w:customStyle="1" w:styleId="fbdialoghorizbottom">
    <w:name w:val="fb_dialog_horiz_bottom"/>
    <w:basedOn w:val="Normal"/>
    <w:qFormat/>
    <w:pPr>
      <w:shd w:val="clear" w:color="auto" w:fill="525252"/>
    </w:pPr>
  </w:style>
  <w:style w:type="paragraph" w:customStyle="1" w:styleId="fbdialogiframe">
    <w:name w:val="fb_dialog_iframe"/>
    <w:basedOn w:val="Normal"/>
    <w:pPr>
      <w:spacing w:after="150" w:line="0" w:lineRule="auto"/>
    </w:pPr>
  </w:style>
  <w:style w:type="paragraph" w:customStyle="1" w:styleId="fbiframewidgetfluid">
    <w:name w:val="fb_iframe_widget_fluid"/>
    <w:basedOn w:val="Normal"/>
    <w:qFormat/>
    <w:pPr>
      <w:spacing w:after="150"/>
    </w:pPr>
  </w:style>
  <w:style w:type="paragraph" w:customStyle="1" w:styleId="fbinvisibleflow">
    <w:name w:val="fb_invisible_flow"/>
    <w:basedOn w:val="Normal"/>
    <w:qFormat/>
    <w:pPr>
      <w:spacing w:after="150"/>
    </w:pPr>
  </w:style>
  <w:style w:type="paragraph" w:customStyle="1" w:styleId="fbmobileoverlayactive">
    <w:name w:val="fb_mobile_overlay_active"/>
    <w:basedOn w:val="Normal"/>
    <w:qFormat/>
    <w:pPr>
      <w:shd w:val="clear" w:color="auto" w:fill="FFFFFF"/>
      <w:spacing w:after="150"/>
    </w:pPr>
  </w:style>
  <w:style w:type="paragraph" w:customStyle="1" w:styleId="Title1">
    <w:name w:val="Title1"/>
    <w:basedOn w:val="Normal"/>
    <w:qFormat/>
    <w:pPr>
      <w:spacing w:after="150"/>
    </w:pPr>
  </w:style>
  <w:style w:type="paragraph" w:customStyle="1" w:styleId="boxcont">
    <w:name w:val="box_cont"/>
    <w:basedOn w:val="Normal"/>
    <w:qFormat/>
    <w:pPr>
      <w:spacing w:after="150"/>
    </w:pPr>
  </w:style>
  <w:style w:type="paragraph" w:customStyle="1" w:styleId="innerwrap">
    <w:name w:val="innerwrap"/>
    <w:basedOn w:val="Normal"/>
    <w:qFormat/>
    <w:pPr>
      <w:spacing w:after="150"/>
    </w:pPr>
  </w:style>
  <w:style w:type="paragraph" w:customStyle="1" w:styleId="boxsub">
    <w:name w:val="box_sub"/>
    <w:basedOn w:val="Normal"/>
    <w:qFormat/>
    <w:pPr>
      <w:spacing w:after="150"/>
    </w:pPr>
  </w:style>
  <w:style w:type="paragraph" w:customStyle="1" w:styleId="upimg">
    <w:name w:val="up_img"/>
    <w:basedOn w:val="Normal"/>
    <w:qFormat/>
    <w:pPr>
      <w:spacing w:after="150"/>
    </w:pPr>
  </w:style>
  <w:style w:type="paragraph" w:customStyle="1" w:styleId="scaledimage">
    <w:name w:val="scaled_image"/>
    <w:basedOn w:val="Normal"/>
    <w:qFormat/>
    <w:pPr>
      <w:spacing w:after="150"/>
    </w:pPr>
  </w:style>
  <w:style w:type="paragraph" w:customStyle="1" w:styleId="bggray">
    <w:name w:val="bg_gray"/>
    <w:basedOn w:val="Normal"/>
    <w:qFormat/>
    <w:pPr>
      <w:spacing w:after="150"/>
    </w:pPr>
  </w:style>
  <w:style w:type="paragraph" w:customStyle="1" w:styleId="img">
    <w:name w:val="img"/>
    <w:basedOn w:val="Normal"/>
    <w:qFormat/>
    <w:pPr>
      <w:spacing w:after="150"/>
    </w:pPr>
  </w:style>
  <w:style w:type="paragraph" w:customStyle="1" w:styleId="stagewrapper">
    <w:name w:val="stagewrapper"/>
    <w:basedOn w:val="Normal"/>
    <w:qFormat/>
    <w:pPr>
      <w:spacing w:after="150"/>
    </w:pPr>
  </w:style>
  <w:style w:type="paragraph" w:customStyle="1" w:styleId="timelinecontainer">
    <w:name w:val="timeline_container"/>
    <w:basedOn w:val="Normal"/>
    <w:qFormat/>
    <w:pPr>
      <w:spacing w:after="150"/>
    </w:pPr>
  </w:style>
  <w:style w:type="paragraph" w:customStyle="1" w:styleId="icscreen">
    <w:name w:val="ic_screen"/>
    <w:basedOn w:val="Normal"/>
    <w:qFormat/>
    <w:pPr>
      <w:spacing w:after="150"/>
    </w:pPr>
  </w:style>
  <w:style w:type="paragraph" w:customStyle="1" w:styleId="titlegray">
    <w:name w:val="title_gray"/>
    <w:basedOn w:val="Normal"/>
    <w:qFormat/>
    <w:pPr>
      <w:spacing w:after="150"/>
    </w:pPr>
  </w:style>
  <w:style w:type="paragraph" w:customStyle="1" w:styleId="btface">
    <w:name w:val="bt_face"/>
    <w:basedOn w:val="Normal"/>
    <w:qFormat/>
    <w:pPr>
      <w:spacing w:after="150"/>
    </w:pPr>
  </w:style>
  <w:style w:type="paragraph" w:customStyle="1" w:styleId="mathjaxhoverarrow">
    <w:name w:val="mathjax_hover_arrow"/>
    <w:basedOn w:val="Normal"/>
    <w:qFormat/>
    <w:pPr>
      <w:spacing w:after="150"/>
    </w:pPr>
  </w:style>
  <w:style w:type="paragraph" w:customStyle="1" w:styleId="noerror">
    <w:name w:val="noerror"/>
    <w:basedOn w:val="Normal"/>
    <w:qFormat/>
    <w:pPr>
      <w:spacing w:after="150"/>
    </w:pPr>
  </w:style>
  <w:style w:type="paragraph" w:customStyle="1" w:styleId="mjx-box">
    <w:name w:val="mjx-box"/>
    <w:basedOn w:val="Normal"/>
    <w:qFormat/>
    <w:pPr>
      <w:spacing w:after="150"/>
    </w:pPr>
  </w:style>
  <w:style w:type="paragraph" w:customStyle="1" w:styleId="mjx-noerror">
    <w:name w:val="mjx-noerror"/>
    <w:basedOn w:val="Normal"/>
    <w:qFormat/>
    <w:pPr>
      <w:spacing w:after="150"/>
    </w:pPr>
  </w:style>
  <w:style w:type="paragraph" w:customStyle="1" w:styleId="dialogtitle">
    <w:name w:val="dialog_title"/>
    <w:basedOn w:val="Normal"/>
    <w:qFormat/>
    <w:pPr>
      <w:spacing w:after="150"/>
    </w:pPr>
  </w:style>
  <w:style w:type="paragraph" w:customStyle="1" w:styleId="dialogtitlespan">
    <w:name w:val="dialog_title&gt;span"/>
    <w:basedOn w:val="Normal"/>
    <w:qFormat/>
    <w:pPr>
      <w:spacing w:after="150"/>
    </w:pPr>
  </w:style>
  <w:style w:type="paragraph" w:customStyle="1" w:styleId="dialogheader">
    <w:name w:val="dialog_header"/>
    <w:basedOn w:val="Normal"/>
    <w:qFormat/>
    <w:pPr>
      <w:spacing w:after="150"/>
    </w:pPr>
  </w:style>
  <w:style w:type="paragraph" w:customStyle="1" w:styleId="touchablebutton">
    <w:name w:val="touchable_button"/>
    <w:basedOn w:val="Normal"/>
    <w:qFormat/>
    <w:pPr>
      <w:spacing w:after="150"/>
    </w:pPr>
  </w:style>
  <w:style w:type="paragraph" w:customStyle="1" w:styleId="dialogcontent">
    <w:name w:val="dialog_content"/>
    <w:basedOn w:val="Normal"/>
    <w:qFormat/>
    <w:pPr>
      <w:spacing w:after="150"/>
    </w:pPr>
  </w:style>
  <w:style w:type="paragraph" w:customStyle="1" w:styleId="dialogfooter">
    <w:name w:val="dialog_footer"/>
    <w:basedOn w:val="Normal"/>
    <w:qFormat/>
    <w:pPr>
      <w:spacing w:after="150"/>
    </w:pPr>
  </w:style>
  <w:style w:type="paragraph" w:customStyle="1" w:styleId="fbloader">
    <w:name w:val="fb_loader"/>
    <w:basedOn w:val="Normal"/>
    <w:qFormat/>
    <w:pPr>
      <w:spacing w:after="150"/>
    </w:pPr>
  </w:style>
  <w:style w:type="paragraph" w:customStyle="1" w:styleId="filltext">
    <w:name w:val="filltext"/>
    <w:basedOn w:val="Normal"/>
    <w:qFormat/>
    <w:pPr>
      <w:spacing w:after="150"/>
    </w:pPr>
  </w:style>
  <w:style w:type="paragraph" w:customStyle="1" w:styleId="stage">
    <w:name w:val="stage"/>
    <w:basedOn w:val="Normal"/>
    <w:qFormat/>
    <w:pPr>
      <w:spacing w:after="150"/>
    </w:pPr>
  </w:style>
  <w:style w:type="paragraph" w:customStyle="1" w:styleId="stageactions">
    <w:name w:val="stageactions"/>
    <w:basedOn w:val="Normal"/>
    <w:qFormat/>
    <w:pPr>
      <w:spacing w:after="150"/>
    </w:pPr>
  </w:style>
  <w:style w:type="paragraph" w:customStyle="1" w:styleId="headercenter">
    <w:name w:val="header_center"/>
    <w:basedOn w:val="Normal"/>
    <w:qFormat/>
    <w:pPr>
      <w:spacing w:after="150"/>
    </w:pPr>
  </w:style>
  <w:style w:type="paragraph" w:customStyle="1" w:styleId="mediathumb">
    <w:name w:val="mediathumb"/>
    <w:basedOn w:val="Normal"/>
    <w:qFormat/>
    <w:pPr>
      <w:spacing w:after="150"/>
    </w:pPr>
  </w:style>
  <w:style w:type="paragraph" w:customStyle="1" w:styleId="clred">
    <w:name w:val="clred"/>
    <w:basedOn w:val="Normal"/>
    <w:qFormat/>
    <w:pPr>
      <w:spacing w:after="150"/>
    </w:pPr>
    <w:rPr>
      <w:color w:val="FF3300"/>
    </w:rPr>
  </w:style>
  <w:style w:type="paragraph" w:customStyle="1" w:styleId="clblue">
    <w:name w:val="clblue"/>
    <w:basedOn w:val="Normal"/>
    <w:qFormat/>
    <w:pPr>
      <w:spacing w:after="150"/>
    </w:pPr>
    <w:rPr>
      <w:color w:val="0043A8"/>
    </w:rPr>
  </w:style>
  <w:style w:type="paragraph" w:customStyle="1" w:styleId="cl666">
    <w:name w:val="cl666"/>
    <w:basedOn w:val="Normal"/>
    <w:qFormat/>
    <w:pPr>
      <w:spacing w:after="150"/>
    </w:pPr>
    <w:rPr>
      <w:color w:val="666666"/>
    </w:rPr>
  </w:style>
  <w:style w:type="paragraph" w:customStyle="1" w:styleId="cl333">
    <w:name w:val="cl333"/>
    <w:basedOn w:val="Normal"/>
    <w:qFormat/>
    <w:pPr>
      <w:spacing w:after="150"/>
    </w:pPr>
    <w:rPr>
      <w:color w:val="333333"/>
    </w:rPr>
  </w:style>
  <w:style w:type="paragraph" w:customStyle="1" w:styleId="cl999">
    <w:name w:val="cl999"/>
    <w:basedOn w:val="Normal"/>
    <w:qFormat/>
    <w:pPr>
      <w:spacing w:after="150"/>
    </w:pPr>
    <w:rPr>
      <w:color w:val="999999"/>
    </w:rPr>
  </w:style>
  <w:style w:type="paragraph" w:customStyle="1" w:styleId="cl1a">
    <w:name w:val="cl1a"/>
    <w:basedOn w:val="Normal"/>
    <w:qFormat/>
    <w:pPr>
      <w:spacing w:after="150"/>
    </w:pPr>
    <w:rPr>
      <w:color w:val="1A1A1A"/>
    </w:rPr>
  </w:style>
  <w:style w:type="paragraph" w:customStyle="1" w:styleId="cl3b">
    <w:name w:val="cl3b"/>
    <w:basedOn w:val="Normal"/>
    <w:qFormat/>
    <w:pPr>
      <w:spacing w:after="150"/>
    </w:pPr>
    <w:rPr>
      <w:color w:val="3B5998"/>
    </w:rPr>
  </w:style>
  <w:style w:type="paragraph" w:customStyle="1" w:styleId="bottom10">
    <w:name w:val="bottom10"/>
    <w:basedOn w:val="Normal"/>
    <w:qFormat/>
    <w:pPr>
      <w:spacing w:after="150"/>
    </w:pPr>
  </w:style>
  <w:style w:type="paragraph" w:customStyle="1" w:styleId="bottom20">
    <w:name w:val="bottom20"/>
    <w:basedOn w:val="Normal"/>
    <w:qFormat/>
    <w:pPr>
      <w:spacing w:after="300"/>
    </w:pPr>
  </w:style>
  <w:style w:type="paragraph" w:customStyle="1" w:styleId="bottom30">
    <w:name w:val="bottom30"/>
    <w:basedOn w:val="Normal"/>
    <w:qFormat/>
    <w:pPr>
      <w:spacing w:after="450"/>
    </w:pPr>
  </w:style>
  <w:style w:type="paragraph" w:customStyle="1" w:styleId="nobg">
    <w:name w:val="nobg"/>
    <w:basedOn w:val="Normal"/>
    <w:qFormat/>
    <w:pPr>
      <w:spacing w:after="150"/>
    </w:pPr>
  </w:style>
  <w:style w:type="paragraph" w:customStyle="1" w:styleId="last">
    <w:name w:val="last"/>
    <w:basedOn w:val="Normal"/>
    <w:qFormat/>
  </w:style>
  <w:style w:type="paragraph" w:customStyle="1" w:styleId="pad10">
    <w:name w:val="pad10"/>
    <w:basedOn w:val="Normal"/>
    <w:qFormat/>
    <w:pPr>
      <w:spacing w:after="150"/>
    </w:pPr>
  </w:style>
  <w:style w:type="paragraph" w:customStyle="1" w:styleId="padl10">
    <w:name w:val="padl10"/>
    <w:basedOn w:val="Normal"/>
    <w:qFormat/>
    <w:pPr>
      <w:spacing w:after="150"/>
    </w:pPr>
  </w:style>
  <w:style w:type="paragraph" w:customStyle="1" w:styleId="padb5">
    <w:name w:val="padb5"/>
    <w:basedOn w:val="Normal"/>
    <w:pPr>
      <w:spacing w:after="150"/>
    </w:pPr>
  </w:style>
  <w:style w:type="paragraph" w:customStyle="1" w:styleId="padr10">
    <w:name w:val="padr10"/>
    <w:basedOn w:val="Normal"/>
    <w:qFormat/>
    <w:pPr>
      <w:spacing w:after="150"/>
    </w:pPr>
  </w:style>
  <w:style w:type="paragraph" w:customStyle="1" w:styleId="nopad">
    <w:name w:val="nopad"/>
    <w:basedOn w:val="Normal"/>
    <w:qFormat/>
    <w:pPr>
      <w:spacing w:after="150"/>
    </w:pPr>
  </w:style>
  <w:style w:type="paragraph" w:customStyle="1" w:styleId="magl20">
    <w:name w:val="magl20"/>
    <w:basedOn w:val="Normal"/>
    <w:qFormat/>
    <w:pPr>
      <w:spacing w:after="150"/>
      <w:ind w:left="300"/>
    </w:pPr>
  </w:style>
  <w:style w:type="paragraph" w:customStyle="1" w:styleId="magl10">
    <w:name w:val="magl10"/>
    <w:basedOn w:val="Normal"/>
    <w:qFormat/>
    <w:pPr>
      <w:spacing w:after="150"/>
      <w:ind w:left="150"/>
    </w:pPr>
  </w:style>
  <w:style w:type="paragraph" w:customStyle="1" w:styleId="s11">
    <w:name w:val="s11"/>
    <w:basedOn w:val="Normal"/>
    <w:qFormat/>
    <w:pPr>
      <w:spacing w:after="150"/>
    </w:pPr>
    <w:rPr>
      <w:sz w:val="17"/>
      <w:szCs w:val="17"/>
    </w:rPr>
  </w:style>
  <w:style w:type="paragraph" w:customStyle="1" w:styleId="s12">
    <w:name w:val="s12"/>
    <w:basedOn w:val="Normal"/>
    <w:qFormat/>
    <w:pPr>
      <w:spacing w:after="150"/>
    </w:pPr>
    <w:rPr>
      <w:sz w:val="18"/>
      <w:szCs w:val="18"/>
    </w:rPr>
  </w:style>
  <w:style w:type="paragraph" w:customStyle="1" w:styleId="s13">
    <w:name w:val="s13"/>
    <w:basedOn w:val="Normal"/>
    <w:qFormat/>
    <w:pPr>
      <w:spacing w:after="150"/>
    </w:pPr>
    <w:rPr>
      <w:sz w:val="20"/>
      <w:szCs w:val="20"/>
    </w:rPr>
  </w:style>
  <w:style w:type="paragraph" w:customStyle="1" w:styleId="s16">
    <w:name w:val="s16"/>
    <w:basedOn w:val="Normal"/>
    <w:qFormat/>
    <w:pPr>
      <w:spacing w:after="150"/>
    </w:pPr>
  </w:style>
  <w:style w:type="paragraph" w:customStyle="1" w:styleId="s20">
    <w:name w:val="s20"/>
    <w:basedOn w:val="Normal"/>
    <w:qFormat/>
    <w:pPr>
      <w:spacing w:after="150"/>
    </w:pPr>
    <w:rPr>
      <w:sz w:val="30"/>
      <w:szCs w:val="30"/>
    </w:rPr>
  </w:style>
  <w:style w:type="paragraph" w:customStyle="1" w:styleId="magr5">
    <w:name w:val="magr5"/>
    <w:basedOn w:val="Normal"/>
    <w:qFormat/>
    <w:pPr>
      <w:spacing w:after="150"/>
      <w:ind w:right="75"/>
    </w:pPr>
  </w:style>
  <w:style w:type="paragraph" w:customStyle="1" w:styleId="top10">
    <w:name w:val="top10"/>
    <w:basedOn w:val="Normal"/>
    <w:qFormat/>
    <w:pPr>
      <w:spacing w:before="150" w:after="150"/>
    </w:pPr>
  </w:style>
  <w:style w:type="paragraph" w:customStyle="1" w:styleId="marg0">
    <w:name w:val="marg0"/>
    <w:basedOn w:val="Normal"/>
    <w:qFormat/>
  </w:style>
  <w:style w:type="paragraph" w:customStyle="1" w:styleId="magr20">
    <w:name w:val="magr20"/>
    <w:basedOn w:val="Normal"/>
    <w:qFormat/>
    <w:pPr>
      <w:spacing w:after="150"/>
      <w:ind w:right="300"/>
    </w:pPr>
  </w:style>
  <w:style w:type="paragraph" w:customStyle="1" w:styleId="magr10">
    <w:name w:val="magr10"/>
    <w:basedOn w:val="Normal"/>
    <w:qFormat/>
    <w:pPr>
      <w:spacing w:after="150"/>
      <w:ind w:right="150"/>
    </w:pPr>
  </w:style>
  <w:style w:type="paragraph" w:customStyle="1" w:styleId="bottom">
    <w:name w:val="bottom"/>
    <w:basedOn w:val="Normal"/>
    <w:qFormat/>
  </w:style>
  <w:style w:type="paragraph" w:customStyle="1" w:styleId="notranf">
    <w:name w:val="no_tranf"/>
    <w:basedOn w:val="Normal"/>
    <w:qFormat/>
    <w:pPr>
      <w:spacing w:after="150"/>
    </w:pPr>
  </w:style>
  <w:style w:type="paragraph" w:customStyle="1" w:styleId="nobor">
    <w:name w:val="nobor"/>
    <w:basedOn w:val="Normal"/>
    <w:qFormat/>
    <w:pPr>
      <w:spacing w:after="150"/>
    </w:pPr>
  </w:style>
  <w:style w:type="paragraph" w:customStyle="1" w:styleId="txtleft">
    <w:name w:val="txt_left"/>
    <w:basedOn w:val="Normal"/>
    <w:qFormat/>
    <w:pPr>
      <w:spacing w:after="150"/>
    </w:pPr>
  </w:style>
  <w:style w:type="paragraph" w:customStyle="1" w:styleId="txtright">
    <w:name w:val="txt_right"/>
    <w:basedOn w:val="Normal"/>
    <w:qFormat/>
    <w:pPr>
      <w:spacing w:after="150"/>
      <w:jc w:val="right"/>
    </w:pPr>
  </w:style>
  <w:style w:type="paragraph" w:customStyle="1" w:styleId="lineheight">
    <w:name w:val="lineheight"/>
    <w:basedOn w:val="Normal"/>
    <w:qFormat/>
    <w:pPr>
      <w:spacing w:after="150" w:line="330" w:lineRule="atLeast"/>
    </w:pPr>
  </w:style>
  <w:style w:type="paragraph" w:customStyle="1" w:styleId="magr60">
    <w:name w:val="magr60"/>
    <w:basedOn w:val="Normal"/>
    <w:qFormat/>
    <w:pPr>
      <w:spacing w:after="150"/>
      <w:ind w:right="900"/>
    </w:pPr>
  </w:style>
  <w:style w:type="paragraph" w:customStyle="1" w:styleId="cl4c">
    <w:name w:val="cl4c"/>
    <w:basedOn w:val="Normal"/>
    <w:qFormat/>
    <w:pPr>
      <w:spacing w:after="150"/>
    </w:pPr>
    <w:rPr>
      <w:color w:val="4C4C4C"/>
    </w:rPr>
  </w:style>
  <w:style w:type="paragraph" w:customStyle="1" w:styleId="mathjaxhoverframe">
    <w:name w:val="mathjax_hover_frame"/>
    <w:basedOn w:val="Normal"/>
    <w:qFormat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after="150"/>
    </w:pPr>
  </w:style>
  <w:style w:type="paragraph" w:customStyle="1" w:styleId="boder1">
    <w:name w:val="boder1"/>
    <w:basedOn w:val="Normal"/>
    <w:qFormat/>
    <w:pPr>
      <w:pBdr>
        <w:bottom w:val="dotted" w:sz="6" w:space="0" w:color="949495"/>
      </w:pBdr>
      <w:spacing w:after="150"/>
    </w:pPr>
  </w:style>
  <w:style w:type="paragraph" w:customStyle="1" w:styleId="title10">
    <w:name w:val="title1"/>
    <w:basedOn w:val="Normal"/>
    <w:qFormat/>
    <w:pPr>
      <w:spacing w:after="150"/>
    </w:pPr>
    <w:rPr>
      <w:color w:val="2A6100"/>
      <w:sz w:val="21"/>
      <w:szCs w:val="21"/>
    </w:rPr>
  </w:style>
  <w:style w:type="paragraph" w:customStyle="1" w:styleId="main1">
    <w:name w:val="main1"/>
    <w:basedOn w:val="Normal"/>
    <w:qFormat/>
    <w:pPr>
      <w:shd w:val="clear" w:color="auto" w:fill="2A6AB4"/>
    </w:pPr>
  </w:style>
  <w:style w:type="paragraph" w:customStyle="1" w:styleId="btnwhile1">
    <w:name w:val="btn_while1"/>
    <w:basedOn w:val="Normal"/>
    <w:qFormat/>
    <w:pPr>
      <w:shd w:val="clear" w:color="auto" w:fill="F0F0F0"/>
      <w:spacing w:after="150"/>
      <w:ind w:right="75"/>
    </w:pPr>
    <w:rPr>
      <w:color w:val="333333"/>
    </w:rPr>
  </w:style>
  <w:style w:type="paragraph" w:customStyle="1" w:styleId="boxcont1">
    <w:name w:val="box_cont1"/>
    <w:basedOn w:val="Normal"/>
    <w:qFormat/>
    <w:pPr>
      <w:pBdr>
        <w:top w:val="dotted" w:sz="6" w:space="8" w:color="959697"/>
      </w:pBdr>
      <w:ind w:left="45" w:right="45"/>
    </w:pPr>
  </w:style>
  <w:style w:type="paragraph" w:customStyle="1" w:styleId="boxcont2">
    <w:name w:val="box_cont2"/>
    <w:basedOn w:val="Normal"/>
    <w:qFormat/>
    <w:pPr>
      <w:pBdr>
        <w:top w:val="dotted" w:sz="6" w:space="8" w:color="959697"/>
      </w:pBdr>
      <w:ind w:left="45" w:right="45"/>
    </w:pPr>
  </w:style>
  <w:style w:type="paragraph" w:customStyle="1" w:styleId="title2">
    <w:name w:val="title2"/>
    <w:basedOn w:val="Normal"/>
    <w:qFormat/>
    <w:pPr>
      <w:spacing w:after="150"/>
    </w:pPr>
  </w:style>
  <w:style w:type="paragraph" w:customStyle="1" w:styleId="title3">
    <w:name w:val="title3"/>
    <w:basedOn w:val="Normal"/>
    <w:qFormat/>
    <w:pPr>
      <w:spacing w:after="150"/>
    </w:pPr>
  </w:style>
  <w:style w:type="paragraph" w:customStyle="1" w:styleId="innerwrap1">
    <w:name w:val="innerwrap1"/>
    <w:basedOn w:val="Normal"/>
    <w:qFormat/>
    <w:pPr>
      <w:pBdr>
        <w:bottom w:val="dotted" w:sz="6" w:space="4" w:color="949495"/>
      </w:pBdr>
      <w:spacing w:after="150"/>
      <w:textAlignment w:val="top"/>
    </w:pPr>
  </w:style>
  <w:style w:type="paragraph" w:customStyle="1" w:styleId="dot1">
    <w:name w:val="dot1"/>
    <w:basedOn w:val="Normal"/>
    <w:qFormat/>
    <w:pPr>
      <w:spacing w:after="150"/>
    </w:pPr>
  </w:style>
  <w:style w:type="paragraph" w:customStyle="1" w:styleId="innerwrap2">
    <w:name w:val="innerwrap2"/>
    <w:basedOn w:val="Normal"/>
    <w:qFormat/>
    <w:pPr>
      <w:spacing w:before="75" w:after="75"/>
    </w:pPr>
  </w:style>
  <w:style w:type="paragraph" w:customStyle="1" w:styleId="mediathumb1">
    <w:name w:val="mediathumb1"/>
    <w:basedOn w:val="Normal"/>
    <w:qFormat/>
    <w:pPr>
      <w:spacing w:before="75" w:after="75"/>
    </w:pPr>
  </w:style>
  <w:style w:type="paragraph" w:customStyle="1" w:styleId="boxsub1">
    <w:name w:val="box_sub1"/>
    <w:basedOn w:val="Normal"/>
    <w:pPr>
      <w:spacing w:after="150"/>
    </w:pPr>
  </w:style>
  <w:style w:type="paragraph" w:customStyle="1" w:styleId="title4">
    <w:name w:val="title4"/>
    <w:basedOn w:val="Normal"/>
    <w:qFormat/>
    <w:pPr>
      <w:pBdr>
        <w:bottom w:val="single" w:sz="6" w:space="0" w:color="DFE0E4"/>
      </w:pBdr>
      <w:shd w:val="clear" w:color="auto" w:fill="F6F7F8"/>
      <w:spacing w:after="150"/>
    </w:pPr>
  </w:style>
  <w:style w:type="paragraph" w:customStyle="1" w:styleId="title5">
    <w:name w:val="title5"/>
    <w:basedOn w:val="Normal"/>
    <w:qFormat/>
    <w:pPr>
      <w:pBdr>
        <w:top w:val="single" w:sz="6" w:space="0" w:color="DFE0E4"/>
      </w:pBdr>
      <w:spacing w:after="150"/>
    </w:pPr>
  </w:style>
  <w:style w:type="paragraph" w:customStyle="1" w:styleId="dot2">
    <w:name w:val="dot2"/>
    <w:basedOn w:val="Normal"/>
    <w:pPr>
      <w:spacing w:after="150"/>
    </w:pPr>
    <w:rPr>
      <w:vanish/>
    </w:rPr>
  </w:style>
  <w:style w:type="paragraph" w:customStyle="1" w:styleId="dot3">
    <w:name w:val="dot3"/>
    <w:basedOn w:val="Normal"/>
    <w:qFormat/>
    <w:pPr>
      <w:spacing w:after="150"/>
    </w:pPr>
  </w:style>
  <w:style w:type="paragraph" w:customStyle="1" w:styleId="remove1">
    <w:name w:val="remove1"/>
    <w:basedOn w:val="Normal"/>
    <w:qFormat/>
    <w:pPr>
      <w:spacing w:after="150"/>
    </w:pPr>
  </w:style>
  <w:style w:type="paragraph" w:customStyle="1" w:styleId="upimg1">
    <w:name w:val="up_img1"/>
    <w:basedOn w:val="Normal"/>
    <w:qFormat/>
    <w:pPr>
      <w:spacing w:after="150"/>
    </w:pPr>
  </w:style>
  <w:style w:type="paragraph" w:customStyle="1" w:styleId="scaledimage1">
    <w:name w:val="scaled_image1"/>
    <w:basedOn w:val="Normal"/>
    <w:qFormat/>
    <w:pPr>
      <w:spacing w:after="150"/>
    </w:pPr>
  </w:style>
  <w:style w:type="paragraph" w:customStyle="1" w:styleId="bggray2">
    <w:name w:val="bg_gray2"/>
    <w:basedOn w:val="Normal"/>
    <w:qFormat/>
    <w:pPr>
      <w:shd w:val="clear" w:color="auto" w:fill="F6F7F8"/>
      <w:spacing w:after="75"/>
    </w:pPr>
  </w:style>
  <w:style w:type="paragraph" w:customStyle="1" w:styleId="filltext1">
    <w:name w:val="filltext1"/>
    <w:basedOn w:val="Normal"/>
    <w:qFormat/>
    <w:pPr>
      <w:spacing w:after="150"/>
    </w:pPr>
    <w:rPr>
      <w:sz w:val="20"/>
      <w:szCs w:val="20"/>
    </w:rPr>
  </w:style>
  <w:style w:type="paragraph" w:customStyle="1" w:styleId="col11">
    <w:name w:val="col11"/>
    <w:basedOn w:val="Normal"/>
    <w:qFormat/>
    <w:pPr>
      <w:shd w:val="clear" w:color="auto" w:fill="003D79"/>
      <w:spacing w:after="150" w:line="240" w:lineRule="atLeast"/>
      <w:ind w:right="75"/>
    </w:pPr>
    <w:rPr>
      <w:color w:val="FFFFFF"/>
    </w:rPr>
  </w:style>
  <w:style w:type="paragraph" w:customStyle="1" w:styleId="img1">
    <w:name w:val="img1"/>
    <w:basedOn w:val="Normal"/>
    <w:qFormat/>
    <w:pPr>
      <w:spacing w:after="30"/>
      <w:ind w:right="150"/>
    </w:pPr>
  </w:style>
  <w:style w:type="paragraph" w:customStyle="1" w:styleId="center1">
    <w:name w:val="center1"/>
    <w:basedOn w:val="Normal"/>
    <w:qFormat/>
    <w:pPr>
      <w:shd w:val="clear" w:color="auto" w:fill="FFFFFF"/>
      <w:spacing w:before="75" w:after="150"/>
      <w:jc w:val="center"/>
    </w:pPr>
  </w:style>
  <w:style w:type="paragraph" w:customStyle="1" w:styleId="stagewrapper1">
    <w:name w:val="stagewrapper1"/>
    <w:basedOn w:val="Normal"/>
    <w:pPr>
      <w:shd w:val="clear" w:color="auto" w:fill="000000"/>
      <w:spacing w:after="150"/>
      <w:jc w:val="center"/>
    </w:pPr>
  </w:style>
  <w:style w:type="paragraph" w:customStyle="1" w:styleId="stage1">
    <w:name w:val="stage1"/>
    <w:basedOn w:val="Normal"/>
    <w:qFormat/>
    <w:pPr>
      <w:spacing w:after="150"/>
      <w:jc w:val="center"/>
    </w:pPr>
    <w:rPr>
      <w:sz w:val="2"/>
      <w:szCs w:val="2"/>
    </w:rPr>
  </w:style>
  <w:style w:type="paragraph" w:customStyle="1" w:styleId="pageprev1">
    <w:name w:val="page_prev1"/>
    <w:basedOn w:val="Normal"/>
    <w:qFormat/>
    <w:pPr>
      <w:spacing w:after="150"/>
    </w:pPr>
  </w:style>
  <w:style w:type="paragraph" w:customStyle="1" w:styleId="pagenext1">
    <w:name w:val="page_next1"/>
    <w:basedOn w:val="Normal"/>
    <w:qFormat/>
    <w:pPr>
      <w:spacing w:after="150"/>
    </w:pPr>
  </w:style>
  <w:style w:type="paragraph" w:customStyle="1" w:styleId="stageactions1">
    <w:name w:val="stageactions1"/>
    <w:basedOn w:val="Normal"/>
    <w:qFormat/>
    <w:pPr>
      <w:spacing w:after="150"/>
    </w:pPr>
  </w:style>
  <w:style w:type="paragraph" w:customStyle="1" w:styleId="snowliftfullscreen1">
    <w:name w:val="snowliftfullscreen1"/>
    <w:basedOn w:val="Normal"/>
    <w:pPr>
      <w:spacing w:after="150"/>
    </w:pPr>
  </w:style>
  <w:style w:type="paragraph" w:customStyle="1" w:styleId="timelinecontainer1">
    <w:name w:val="timeline_container1"/>
    <w:basedOn w:val="Normal"/>
    <w:qFormat/>
    <w:pPr>
      <w:spacing w:after="150"/>
    </w:pPr>
  </w:style>
  <w:style w:type="paragraph" w:customStyle="1" w:styleId="icscreen1">
    <w:name w:val="ic_screen1"/>
    <w:basedOn w:val="Normal"/>
    <w:qFormat/>
    <w:pPr>
      <w:spacing w:after="150"/>
    </w:pPr>
  </w:style>
  <w:style w:type="paragraph" w:customStyle="1" w:styleId="titlegray1">
    <w:name w:val="title_gray1"/>
    <w:basedOn w:val="Normal"/>
    <w:pPr>
      <w:pBdr>
        <w:bottom w:val="single" w:sz="6" w:space="6" w:color="D9D9D9"/>
      </w:pBdr>
      <w:shd w:val="clear" w:color="auto" w:fill="F3F3F3"/>
      <w:spacing w:after="150"/>
      <w:jc w:val="center"/>
    </w:pPr>
  </w:style>
  <w:style w:type="paragraph" w:customStyle="1" w:styleId="popup-cont1">
    <w:name w:val="popup-cont1"/>
    <w:basedOn w:val="Normal"/>
    <w:qFormat/>
    <w:pPr>
      <w:shd w:val="clear" w:color="auto" w:fill="FFFFFF"/>
      <w:spacing w:before="30"/>
      <w:ind w:left="30" w:right="30"/>
    </w:pPr>
  </w:style>
  <w:style w:type="paragraph" w:customStyle="1" w:styleId="bggray3">
    <w:name w:val="bg_gray3"/>
    <w:basedOn w:val="Normal"/>
    <w:pPr>
      <w:shd w:val="clear" w:color="auto" w:fill="EDEDED"/>
      <w:spacing w:after="150"/>
    </w:pPr>
  </w:style>
  <w:style w:type="paragraph" w:customStyle="1" w:styleId="innerwrap3">
    <w:name w:val="innerwrap3"/>
    <w:basedOn w:val="Normal"/>
  </w:style>
  <w:style w:type="paragraph" w:customStyle="1" w:styleId="innercmm1">
    <w:name w:val="inner_cmm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150"/>
      <w:ind w:right="75"/>
    </w:pPr>
  </w:style>
  <w:style w:type="paragraph" w:customStyle="1" w:styleId="filltext2">
    <w:name w:val="filltext2"/>
    <w:basedOn w:val="Normal"/>
    <w:pPr>
      <w:spacing w:after="150"/>
    </w:pPr>
    <w:rPr>
      <w:color w:val="333333"/>
    </w:rPr>
  </w:style>
  <w:style w:type="paragraph" w:customStyle="1" w:styleId="btface1">
    <w:name w:val="bt_face1"/>
    <w:basedOn w:val="Normal"/>
    <w:qFormat/>
    <w:pPr>
      <w:spacing w:after="150"/>
    </w:pPr>
  </w:style>
  <w:style w:type="paragraph" w:customStyle="1" w:styleId="main2">
    <w:name w:val="main2"/>
    <w:basedOn w:val="Normal"/>
    <w:pPr>
      <w:shd w:val="clear" w:color="auto" w:fill="333333"/>
    </w:pPr>
  </w:style>
  <w:style w:type="paragraph" w:customStyle="1" w:styleId="mathjaxhoverarrow1">
    <w:name w:val="mathjax_hover_arrow1"/>
    <w:basedOn w:val="Normal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50"/>
    </w:pPr>
    <w:rPr>
      <w:rFonts w:ascii="Courier New" w:hAnsi="Courier New" w:cs="Courier New"/>
      <w:color w:val="F0F0F0"/>
      <w:sz w:val="14"/>
      <w:szCs w:val="14"/>
    </w:rPr>
  </w:style>
  <w:style w:type="paragraph" w:customStyle="1" w:styleId="mathjaxmenuarrow1">
    <w:name w:val="mathjax_menuarrow1"/>
    <w:basedOn w:val="Normal"/>
    <w:qFormat/>
    <w:pPr>
      <w:spacing w:after="150"/>
    </w:pPr>
    <w:rPr>
      <w:color w:val="FFFFFF"/>
      <w:sz w:val="18"/>
      <w:szCs w:val="18"/>
    </w:rPr>
  </w:style>
  <w:style w:type="paragraph" w:customStyle="1" w:styleId="noerror1">
    <w:name w:val="noerror1"/>
    <w:basedOn w:val="Normal"/>
    <w:qFormat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50"/>
    </w:pPr>
    <w:rPr>
      <w:color w:val="000000"/>
      <w:sz w:val="22"/>
      <w:szCs w:val="22"/>
    </w:rPr>
  </w:style>
  <w:style w:type="paragraph" w:customStyle="1" w:styleId="mjx-char1">
    <w:name w:val="mjx-char1"/>
    <w:basedOn w:val="Normal"/>
    <w:qFormat/>
    <w:pPr>
      <w:spacing w:after="150"/>
    </w:pPr>
  </w:style>
  <w:style w:type="paragraph" w:customStyle="1" w:styleId="mjx-box1">
    <w:name w:val="mjx-box1"/>
    <w:basedOn w:val="Normal"/>
    <w:qFormat/>
    <w:pPr>
      <w:spacing w:after="150"/>
    </w:pPr>
  </w:style>
  <w:style w:type="paragraph" w:customStyle="1" w:styleId="mjx-noerror1">
    <w:name w:val="mjx-noerror1"/>
    <w:basedOn w:val="Normal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50"/>
    </w:pPr>
    <w:rPr>
      <w:color w:val="000000"/>
      <w:sz w:val="22"/>
      <w:szCs w:val="22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pPr>
      <w:spacing w:after="150"/>
    </w:pPr>
  </w:style>
  <w:style w:type="paragraph" w:customStyle="1" w:styleId="dialogheader1">
    <w:name w:val="dialog_header1"/>
    <w:basedOn w:val="Normal"/>
    <w:qFormat/>
    <w:pPr>
      <w:pBdr>
        <w:bottom w:val="single" w:sz="6" w:space="0" w:color="1D4088"/>
      </w:pBdr>
      <w:spacing w:after="150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50" w:line="270" w:lineRule="atLeast"/>
    </w:pPr>
  </w:style>
  <w:style w:type="paragraph" w:customStyle="1" w:styleId="headercenter1">
    <w:name w:val="header_center1"/>
    <w:basedOn w:val="Normal"/>
    <w:pPr>
      <w:spacing w:after="150" w:line="270" w:lineRule="atLeast"/>
      <w:jc w:val="center"/>
      <w:textAlignment w:val="center"/>
    </w:pPr>
    <w:rPr>
      <w:b/>
      <w:bCs/>
      <w:color w:val="FFFFFF"/>
    </w:rPr>
  </w:style>
  <w:style w:type="paragraph" w:customStyle="1" w:styleId="dialogcontent1">
    <w:name w:val="dialog_content1"/>
    <w:basedOn w:val="Normal"/>
    <w:qFormat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after="150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after="150"/>
    </w:pPr>
  </w:style>
  <w:style w:type="paragraph" w:customStyle="1" w:styleId="fbloader1">
    <w:name w:val="fb_loader1"/>
    <w:basedOn w:val="Normal"/>
    <w:pPr>
      <w:spacing w:after="150"/>
      <w:ind w:left="-240"/>
    </w:pPr>
  </w:style>
  <w:style w:type="character" w:customStyle="1" w:styleId="clock1">
    <w:name w:val="clock1"/>
    <w:basedOn w:val="DefaultParagraphFont"/>
  </w:style>
  <w:style w:type="character" w:customStyle="1" w:styleId="z-TopofFormChar">
    <w:name w:val="z-Top of Form Char"/>
    <w:link w:val="z-TopofForm1"/>
    <w:uiPriority w:val="99"/>
    <w:qFormat/>
    <w:rPr>
      <w:rFonts w:ascii="Arial" w:eastAsia="Times New Roman" w:hAnsi="Arial" w:cs="Arial"/>
      <w:vanish/>
      <w:sz w:val="16"/>
      <w:szCs w:val="16"/>
    </w:rPr>
  </w:style>
  <w:style w:type="paragraph" w:customStyle="1" w:styleId="z-TopofForm1">
    <w:name w:val="z-Top of Form1"/>
    <w:basedOn w:val="Normal"/>
    <w:next w:val="Normal"/>
    <w:link w:val="z-TopofFormChar"/>
    <w:uiPriority w:val="99"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qFormat/>
    <w:rPr>
      <w:rFonts w:ascii="Arial" w:eastAsia="Times New Roman" w:hAnsi="Arial" w:cs="Arial"/>
      <w:vanish/>
      <w:color w:val="003300"/>
      <w:sz w:val="16"/>
      <w:szCs w:val="16"/>
    </w:rPr>
  </w:style>
  <w:style w:type="character" w:customStyle="1" w:styleId="fr">
    <w:name w:val="fr"/>
    <w:basedOn w:val="DefaultParagraphFont"/>
    <w:qFormat/>
  </w:style>
  <w:style w:type="character" w:customStyle="1" w:styleId="mathjaxpreview1">
    <w:name w:val="mathjax_preview1"/>
    <w:qFormat/>
    <w:rPr>
      <w:color w:val="888888"/>
    </w:rPr>
  </w:style>
  <w:style w:type="character" w:customStyle="1" w:styleId="mjx-chtml1">
    <w:name w:val="mjx-chtml1"/>
    <w:qFormat/>
    <w:rPr>
      <w:spacing w:val="0"/>
      <w:sz w:val="24"/>
      <w:szCs w:val="24"/>
      <w:rtl w:val="0"/>
    </w:rPr>
  </w:style>
  <w:style w:type="character" w:customStyle="1" w:styleId="mjx-math">
    <w:name w:val="mjx-math"/>
    <w:basedOn w:val="DefaultParagraphFont"/>
  </w:style>
  <w:style w:type="character" w:customStyle="1" w:styleId="mjx-mrow">
    <w:name w:val="mjx-mrow"/>
    <w:basedOn w:val="DefaultParagraphFont"/>
    <w:qFormat/>
  </w:style>
  <w:style w:type="character" w:customStyle="1" w:styleId="mjx-texatom">
    <w:name w:val="mjx-texatom"/>
    <w:basedOn w:val="DefaultParagraphFont"/>
  </w:style>
  <w:style w:type="character" w:customStyle="1" w:styleId="mjx-msubsup">
    <w:name w:val="mjx-msubsup"/>
    <w:basedOn w:val="DefaultParagraphFont"/>
    <w:qFormat/>
  </w:style>
  <w:style w:type="character" w:customStyle="1" w:styleId="mjx-base">
    <w:name w:val="mjx-base"/>
    <w:basedOn w:val="DefaultParagraphFont"/>
    <w:qFormat/>
  </w:style>
  <w:style w:type="character" w:customStyle="1" w:styleId="mjx-mi">
    <w:name w:val="mjx-mi"/>
    <w:basedOn w:val="DefaultParagraphFont"/>
    <w:qFormat/>
  </w:style>
  <w:style w:type="character" w:customStyle="1" w:styleId="mjx-sub">
    <w:name w:val="mjx-sub"/>
    <w:basedOn w:val="DefaultParagraphFont"/>
    <w:qFormat/>
  </w:style>
  <w:style w:type="character" w:customStyle="1" w:styleId="mjx-mn">
    <w:name w:val="mjx-mn"/>
    <w:basedOn w:val="DefaultParagraphFont"/>
    <w:qFormat/>
  </w:style>
  <w:style w:type="character" w:customStyle="1" w:styleId="mjx-mo">
    <w:name w:val="mjx-mo"/>
    <w:basedOn w:val="DefaultParagraphFont"/>
    <w:qFormat/>
  </w:style>
  <w:style w:type="character" w:customStyle="1" w:styleId="mjx-chtml2">
    <w:name w:val="mjx-chtml2"/>
    <w:qFormat/>
    <w:rPr>
      <w:spacing w:val="0"/>
      <w:sz w:val="24"/>
      <w:szCs w:val="24"/>
      <w:rtl w:val="0"/>
    </w:rPr>
  </w:style>
  <w:style w:type="character" w:customStyle="1" w:styleId="mjx-chtml3">
    <w:name w:val="mjx-chtml3"/>
    <w:qFormat/>
    <w:rPr>
      <w:spacing w:val="0"/>
      <w:sz w:val="24"/>
      <w:szCs w:val="24"/>
      <w:rtl w:val="0"/>
    </w:rPr>
  </w:style>
  <w:style w:type="character" w:customStyle="1" w:styleId="mjx-chtml4">
    <w:name w:val="mjx-chtml4"/>
    <w:qFormat/>
    <w:rPr>
      <w:spacing w:val="0"/>
      <w:sz w:val="24"/>
      <w:szCs w:val="24"/>
      <w:rtl w:val="0"/>
    </w:rPr>
  </w:style>
  <w:style w:type="character" w:customStyle="1" w:styleId="mjx-chtml5">
    <w:name w:val="mjx-chtml5"/>
    <w:qFormat/>
    <w:rPr>
      <w:spacing w:val="0"/>
      <w:sz w:val="24"/>
      <w:szCs w:val="24"/>
      <w:rtl w:val="0"/>
    </w:rPr>
  </w:style>
  <w:style w:type="character" w:customStyle="1" w:styleId="mjx-chtml6">
    <w:name w:val="mjx-chtml6"/>
    <w:qFormat/>
    <w:rPr>
      <w:spacing w:val="0"/>
      <w:sz w:val="24"/>
      <w:szCs w:val="24"/>
      <w:rtl w:val="0"/>
    </w:rPr>
  </w:style>
  <w:style w:type="character" w:customStyle="1" w:styleId="mjx-chtml7">
    <w:name w:val="mjx-chtml7"/>
    <w:rPr>
      <w:spacing w:val="0"/>
      <w:sz w:val="24"/>
      <w:szCs w:val="24"/>
      <w:rtl w:val="0"/>
    </w:rPr>
  </w:style>
  <w:style w:type="character" w:customStyle="1" w:styleId="mjx-chtml8">
    <w:name w:val="mjx-chtml8"/>
    <w:qFormat/>
    <w:rPr>
      <w:spacing w:val="0"/>
      <w:sz w:val="24"/>
      <w:szCs w:val="24"/>
      <w:rtl w:val="0"/>
    </w:rPr>
  </w:style>
  <w:style w:type="character" w:customStyle="1" w:styleId="mjx-chtml9">
    <w:name w:val="mjx-chtml9"/>
    <w:qFormat/>
    <w:rPr>
      <w:spacing w:val="0"/>
      <w:sz w:val="24"/>
      <w:szCs w:val="24"/>
      <w:rtl w:val="0"/>
    </w:rPr>
  </w:style>
  <w:style w:type="character" w:customStyle="1" w:styleId="mjx-mfrac">
    <w:name w:val="mjx-mfrac"/>
    <w:basedOn w:val="DefaultParagraphFont"/>
    <w:qFormat/>
  </w:style>
  <w:style w:type="character" w:customStyle="1" w:styleId="mjx-box2">
    <w:name w:val="mjx-box2"/>
    <w:basedOn w:val="DefaultParagraphFont"/>
  </w:style>
  <w:style w:type="character" w:customStyle="1" w:styleId="mjx-numerator1">
    <w:name w:val="mjx-numerator1"/>
    <w:qFormat/>
  </w:style>
  <w:style w:type="character" w:customStyle="1" w:styleId="mjx-denominator1">
    <w:name w:val="mjx-denominator1"/>
    <w:qFormat/>
  </w:style>
  <w:style w:type="character" w:customStyle="1" w:styleId="mjx-line1">
    <w:name w:val="mjx-line1"/>
    <w:qFormat/>
  </w:style>
  <w:style w:type="character" w:customStyle="1" w:styleId="mjx-vsize1">
    <w:name w:val="mjx-vsize1"/>
    <w:basedOn w:val="DefaultParagraphFont"/>
    <w:qFormat/>
  </w:style>
  <w:style w:type="character" w:customStyle="1" w:styleId="mjx-chtml10">
    <w:name w:val="mjx-chtml10"/>
    <w:qFormat/>
    <w:rPr>
      <w:spacing w:val="0"/>
      <w:sz w:val="24"/>
      <w:szCs w:val="24"/>
      <w:rtl w:val="0"/>
    </w:rPr>
  </w:style>
  <w:style w:type="character" w:customStyle="1" w:styleId="mjx-chtml11">
    <w:name w:val="mjx-chtml11"/>
    <w:qFormat/>
    <w:rPr>
      <w:spacing w:val="0"/>
      <w:sz w:val="24"/>
      <w:szCs w:val="24"/>
      <w:rtl w:val="0"/>
    </w:rPr>
  </w:style>
  <w:style w:type="character" w:customStyle="1" w:styleId="mjx-chtml12">
    <w:name w:val="mjx-chtml12"/>
    <w:qFormat/>
    <w:rPr>
      <w:spacing w:val="0"/>
      <w:sz w:val="24"/>
      <w:szCs w:val="24"/>
      <w:rtl w:val="0"/>
    </w:rPr>
  </w:style>
  <w:style w:type="character" w:customStyle="1" w:styleId="mjx-chtml13">
    <w:name w:val="mjx-chtml13"/>
    <w:qFormat/>
    <w:rPr>
      <w:spacing w:val="0"/>
      <w:sz w:val="24"/>
      <w:szCs w:val="24"/>
      <w:rtl w:val="0"/>
    </w:rPr>
  </w:style>
  <w:style w:type="character" w:customStyle="1" w:styleId="mjx-chtml14">
    <w:name w:val="mjx-chtml14"/>
    <w:qFormat/>
    <w:rPr>
      <w:spacing w:val="0"/>
      <w:sz w:val="24"/>
      <w:szCs w:val="24"/>
      <w:rtl w:val="0"/>
    </w:rPr>
  </w:style>
  <w:style w:type="character" w:customStyle="1" w:styleId="mjx-sup">
    <w:name w:val="mjx-sup"/>
    <w:basedOn w:val="DefaultParagraphFont"/>
    <w:qFormat/>
  </w:style>
  <w:style w:type="character" w:customStyle="1" w:styleId="mjx-chtml15">
    <w:name w:val="mjx-chtml15"/>
    <w:qFormat/>
    <w:rPr>
      <w:spacing w:val="0"/>
      <w:sz w:val="24"/>
      <w:szCs w:val="24"/>
      <w:rtl w:val="0"/>
    </w:rPr>
  </w:style>
  <w:style w:type="character" w:customStyle="1" w:styleId="mjx-chtml16">
    <w:name w:val="mjx-chtml16"/>
    <w:qFormat/>
    <w:rPr>
      <w:spacing w:val="0"/>
      <w:sz w:val="24"/>
      <w:szCs w:val="24"/>
      <w:rtl w:val="0"/>
    </w:rPr>
  </w:style>
  <w:style w:type="character" w:customStyle="1" w:styleId="mjx-msqrt">
    <w:name w:val="mjx-msqrt"/>
    <w:basedOn w:val="DefaultParagraphFont"/>
    <w:qFormat/>
  </w:style>
  <w:style w:type="character" w:customStyle="1" w:styleId="mjx-surd1">
    <w:name w:val="mjx-surd1"/>
    <w:basedOn w:val="DefaultParagraphFont"/>
    <w:qFormat/>
  </w:style>
  <w:style w:type="character" w:customStyle="1" w:styleId="mjx-chtml17">
    <w:name w:val="mjx-chtml17"/>
    <w:qFormat/>
    <w:rPr>
      <w:spacing w:val="0"/>
      <w:sz w:val="24"/>
      <w:szCs w:val="24"/>
      <w:rtl w:val="0"/>
    </w:rPr>
  </w:style>
  <w:style w:type="character" w:customStyle="1" w:styleId="mjx-chtml18">
    <w:name w:val="mjx-chtml18"/>
    <w:qFormat/>
    <w:rPr>
      <w:spacing w:val="0"/>
      <w:sz w:val="24"/>
      <w:szCs w:val="24"/>
      <w:rtl w:val="0"/>
    </w:rPr>
  </w:style>
  <w:style w:type="character" w:customStyle="1" w:styleId="mjx-chtml19">
    <w:name w:val="mjx-chtml19"/>
    <w:qFormat/>
    <w:rPr>
      <w:spacing w:val="0"/>
      <w:sz w:val="24"/>
      <w:szCs w:val="24"/>
      <w:rtl w:val="0"/>
    </w:rPr>
  </w:style>
  <w:style w:type="character" w:customStyle="1" w:styleId="mjx-chtml20">
    <w:name w:val="mjx-chtml20"/>
    <w:qFormat/>
    <w:rPr>
      <w:spacing w:val="0"/>
      <w:sz w:val="24"/>
      <w:szCs w:val="24"/>
      <w:rtl w:val="0"/>
    </w:rPr>
  </w:style>
  <w:style w:type="character" w:customStyle="1" w:styleId="mjx-chtml21">
    <w:name w:val="mjx-chtml21"/>
    <w:qFormat/>
    <w:rPr>
      <w:spacing w:val="0"/>
      <w:sz w:val="24"/>
      <w:szCs w:val="24"/>
      <w:rtl w:val="0"/>
    </w:rPr>
  </w:style>
  <w:style w:type="character" w:customStyle="1" w:styleId="mjx-chtml22">
    <w:name w:val="mjx-chtml22"/>
    <w:qFormat/>
    <w:rPr>
      <w:spacing w:val="0"/>
      <w:sz w:val="24"/>
      <w:szCs w:val="24"/>
      <w:rtl w:val="0"/>
    </w:rPr>
  </w:style>
  <w:style w:type="character" w:customStyle="1" w:styleId="mjx-chtml23">
    <w:name w:val="mjx-chtml23"/>
    <w:qFormat/>
    <w:rPr>
      <w:spacing w:val="0"/>
      <w:sz w:val="24"/>
      <w:szCs w:val="24"/>
      <w:rtl w:val="0"/>
    </w:rPr>
  </w:style>
  <w:style w:type="character" w:customStyle="1" w:styleId="mjx-chtml24">
    <w:name w:val="mjx-chtml24"/>
    <w:qFormat/>
    <w:rPr>
      <w:spacing w:val="0"/>
      <w:sz w:val="24"/>
      <w:szCs w:val="24"/>
      <w:rtl w:val="0"/>
    </w:rPr>
  </w:style>
  <w:style w:type="character" w:customStyle="1" w:styleId="mjx-chtml25">
    <w:name w:val="mjx-chtml25"/>
    <w:qFormat/>
    <w:rPr>
      <w:spacing w:val="0"/>
      <w:sz w:val="24"/>
      <w:szCs w:val="24"/>
      <w:rtl w:val="0"/>
    </w:rPr>
  </w:style>
  <w:style w:type="character" w:customStyle="1" w:styleId="mjx-chtml26">
    <w:name w:val="mjx-chtml26"/>
    <w:qFormat/>
    <w:rPr>
      <w:spacing w:val="0"/>
      <w:sz w:val="24"/>
      <w:szCs w:val="24"/>
      <w:rtl w:val="0"/>
    </w:rPr>
  </w:style>
  <w:style w:type="character" w:customStyle="1" w:styleId="mjx-chtml27">
    <w:name w:val="mjx-chtml27"/>
    <w:qFormat/>
    <w:rPr>
      <w:spacing w:val="0"/>
      <w:sz w:val="24"/>
      <w:szCs w:val="24"/>
      <w:rtl w:val="0"/>
    </w:rPr>
  </w:style>
  <w:style w:type="character" w:customStyle="1" w:styleId="mjx-chtml28">
    <w:name w:val="mjx-chtml28"/>
    <w:qFormat/>
    <w:rPr>
      <w:spacing w:val="0"/>
      <w:sz w:val="24"/>
      <w:szCs w:val="24"/>
      <w:rtl w:val="0"/>
    </w:rPr>
  </w:style>
  <w:style w:type="character" w:customStyle="1" w:styleId="mjx-chtml29">
    <w:name w:val="mjx-chtml29"/>
    <w:qFormat/>
    <w:rPr>
      <w:spacing w:val="0"/>
      <w:sz w:val="24"/>
      <w:szCs w:val="24"/>
      <w:rtl w:val="0"/>
    </w:rPr>
  </w:style>
  <w:style w:type="character" w:customStyle="1" w:styleId="mjx-chtml30">
    <w:name w:val="mjx-chtml30"/>
    <w:qFormat/>
    <w:rPr>
      <w:spacing w:val="0"/>
      <w:sz w:val="24"/>
      <w:szCs w:val="24"/>
      <w:rtl w:val="0"/>
    </w:rPr>
  </w:style>
  <w:style w:type="character" w:customStyle="1" w:styleId="mjx-chtml31">
    <w:name w:val="mjx-chtml31"/>
    <w:qFormat/>
    <w:rPr>
      <w:spacing w:val="0"/>
      <w:sz w:val="24"/>
      <w:szCs w:val="24"/>
      <w:rtl w:val="0"/>
    </w:rPr>
  </w:style>
  <w:style w:type="character" w:customStyle="1" w:styleId="mjx-chtml32">
    <w:name w:val="mjx-chtml32"/>
    <w:qFormat/>
    <w:rPr>
      <w:spacing w:val="0"/>
      <w:sz w:val="24"/>
      <w:szCs w:val="24"/>
      <w:rtl w:val="0"/>
    </w:rPr>
  </w:style>
  <w:style w:type="character" w:customStyle="1" w:styleId="mjx-chtml33">
    <w:name w:val="mjx-chtml33"/>
    <w:qFormat/>
    <w:rPr>
      <w:spacing w:val="0"/>
      <w:sz w:val="24"/>
      <w:szCs w:val="24"/>
      <w:rtl w:val="0"/>
    </w:rPr>
  </w:style>
  <w:style w:type="character" w:customStyle="1" w:styleId="mjx-chtml34">
    <w:name w:val="mjx-chtml34"/>
    <w:qFormat/>
    <w:rPr>
      <w:spacing w:val="0"/>
      <w:sz w:val="24"/>
      <w:szCs w:val="24"/>
      <w:rtl w:val="0"/>
    </w:rPr>
  </w:style>
  <w:style w:type="character" w:customStyle="1" w:styleId="mjx-chtml35">
    <w:name w:val="mjx-chtml35"/>
    <w:qFormat/>
    <w:rPr>
      <w:spacing w:val="0"/>
      <w:sz w:val="24"/>
      <w:szCs w:val="24"/>
      <w:rtl w:val="0"/>
    </w:rPr>
  </w:style>
  <w:style w:type="character" w:customStyle="1" w:styleId="mjx-chtml36">
    <w:name w:val="mjx-chtml36"/>
    <w:qFormat/>
    <w:rPr>
      <w:spacing w:val="0"/>
      <w:sz w:val="24"/>
      <w:szCs w:val="24"/>
      <w:rtl w:val="0"/>
    </w:rPr>
  </w:style>
  <w:style w:type="character" w:customStyle="1" w:styleId="mjx-chtml37">
    <w:name w:val="mjx-chtml37"/>
    <w:qFormat/>
    <w:rPr>
      <w:spacing w:val="0"/>
      <w:sz w:val="24"/>
      <w:szCs w:val="24"/>
      <w:rtl w:val="0"/>
    </w:rPr>
  </w:style>
  <w:style w:type="character" w:customStyle="1" w:styleId="mjx-chtml38">
    <w:name w:val="mjx-chtml38"/>
    <w:qFormat/>
    <w:rPr>
      <w:spacing w:val="0"/>
      <w:sz w:val="24"/>
      <w:szCs w:val="24"/>
      <w:rtl w:val="0"/>
    </w:rPr>
  </w:style>
  <w:style w:type="character" w:customStyle="1" w:styleId="mjx-chtml39">
    <w:name w:val="mjx-chtml39"/>
    <w:qFormat/>
    <w:rPr>
      <w:spacing w:val="0"/>
      <w:sz w:val="24"/>
      <w:szCs w:val="24"/>
      <w:rtl w:val="0"/>
    </w:rPr>
  </w:style>
  <w:style w:type="character" w:customStyle="1" w:styleId="mjx-chtml40">
    <w:name w:val="mjx-chtml40"/>
    <w:qFormat/>
    <w:rPr>
      <w:spacing w:val="0"/>
      <w:sz w:val="24"/>
      <w:szCs w:val="24"/>
      <w:rtl w:val="0"/>
    </w:rPr>
  </w:style>
  <w:style w:type="character" w:customStyle="1" w:styleId="mjx-chtml41">
    <w:name w:val="mjx-chtml41"/>
    <w:qFormat/>
    <w:rPr>
      <w:spacing w:val="0"/>
      <w:sz w:val="24"/>
      <w:szCs w:val="24"/>
      <w:rtl w:val="0"/>
    </w:rPr>
  </w:style>
  <w:style w:type="character" w:customStyle="1" w:styleId="mjx-chtml42">
    <w:name w:val="mjx-chtml42"/>
    <w:qFormat/>
    <w:rPr>
      <w:spacing w:val="0"/>
      <w:sz w:val="24"/>
      <w:szCs w:val="24"/>
      <w:rtl w:val="0"/>
    </w:rPr>
  </w:style>
  <w:style w:type="character" w:customStyle="1" w:styleId="mjx-chtml43">
    <w:name w:val="mjx-chtml43"/>
    <w:qFormat/>
    <w:rPr>
      <w:spacing w:val="0"/>
      <w:sz w:val="24"/>
      <w:szCs w:val="24"/>
      <w:rtl w:val="0"/>
    </w:rPr>
  </w:style>
  <w:style w:type="character" w:customStyle="1" w:styleId="mjx-chtml44">
    <w:name w:val="mjx-chtml44"/>
    <w:qFormat/>
    <w:rPr>
      <w:spacing w:val="0"/>
      <w:sz w:val="24"/>
      <w:szCs w:val="24"/>
      <w:rtl w:val="0"/>
    </w:rPr>
  </w:style>
  <w:style w:type="character" w:customStyle="1" w:styleId="mjx-chtml45">
    <w:name w:val="mjx-chtml45"/>
    <w:qFormat/>
    <w:rPr>
      <w:spacing w:val="0"/>
      <w:sz w:val="24"/>
      <w:szCs w:val="24"/>
      <w:rtl w:val="0"/>
    </w:rPr>
  </w:style>
  <w:style w:type="character" w:customStyle="1" w:styleId="mjx-chtml46">
    <w:name w:val="mjx-chtml46"/>
    <w:qFormat/>
    <w:rPr>
      <w:spacing w:val="0"/>
      <w:sz w:val="24"/>
      <w:szCs w:val="24"/>
      <w:rtl w:val="0"/>
    </w:rPr>
  </w:style>
  <w:style w:type="character" w:customStyle="1" w:styleId="mjx-chtml47">
    <w:name w:val="mjx-chtml47"/>
    <w:qFormat/>
    <w:rPr>
      <w:spacing w:val="0"/>
      <w:sz w:val="24"/>
      <w:szCs w:val="24"/>
      <w:rtl w:val="0"/>
    </w:rPr>
  </w:style>
  <w:style w:type="character" w:customStyle="1" w:styleId="mjx-chtml48">
    <w:name w:val="mjx-chtml48"/>
    <w:qFormat/>
    <w:rPr>
      <w:spacing w:val="0"/>
      <w:sz w:val="24"/>
      <w:szCs w:val="24"/>
      <w:rtl w:val="0"/>
    </w:rPr>
  </w:style>
  <w:style w:type="character" w:customStyle="1" w:styleId="mjx-chtml49">
    <w:name w:val="mjx-chtml49"/>
    <w:qFormat/>
    <w:rPr>
      <w:spacing w:val="0"/>
      <w:sz w:val="24"/>
      <w:szCs w:val="24"/>
      <w:rtl w:val="0"/>
    </w:rPr>
  </w:style>
  <w:style w:type="character" w:customStyle="1" w:styleId="mjx-munderover">
    <w:name w:val="mjx-munderover"/>
    <w:basedOn w:val="DefaultParagraphFont"/>
    <w:qFormat/>
  </w:style>
  <w:style w:type="character" w:customStyle="1" w:styleId="mjx-stack">
    <w:name w:val="mjx-stack"/>
    <w:basedOn w:val="DefaultParagraphFont"/>
    <w:qFormat/>
  </w:style>
  <w:style w:type="character" w:customStyle="1" w:styleId="mjx-over1">
    <w:name w:val="mjx-over1"/>
    <w:qFormat/>
  </w:style>
  <w:style w:type="character" w:customStyle="1" w:styleId="mjx-op1">
    <w:name w:val="mjx-op1"/>
    <w:qFormat/>
  </w:style>
  <w:style w:type="character" w:customStyle="1" w:styleId="mjx-chtml50">
    <w:name w:val="mjx-chtml50"/>
    <w:qFormat/>
    <w:rPr>
      <w:spacing w:val="0"/>
      <w:sz w:val="24"/>
      <w:szCs w:val="24"/>
      <w:rtl w:val="0"/>
    </w:rPr>
  </w:style>
  <w:style w:type="character" w:customStyle="1" w:styleId="mjx-chtml51">
    <w:name w:val="mjx-chtml51"/>
    <w:rPr>
      <w:spacing w:val="0"/>
      <w:sz w:val="24"/>
      <w:szCs w:val="24"/>
      <w:rtl w:val="0"/>
    </w:rPr>
  </w:style>
  <w:style w:type="character" w:customStyle="1" w:styleId="mjx-chtml52">
    <w:name w:val="mjx-chtml52"/>
    <w:qFormat/>
    <w:rPr>
      <w:spacing w:val="0"/>
      <w:sz w:val="24"/>
      <w:szCs w:val="24"/>
      <w:rtl w:val="0"/>
    </w:rPr>
  </w:style>
  <w:style w:type="character" w:customStyle="1" w:styleId="mjx-chtml53">
    <w:name w:val="mjx-chtml53"/>
    <w:qFormat/>
    <w:rPr>
      <w:spacing w:val="0"/>
      <w:sz w:val="24"/>
      <w:szCs w:val="24"/>
      <w:rtl w:val="0"/>
    </w:rPr>
  </w:style>
  <w:style w:type="character" w:customStyle="1" w:styleId="mjx-chtml54">
    <w:name w:val="mjx-chtml54"/>
    <w:qFormat/>
    <w:rPr>
      <w:spacing w:val="0"/>
      <w:sz w:val="24"/>
      <w:szCs w:val="24"/>
      <w:rtl w:val="0"/>
    </w:rPr>
  </w:style>
  <w:style w:type="character" w:customStyle="1" w:styleId="mjx-chtml55">
    <w:name w:val="mjx-chtml55"/>
    <w:qFormat/>
    <w:rPr>
      <w:spacing w:val="0"/>
      <w:sz w:val="24"/>
      <w:szCs w:val="24"/>
      <w:rtl w:val="0"/>
    </w:rPr>
  </w:style>
  <w:style w:type="character" w:customStyle="1" w:styleId="z-BottomofFormChar">
    <w:name w:val="z-Bottom of Form Char"/>
    <w:link w:val="z-BottomofForm1"/>
    <w:uiPriority w:val="99"/>
    <w:rPr>
      <w:rFonts w:ascii="Arial" w:eastAsia="Times New Roman" w:hAnsi="Arial" w:cs="Arial"/>
      <w:vanish/>
      <w:sz w:val="16"/>
      <w:szCs w:val="16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unhideWhenUsed/>
    <w:qFormat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semiHidden/>
    <w:qFormat/>
    <w:rPr>
      <w:rFonts w:ascii="Arial" w:eastAsia="Times New Roman" w:hAnsi="Arial" w:cs="Arial"/>
      <w:vanish/>
      <w:color w:val="003300"/>
      <w:sz w:val="16"/>
      <w:szCs w:val="16"/>
    </w:rPr>
  </w:style>
  <w:style w:type="character" w:customStyle="1" w:styleId="icchat1">
    <w:name w:val="ic_chat1"/>
    <w:qFormat/>
  </w:style>
  <w:style w:type="character" w:customStyle="1" w:styleId="clred1">
    <w:name w:val="clred1"/>
    <w:qFormat/>
    <w:rPr>
      <w:color w:val="FF3300"/>
    </w:rPr>
  </w:style>
  <w:style w:type="paragraph" w:customStyle="1" w:styleId="Title20">
    <w:name w:val="Title2"/>
    <w:basedOn w:val="Normal"/>
    <w:qFormat/>
    <w:pPr>
      <w:spacing w:after="150"/>
    </w:pPr>
  </w:style>
  <w:style w:type="character" w:customStyle="1" w:styleId="mjx-mtext">
    <w:name w:val="mjx-mtext"/>
    <w:basedOn w:val="DefaultParagraphFont"/>
    <w:qFormat/>
  </w:style>
  <w:style w:type="paragraph" w:customStyle="1" w:styleId="imglogo">
    <w:name w:val="img_logo"/>
    <w:basedOn w:val="Normal"/>
    <w:qFormat/>
    <w:pPr>
      <w:spacing w:after="150"/>
    </w:pPr>
  </w:style>
  <w:style w:type="paragraph" w:customStyle="1" w:styleId="Title30">
    <w:name w:val="Title3"/>
    <w:basedOn w:val="Normal"/>
    <w:qFormat/>
    <w:pPr>
      <w:spacing w:after="150"/>
    </w:pPr>
  </w:style>
  <w:style w:type="character" w:customStyle="1" w:styleId="cl9991">
    <w:name w:val="cl9991"/>
    <w:qFormat/>
    <w:rPr>
      <w:color w:val="999999"/>
    </w:rPr>
  </w:style>
  <w:style w:type="paragraph" w:customStyle="1" w:styleId="mtdisplayequation0">
    <w:name w:val="mtdisplayequation"/>
    <w:basedOn w:val="Normal"/>
    <w:qFormat/>
    <w:pPr>
      <w:spacing w:after="150"/>
    </w:pPr>
  </w:style>
  <w:style w:type="paragraph" w:customStyle="1" w:styleId="Title40">
    <w:name w:val="Title4"/>
    <w:basedOn w:val="Normal"/>
    <w:qFormat/>
    <w:pPr>
      <w:spacing w:after="150"/>
    </w:pPr>
  </w:style>
  <w:style w:type="character" w:customStyle="1" w:styleId="Bodytext31">
    <w:name w:val="Body text (3)_"/>
    <w:link w:val="Bodytext32"/>
    <w:qFormat/>
    <w:locked/>
    <w:rPr>
      <w:rFonts w:eastAsia="Times New Roman" w:cs="Times New Roman"/>
      <w:b/>
      <w:bCs/>
      <w:shd w:val="clear" w:color="auto" w:fill="FFFFFF"/>
    </w:rPr>
  </w:style>
  <w:style w:type="paragraph" w:customStyle="1" w:styleId="Bodytext32">
    <w:name w:val="Body text (3)"/>
    <w:basedOn w:val="Normal"/>
    <w:link w:val="Bodytext31"/>
    <w:qFormat/>
    <w:pPr>
      <w:widowControl w:val="0"/>
      <w:shd w:val="clear" w:color="auto" w:fill="FFFFFF"/>
      <w:spacing w:line="264" w:lineRule="exact"/>
      <w:ind w:hanging="1480"/>
      <w:jc w:val="center"/>
    </w:pPr>
    <w:rPr>
      <w:rFonts w:asciiTheme="minorHAnsi" w:hAnsiTheme="minorHAnsi"/>
      <w:b/>
      <w:bCs/>
      <w:sz w:val="22"/>
      <w:szCs w:val="22"/>
    </w:rPr>
  </w:style>
  <w:style w:type="character" w:customStyle="1" w:styleId="Bodytext2Bold">
    <w:name w:val="Body text (2) + Bold"/>
    <w:qFormat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emoticon">
    <w:name w:val="emoticon"/>
    <w:basedOn w:val="Normal"/>
    <w:qFormat/>
    <w:pPr>
      <w:spacing w:after="150"/>
      <w:ind w:hanging="18928"/>
    </w:pPr>
  </w:style>
  <w:style w:type="paragraph" w:customStyle="1" w:styleId="mathjaxmenuclose0">
    <w:name w:val="mathjax_menu_close"/>
    <w:basedOn w:val="Normal"/>
    <w:qFormat/>
    <w:pPr>
      <w:spacing w:after="150"/>
    </w:pPr>
  </w:style>
  <w:style w:type="character" w:customStyle="1" w:styleId="fl">
    <w:name w:val="fl"/>
    <w:basedOn w:val="DefaultParagraphFont"/>
    <w:qFormat/>
  </w:style>
  <w:style w:type="paragraph" w:customStyle="1" w:styleId="normaljustified">
    <w:name w:val="normaljustified"/>
    <w:basedOn w:val="Normal"/>
    <w:qFormat/>
    <w:pPr>
      <w:spacing w:after="150"/>
    </w:pPr>
  </w:style>
  <w:style w:type="paragraph" w:customStyle="1" w:styleId="default0">
    <w:name w:val="default"/>
    <w:basedOn w:val="Normal"/>
    <w:qFormat/>
    <w:pPr>
      <w:spacing w:after="150"/>
    </w:pPr>
  </w:style>
  <w:style w:type="paragraph" w:customStyle="1" w:styleId="Title50">
    <w:name w:val="Title5"/>
    <w:basedOn w:val="Normal"/>
    <w:uiPriority w:val="99"/>
    <w:semiHidden/>
    <w:qFormat/>
    <w:pPr>
      <w:spacing w:before="100" w:beforeAutospacing="1" w:after="100" w:afterAutospacing="1"/>
    </w:pPr>
  </w:style>
  <w:style w:type="paragraph" w:customStyle="1" w:styleId="Title6">
    <w:name w:val="Title6"/>
    <w:basedOn w:val="Normal"/>
    <w:qFormat/>
    <w:pPr>
      <w:spacing w:after="150"/>
    </w:pPr>
  </w:style>
  <w:style w:type="paragraph" w:customStyle="1" w:styleId="Title7">
    <w:name w:val="Title7"/>
    <w:basedOn w:val="Normal"/>
    <w:qFormat/>
    <w:pPr>
      <w:spacing w:after="150"/>
    </w:pPr>
  </w:style>
  <w:style w:type="paragraph" w:customStyle="1" w:styleId="body">
    <w:name w:val="body"/>
    <w:basedOn w:val="Normal"/>
    <w:qFormat/>
    <w:pPr>
      <w:spacing w:after="150"/>
    </w:pPr>
  </w:style>
  <w:style w:type="paragraph" w:customStyle="1" w:styleId="Title8">
    <w:name w:val="Title8"/>
    <w:basedOn w:val="Normal"/>
    <w:qFormat/>
    <w:pPr>
      <w:spacing w:after="150"/>
    </w:p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normaltable">
    <w:name w:val="normaltable"/>
    <w:basedOn w:val="Normal"/>
    <w:qFormat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</w:pBdr>
      <w:spacing w:before="100" w:beforeAutospacing="1" w:after="100" w:afterAutospacing="1"/>
    </w:pPr>
  </w:style>
  <w:style w:type="paragraph" w:customStyle="1" w:styleId="fontstyle0">
    <w:name w:val="fontstyle0"/>
    <w:basedOn w:val="Normal"/>
    <w:qFormat/>
    <w:pPr>
      <w:spacing w:before="100" w:beforeAutospacing="1" w:after="100" w:afterAutospacing="1"/>
    </w:pPr>
    <w:rPr>
      <w:rFonts w:ascii="TimesNewRomanPSMT" w:hAnsi="TimesNewRomanPSMT"/>
      <w:color w:val="000000"/>
      <w:sz w:val="26"/>
      <w:szCs w:val="26"/>
    </w:rPr>
  </w:style>
  <w:style w:type="paragraph" w:customStyle="1" w:styleId="fontstyle1">
    <w:name w:val="fontstyle1"/>
    <w:basedOn w:val="Normal"/>
    <w:qFormat/>
    <w:pPr>
      <w:spacing w:before="100" w:beforeAutospacing="1" w:after="100" w:afterAutospacing="1"/>
    </w:pPr>
    <w:rPr>
      <w:color w:val="000000"/>
    </w:rPr>
  </w:style>
  <w:style w:type="paragraph" w:customStyle="1" w:styleId="fontstyle2">
    <w:name w:val="fontstyle2"/>
    <w:basedOn w:val="Normal"/>
    <w:qFormat/>
    <w:pPr>
      <w:spacing w:before="100" w:beforeAutospacing="1" w:after="100" w:afterAutospacing="1"/>
    </w:pPr>
    <w:rPr>
      <w:rFonts w:ascii="TimesNewRomanPS-BoldMT" w:hAnsi="TimesNewRomanPS-BoldMT"/>
      <w:b/>
      <w:bCs/>
      <w:color w:val="000000"/>
      <w:sz w:val="26"/>
      <w:szCs w:val="26"/>
    </w:rPr>
  </w:style>
  <w:style w:type="paragraph" w:customStyle="1" w:styleId="fontstyle3">
    <w:name w:val="fontstyle3"/>
    <w:basedOn w:val="Normal"/>
    <w:qFormat/>
    <w:pPr>
      <w:spacing w:before="100" w:beforeAutospacing="1" w:after="100" w:afterAutospacing="1"/>
    </w:pPr>
    <w:rPr>
      <w:rFonts w:ascii="TimesNewRomanPS-ItalicMT" w:hAnsi="TimesNewRomanPS-ItalicMT"/>
      <w:i/>
      <w:iCs/>
      <w:color w:val="000000"/>
      <w:sz w:val="26"/>
      <w:szCs w:val="26"/>
    </w:rPr>
  </w:style>
  <w:style w:type="paragraph" w:customStyle="1" w:styleId="fontstyle4">
    <w:name w:val="fontstyle4"/>
    <w:basedOn w:val="Normal"/>
    <w:qFormat/>
    <w:pPr>
      <w:spacing w:before="100" w:beforeAutospacing="1" w:after="100" w:afterAutospacing="1"/>
    </w:pPr>
    <w:rPr>
      <w:rFonts w:ascii="TimesNewRomanPS-BoldItalicMT" w:hAnsi="TimesNewRomanPS-BoldItalicMT"/>
      <w:b/>
      <w:bCs/>
      <w:i/>
      <w:iCs/>
      <w:color w:val="FF0000"/>
      <w:sz w:val="26"/>
      <w:szCs w:val="26"/>
    </w:rPr>
  </w:style>
  <w:style w:type="paragraph" w:customStyle="1" w:styleId="fontstyle5">
    <w:name w:val="fontstyle5"/>
    <w:basedOn w:val="Normal"/>
    <w:qFormat/>
    <w:pPr>
      <w:spacing w:before="100" w:beforeAutospacing="1" w:after="100" w:afterAutospacing="1"/>
    </w:pPr>
    <w:rPr>
      <w:rFonts w:ascii="SymbolMT" w:hAnsi="SymbolMT"/>
      <w:color w:val="000000"/>
    </w:rPr>
  </w:style>
  <w:style w:type="paragraph" w:customStyle="1" w:styleId="fontstyle6">
    <w:name w:val="fontstyle6"/>
    <w:basedOn w:val="Normal"/>
    <w:qFormat/>
    <w:pPr>
      <w:spacing w:before="100" w:beforeAutospacing="1" w:after="100" w:afterAutospacing="1"/>
    </w:pPr>
    <w:rPr>
      <w:rFonts w:ascii="Arial-ItalicMT" w:hAnsi="Arial-ItalicMT"/>
      <w:i/>
      <w:iCs/>
      <w:color w:val="000000"/>
    </w:rPr>
  </w:style>
  <w:style w:type="paragraph" w:customStyle="1" w:styleId="fontstyle7">
    <w:name w:val="fontstyle7"/>
    <w:basedOn w:val="Normal"/>
    <w:qFormat/>
    <w:pPr>
      <w:spacing w:before="100" w:beforeAutospacing="1" w:after="100" w:afterAutospacing="1"/>
    </w:pPr>
    <w:rPr>
      <w:rFonts w:ascii="ArialMT" w:hAnsi="ArialMT"/>
      <w:color w:val="000000"/>
    </w:rPr>
  </w:style>
  <w:style w:type="paragraph" w:customStyle="1" w:styleId="fontstyle8">
    <w:name w:val="fontstyle8"/>
    <w:basedOn w:val="Normal"/>
    <w:qFormat/>
    <w:pPr>
      <w:spacing w:before="100" w:beforeAutospacing="1" w:after="100" w:afterAutospacing="1"/>
    </w:pPr>
    <w:rPr>
      <w:rFonts w:ascii="Euclid-Italic" w:hAnsi="Euclid-Italic"/>
      <w:i/>
      <w:iCs/>
      <w:color w:val="000000"/>
    </w:rPr>
  </w:style>
  <w:style w:type="paragraph" w:customStyle="1" w:styleId="fontstyle9">
    <w:name w:val="fontstyle9"/>
    <w:basedOn w:val="Normal"/>
    <w:qFormat/>
    <w:pPr>
      <w:spacing w:before="100" w:beforeAutospacing="1" w:after="100" w:afterAutospacing="1"/>
    </w:pPr>
    <w:rPr>
      <w:rFonts w:ascii="Euclid" w:hAnsi="Euclid"/>
      <w:color w:val="000000"/>
    </w:rPr>
  </w:style>
  <w:style w:type="paragraph" w:customStyle="1" w:styleId="fontstyle10">
    <w:name w:val="fontstyle10"/>
    <w:basedOn w:val="Normal"/>
    <w:qFormat/>
    <w:pPr>
      <w:spacing w:before="100" w:beforeAutospacing="1" w:after="100" w:afterAutospacing="1"/>
    </w:pPr>
    <w:rPr>
      <w:rFonts w:ascii="EuclidSymbol" w:hAnsi="EuclidSymbol"/>
      <w:color w:val="000000"/>
    </w:rPr>
  </w:style>
  <w:style w:type="paragraph" w:customStyle="1" w:styleId="fontstyle12">
    <w:name w:val="fontstyle12"/>
    <w:basedOn w:val="Normal"/>
    <w:qFormat/>
    <w:pPr>
      <w:spacing w:before="100" w:beforeAutospacing="1" w:after="100" w:afterAutospacing="1"/>
    </w:pPr>
    <w:rPr>
      <w:rFonts w:ascii="EuclidExtra" w:hAnsi="EuclidExtra"/>
      <w:color w:val="000000"/>
    </w:rPr>
  </w:style>
  <w:style w:type="character" w:customStyle="1" w:styleId="fontstyle61">
    <w:name w:val="fontstyle61"/>
    <w:qFormat/>
    <w:rPr>
      <w:rFonts w:ascii="Arial-ItalicMT" w:hAnsi="Arial-ItalicMT"/>
      <w:i/>
      <w:color w:val="000000"/>
      <w:sz w:val="24"/>
    </w:rPr>
  </w:style>
  <w:style w:type="character" w:customStyle="1" w:styleId="fontstyle71">
    <w:name w:val="fontstyle71"/>
    <w:qFormat/>
    <w:rPr>
      <w:rFonts w:ascii="ArialMT" w:hAnsi="ArialMT"/>
      <w:color w:val="000000"/>
      <w:sz w:val="24"/>
    </w:rPr>
  </w:style>
  <w:style w:type="character" w:customStyle="1" w:styleId="fontstyle81">
    <w:name w:val="fontstyle81"/>
    <w:qFormat/>
    <w:rPr>
      <w:rFonts w:ascii="Euclid-Italic" w:hAnsi="Euclid-Italic"/>
      <w:i/>
      <w:color w:val="000000"/>
      <w:sz w:val="24"/>
    </w:rPr>
  </w:style>
  <w:style w:type="character" w:customStyle="1" w:styleId="fontstyle91">
    <w:name w:val="fontstyle91"/>
    <w:qFormat/>
    <w:rPr>
      <w:rFonts w:ascii="Euclid" w:hAnsi="Euclid"/>
      <w:color w:val="000000"/>
      <w:sz w:val="24"/>
    </w:rPr>
  </w:style>
  <w:style w:type="character" w:customStyle="1" w:styleId="fontstyle101">
    <w:name w:val="fontstyle101"/>
    <w:qFormat/>
    <w:rPr>
      <w:rFonts w:ascii="EuclidSymbol" w:hAnsi="EuclidSymbol"/>
      <w:color w:val="000000"/>
      <w:sz w:val="24"/>
    </w:rPr>
  </w:style>
  <w:style w:type="character" w:customStyle="1" w:styleId="fontstyle111">
    <w:name w:val="fontstyle111"/>
    <w:qFormat/>
    <w:rPr>
      <w:rFonts w:ascii="MT-Extra" w:hAnsi="MT-Extra"/>
      <w:color w:val="000000"/>
      <w:sz w:val="24"/>
    </w:rPr>
  </w:style>
  <w:style w:type="character" w:customStyle="1" w:styleId="fontstyle121">
    <w:name w:val="fontstyle121"/>
    <w:qFormat/>
    <w:rPr>
      <w:rFonts w:ascii="EuclidExtra" w:hAnsi="EuclidExtra"/>
      <w:color w:val="000000"/>
      <w:sz w:val="24"/>
    </w:rPr>
  </w:style>
  <w:style w:type="paragraph" w:customStyle="1" w:styleId="Normal0">
    <w:name w:val="Normal_0"/>
    <w:qFormat/>
    <w:pPr>
      <w:widowControl w:val="0"/>
      <w:spacing w:after="200" w:line="276" w:lineRule="auto"/>
    </w:pPr>
    <w:rPr>
      <w:rFonts w:eastAsia="Calibri" w:hint="eastAsia"/>
      <w:sz w:val="24"/>
      <w:szCs w:val="22"/>
    </w:rPr>
  </w:style>
  <w:style w:type="character" w:customStyle="1" w:styleId="MTConvertedEquation">
    <w:name w:val="MTConvertedEquation"/>
    <w:qFormat/>
    <w:rPr>
      <w:b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eastAsia="Calibri" w:hAnsi="Times New Roman" w:cs="Times New Roman"/>
      <w:sz w:val="20"/>
      <w:szCs w:val="20"/>
    </w:rPr>
  </w:style>
  <w:style w:type="character" w:customStyle="1" w:styleId="mi">
    <w:name w:val="mi"/>
    <w:qFormat/>
  </w:style>
  <w:style w:type="character" w:customStyle="1" w:styleId="mo">
    <w:name w:val="mo"/>
    <w:qFormat/>
  </w:style>
  <w:style w:type="character" w:customStyle="1" w:styleId="HeaderChar1">
    <w:name w:val="Header Char1"/>
    <w:uiPriority w:val="99"/>
    <w:semiHidden/>
    <w:qFormat/>
    <w:rPr>
      <w:sz w:val="28"/>
      <w:szCs w:val="22"/>
      <w:lang w:val="en-US" w:eastAsia="en-US"/>
    </w:rPr>
  </w:style>
  <w:style w:type="character" w:customStyle="1" w:styleId="FooterChar1">
    <w:name w:val="Footer Char1"/>
    <w:uiPriority w:val="99"/>
    <w:semiHidden/>
    <w:qFormat/>
    <w:rPr>
      <w:sz w:val="28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bidi="en-US"/>
    </w:rPr>
  </w:style>
  <w:style w:type="character" w:customStyle="1" w:styleId="MTEquationSection">
    <w:name w:val="MTEquationSection"/>
    <w:qFormat/>
    <w:rPr>
      <w:b/>
      <w:vanish/>
      <w:color w:val="FF0000"/>
    </w:rPr>
  </w:style>
  <w:style w:type="character" w:customStyle="1" w:styleId="Vnbnnidung2Innghing">
    <w:name w:val="Văn bản nội dung (2) + In nghiêng"/>
    <w:aliases w:val="Giãn cách 2 pt"/>
    <w:qFormat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48"/>
      <w:szCs w:val="48"/>
      <w:u w:val="none"/>
      <w:lang w:val="vi-VN" w:eastAsia="vi-VN" w:bidi="vi-VN"/>
    </w:rPr>
  </w:style>
  <w:style w:type="character" w:customStyle="1" w:styleId="Vnbnnidung219pt">
    <w:name w:val="Văn bản nội dung (2) + 19 pt"/>
    <w:aliases w:val="In nghiêng"/>
    <w:qFormat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38"/>
      <w:szCs w:val="38"/>
      <w:u w:val="none"/>
      <w:lang w:val="vi-VN" w:eastAsia="vi-VN" w:bidi="vi-VN"/>
    </w:rPr>
  </w:style>
  <w:style w:type="character" w:customStyle="1" w:styleId="Vnbnnidung2Tahoma">
    <w:name w:val="Văn bản nội dung (2) + Tahoma"/>
    <w:aliases w:val="26 pt"/>
    <w:qFormat/>
    <w:rPr>
      <w:rFonts w:ascii="Tahoma" w:eastAsia="Tahoma" w:hAnsi="Tahoma" w:cs="Tahoma"/>
      <w:color w:val="000000"/>
      <w:spacing w:val="0"/>
      <w:w w:val="100"/>
      <w:position w:val="0"/>
      <w:sz w:val="52"/>
      <w:szCs w:val="52"/>
      <w:u w:val="none"/>
      <w:lang w:val="vi-VN" w:eastAsia="vi-VN" w:bidi="vi-VN"/>
    </w:rPr>
  </w:style>
  <w:style w:type="character" w:customStyle="1" w:styleId="Vnbnnidung2Exact">
    <w:name w:val="Văn bản nội dung (2) Exact"/>
    <w:qFormat/>
    <w:rPr>
      <w:rFonts w:ascii="Palatino Linotype" w:eastAsia="Palatino Linotype" w:hAnsi="Palatino Linotype" w:cs="Palatino Linotype"/>
      <w:sz w:val="48"/>
      <w:szCs w:val="48"/>
      <w:u w:val="none"/>
    </w:rPr>
  </w:style>
  <w:style w:type="character" w:customStyle="1" w:styleId="Vnbnnidung2">
    <w:name w:val="Văn bản nội dung (2)_"/>
    <w:link w:val="Vnbnnidung20"/>
    <w:qFormat/>
    <w:rPr>
      <w:rFonts w:ascii="Palatino Linotype" w:eastAsia="Palatino Linotype" w:hAnsi="Palatino Linotype" w:cs="Palatino Linotype"/>
      <w:sz w:val="48"/>
      <w:szCs w:val="48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qFormat/>
    <w:pPr>
      <w:widowControl w:val="0"/>
      <w:shd w:val="clear" w:color="auto" w:fill="FFFFFF"/>
      <w:spacing w:before="780" w:line="735" w:lineRule="exact"/>
      <w:ind w:hanging="1140"/>
    </w:pPr>
    <w:rPr>
      <w:rFonts w:ascii="Palatino Linotype" w:eastAsia="Palatino Linotype" w:hAnsi="Palatino Linotype" w:cs="Palatino Linotype"/>
      <w:sz w:val="48"/>
      <w:szCs w:val="48"/>
    </w:rPr>
  </w:style>
  <w:style w:type="character" w:customStyle="1" w:styleId="Vnbnnidung228pt">
    <w:name w:val="Văn bản nội dung (2) + 28 pt"/>
    <w:aliases w:val="In đậm,Văn bản nội dung (2) + 26 pt"/>
    <w:qFormat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56"/>
      <w:szCs w:val="56"/>
      <w:u w:val="none"/>
      <w:lang w:val="vi-VN" w:eastAsia="vi-VN" w:bidi="vi-VN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qFormat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mjxassistivemathml0">
    <w:name w:val="mjxassistivemathml"/>
    <w:basedOn w:val="DefaultParagraphFont"/>
    <w:qFormat/>
  </w:style>
  <w:style w:type="character" w:customStyle="1" w:styleId="NoSpacingChar">
    <w:name w:val="No Spacing Char"/>
    <w:link w:val="NoSpacing"/>
    <w:uiPriority w:val="1"/>
    <w:qFormat/>
    <w:rPr>
      <w:rFonts w:ascii="Times New Roman" w:eastAsia="Calibri" w:hAnsi="Times New Roman" w:cs="Times New Roman"/>
      <w:sz w:val="24"/>
    </w:rPr>
  </w:style>
  <w:style w:type="character" w:customStyle="1" w:styleId="NormalWebChar">
    <w:name w:val="Normal (Web) Char"/>
    <w:link w:val="NormalWeb"/>
    <w:uiPriority w:val="99"/>
    <w:qFormat/>
    <w:rPr>
      <w:rFonts w:ascii="Times New Roman" w:eastAsia="Calibri" w:hAnsi="Times New Roman" w:cs="Times New Roman"/>
      <w:sz w:val="24"/>
      <w:szCs w:val="24"/>
    </w:rPr>
  </w:style>
  <w:style w:type="table" w:customStyle="1" w:styleId="GridTable5Dark-Accent21">
    <w:name w:val="Grid Table 5 Dark - Accent 2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customStyle="1" w:styleId="mjx-charbox">
    <w:name w:val="mjx-charbox"/>
    <w:basedOn w:val="DefaultParagraphFont"/>
    <w:qFormat/>
  </w:style>
  <w:style w:type="paragraph" w:customStyle="1" w:styleId="Normal2">
    <w:name w:val="Normal2"/>
    <w:qFormat/>
    <w:pPr>
      <w:spacing w:before="38"/>
      <w:ind w:left="284" w:right="113"/>
      <w:jc w:val="both"/>
    </w:pPr>
    <w:rPr>
      <w:rFonts w:ascii="Calibri" w:eastAsia="Calibri" w:hAnsi="Calibri" w:cs="Calibri"/>
      <w:sz w:val="22"/>
      <w:szCs w:val="22"/>
    </w:rPr>
  </w:style>
  <w:style w:type="character" w:customStyle="1" w:styleId="Bodytext0">
    <w:name w:val="Body text_"/>
    <w:basedOn w:val="DefaultParagraphFont"/>
    <w:link w:val="BodyText1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0">
    <w:name w:val="Body Text1"/>
    <w:basedOn w:val="Normal"/>
    <w:link w:val="Bodytext0"/>
    <w:qFormat/>
    <w:pPr>
      <w:widowControl w:val="0"/>
      <w:shd w:val="clear" w:color="auto" w:fill="FFFFFF"/>
    </w:pPr>
    <w:rPr>
      <w:sz w:val="22"/>
      <w:szCs w:val="22"/>
    </w:rPr>
  </w:style>
  <w:style w:type="character" w:customStyle="1" w:styleId="Footnote">
    <w:name w:val="Footnote_"/>
    <w:basedOn w:val="DefaultParagraphFont"/>
    <w:link w:val="Footnote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Footnote0">
    <w:name w:val="Footnote"/>
    <w:basedOn w:val="Normal"/>
    <w:link w:val="Footnote"/>
    <w:qFormat/>
    <w:pPr>
      <w:widowControl w:val="0"/>
      <w:shd w:val="clear" w:color="auto" w:fill="FFFFFF"/>
      <w:ind w:firstLine="150"/>
    </w:pPr>
    <w:rPr>
      <w:sz w:val="22"/>
      <w:szCs w:val="22"/>
    </w:rPr>
  </w:style>
  <w:style w:type="character" w:customStyle="1" w:styleId="Picturecaption">
    <w:name w:val="Picture caption_"/>
    <w:link w:val="Picturecaption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qFormat/>
    <w:pPr>
      <w:widowControl w:val="0"/>
      <w:shd w:val="clear" w:color="auto" w:fill="FFFFFF"/>
      <w:spacing w:line="0" w:lineRule="atLeast"/>
    </w:pPr>
    <w:rPr>
      <w:sz w:val="22"/>
      <w:szCs w:val="22"/>
    </w:rPr>
  </w:style>
  <w:style w:type="character" w:customStyle="1" w:styleId="Headerorfooter2">
    <w:name w:val="Header or footer (2)_"/>
    <w:basedOn w:val="DefaultParagraphFont"/>
    <w:link w:val="Headerorfooter2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qFormat/>
    <w:pPr>
      <w:widowControl w:val="0"/>
      <w:shd w:val="clear" w:color="auto" w:fill="FFFFFF"/>
    </w:pPr>
    <w:rPr>
      <w:sz w:val="22"/>
      <w:szCs w:val="22"/>
    </w:rPr>
  </w:style>
  <w:style w:type="character" w:customStyle="1" w:styleId="mn">
    <w:name w:val="mn"/>
    <w:basedOn w:val="DefaultParagraphFont"/>
    <w:qFormat/>
  </w:style>
  <w:style w:type="paragraph" w:customStyle="1" w:styleId="Char">
    <w:name w:val="Char"/>
    <w:basedOn w:val="Normal"/>
    <w:qFormat/>
    <w:pPr>
      <w:spacing w:after="160" w:line="240" w:lineRule="exact"/>
      <w:jc w:val="both"/>
    </w:pPr>
    <w:rPr>
      <w:rFonts w:ascii="Arial" w:hAnsi="Arial" w:cs="Arial"/>
    </w:rPr>
  </w:style>
  <w:style w:type="character" w:customStyle="1" w:styleId="BodytextBold">
    <w:name w:val="Body text + Bold"/>
    <w:basedOn w:val="Bodytext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53"/>
      <w:szCs w:val="53"/>
      <w:shd w:val="clear" w:color="auto" w:fill="FFFFFF"/>
      <w:lang w:val="vi-VN"/>
    </w:rPr>
  </w:style>
  <w:style w:type="character" w:customStyle="1" w:styleId="Bodytext26pt">
    <w:name w:val="Body text + 26 pt"/>
    <w:basedOn w:val="Bodytext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52"/>
      <w:szCs w:val="52"/>
      <w:shd w:val="clear" w:color="auto" w:fill="FFFFFF"/>
      <w:lang w:val="vi-VN"/>
    </w:rPr>
  </w:style>
  <w:style w:type="character" w:customStyle="1" w:styleId="BodytextItalic">
    <w:name w:val="Body text + Italic"/>
    <w:aliases w:val="Spacing 2 pt,Body text (2) + 8.5 pt,Small Caps Exact"/>
    <w:basedOn w:val="Bodytext0"/>
    <w:qFormat/>
    <w:rPr>
      <w:rFonts w:ascii="Times New Roman" w:eastAsia="Times New Roman" w:hAnsi="Times New Roman" w:cs="Times New Roman"/>
      <w:i/>
      <w:iCs/>
      <w:color w:val="000000"/>
      <w:spacing w:val="50"/>
      <w:w w:val="100"/>
      <w:position w:val="0"/>
      <w:sz w:val="54"/>
      <w:szCs w:val="54"/>
      <w:shd w:val="clear" w:color="auto" w:fill="FFFFFF"/>
      <w:lang w:val="vi-VN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TableGrid30">
    <w:name w:val="Table Grid30"/>
    <w:basedOn w:val="TableNormal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DefaultParagraphFont"/>
    <w:qFormat/>
  </w:style>
  <w:style w:type="character" w:customStyle="1" w:styleId="apple-style-span">
    <w:name w:val="apple-style-span"/>
    <w:qFormat/>
  </w:style>
  <w:style w:type="paragraph" w:customStyle="1" w:styleId="tenb">
    <w:name w:val="tenb"/>
    <w:basedOn w:val="Normal"/>
    <w:qFormat/>
    <w:pPr>
      <w:spacing w:before="320" w:after="120"/>
    </w:pPr>
    <w:rPr>
      <w:rFonts w:ascii=".VnCentury Schoolbook" w:hAnsi=".VnCentury Schoolbook"/>
      <w:b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Pr>
      <w:rFonts w:ascii=".VnTime" w:eastAsia="Times New Roman" w:hAnsi=".VnTime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qFormat/>
    <w:rPr>
      <w:rFonts w:ascii="VNI-Times" w:eastAsia="Times New Roman" w:hAnsi="VNI-Times" w:cs="Times New Roman"/>
      <w:sz w:val="16"/>
      <w:szCs w:val="16"/>
    </w:rPr>
  </w:style>
  <w:style w:type="paragraph" w:customStyle="1" w:styleId="Cu">
    <w:name w:val="Câu"/>
    <w:basedOn w:val="Normal"/>
    <w:qFormat/>
    <w:pPr>
      <w:numPr>
        <w:numId w:val="5"/>
      </w:numPr>
      <w:spacing w:before="80" w:after="40"/>
      <w:jc w:val="both"/>
    </w:pPr>
  </w:style>
  <w:style w:type="paragraph" w:customStyle="1" w:styleId="Chn4">
    <w:name w:val="Chọn 4"/>
    <w:basedOn w:val="Normal"/>
    <w:qFormat/>
    <w:pPr>
      <w:tabs>
        <w:tab w:val="left" w:pos="851"/>
        <w:tab w:val="left" w:pos="1304"/>
        <w:tab w:val="left" w:pos="3175"/>
        <w:tab w:val="left" w:pos="3629"/>
        <w:tab w:val="left" w:pos="5500"/>
        <w:tab w:val="left" w:pos="5954"/>
        <w:tab w:val="left" w:pos="7825"/>
        <w:tab w:val="left" w:pos="8278"/>
      </w:tabs>
      <w:ind w:left="851"/>
    </w:p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qFormat/>
    <w:rPr>
      <w:rFonts w:ascii="VNI-Souvir" w:eastAsia="Times New Roman" w:hAnsi="VNI-Souvir" w:cs="Times New Roman"/>
      <w:sz w:val="48"/>
      <w:szCs w:val="24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important">
    <w:name w:val="important"/>
    <w:basedOn w:val="Normal"/>
    <w:qFormat/>
    <w:pPr>
      <w:ind w:firstLine="300"/>
      <w:jc w:val="both"/>
    </w:pPr>
    <w:rPr>
      <w:b/>
      <w:bCs/>
      <w:color w:val="006600"/>
    </w:rPr>
  </w:style>
  <w:style w:type="paragraph" w:customStyle="1" w:styleId="Style4">
    <w:name w:val="Style4"/>
    <w:basedOn w:val="Normal"/>
    <w:qFormat/>
    <w:pPr>
      <w:jc w:val="both"/>
    </w:pPr>
    <w:rPr>
      <w:b/>
    </w:rPr>
  </w:style>
  <w:style w:type="paragraph" w:customStyle="1" w:styleId="Style2">
    <w:name w:val="Style2"/>
    <w:basedOn w:val="Normal"/>
    <w:qFormat/>
    <w:pPr>
      <w:jc w:val="center"/>
    </w:pPr>
    <w:rPr>
      <w:b/>
      <w:bCs/>
      <w:sz w:val="28"/>
      <w:szCs w:val="28"/>
    </w:rPr>
  </w:style>
  <w:style w:type="character" w:customStyle="1" w:styleId="ListBulletChar">
    <w:name w:val="List Bullet Char"/>
    <w:link w:val="ListBullet"/>
    <w:qFormat/>
    <w:rPr>
      <w:rFonts w:eastAsia="Times New Roman"/>
      <w:sz w:val="24"/>
      <w:szCs w:val="24"/>
      <w:lang w:val="vi-VN" w:eastAsia="vi-VN"/>
    </w:rPr>
  </w:style>
  <w:style w:type="paragraph" w:customStyle="1" w:styleId="Style1">
    <w:name w:val="Style1"/>
    <w:basedOn w:val="Normal"/>
    <w:link w:val="Style1Char"/>
    <w:qFormat/>
    <w:pPr>
      <w:jc w:val="center"/>
    </w:pPr>
    <w:rPr>
      <w:b/>
      <w:sz w:val="28"/>
      <w:szCs w:val="28"/>
    </w:rPr>
  </w:style>
  <w:style w:type="paragraph" w:customStyle="1" w:styleId="Style3">
    <w:name w:val="Style3"/>
    <w:basedOn w:val="Normal"/>
    <w:qFormat/>
    <w:pPr>
      <w:keepNext/>
      <w:framePr w:h="1201" w:hRule="exact" w:wrap="around" w:vAnchor="text" w:hAnchor="page" w:x="803" w:y="1"/>
      <w:spacing w:line="1201" w:lineRule="exact"/>
      <w:jc w:val="center"/>
      <w:textAlignment w:val="baseline"/>
    </w:pPr>
    <w:rPr>
      <w:rFonts w:cs="Arial"/>
      <w:position w:val="-19"/>
      <w:sz w:val="156"/>
      <w:szCs w:val="123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.VnTime" w:eastAsia="Times New Roman" w:hAnsi=".VnTime"/>
    </w:rPr>
  </w:style>
  <w:style w:type="character" w:customStyle="1" w:styleId="CommentTextChar1">
    <w:name w:val="Comment Text Char1"/>
    <w:basedOn w:val="DefaultParagraphFont"/>
    <w:uiPriority w:val="99"/>
    <w:semiHidden/>
    <w:qFormat/>
    <w:rPr>
      <w:rFonts w:ascii="Times New Roman" w:eastAsia="Times New Roman" w:hAnsi="Times New Roman" w:cs="Times New Roman"/>
      <w:color w:val="003300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.VnTime" w:eastAsia="Times New Roman" w:hAnsi=".VnTime"/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qFormat/>
    <w:rPr>
      <w:rFonts w:ascii="Times New Roman" w:eastAsia="Times New Roman" w:hAnsi="Times New Roman" w:cs="Times New Roman"/>
      <w:b/>
      <w:bCs/>
      <w:color w:val="003300"/>
      <w:sz w:val="20"/>
      <w:szCs w:val="20"/>
    </w:rPr>
  </w:style>
  <w:style w:type="paragraph" w:customStyle="1" w:styleId="4tenchuong">
    <w:name w:val="4 ten chuong"/>
    <w:basedOn w:val="Normal"/>
    <w:link w:val="4tenchuongChar"/>
    <w:qFormat/>
    <w:pPr>
      <w:widowControl w:val="0"/>
      <w:jc w:val="center"/>
    </w:pPr>
    <w:rPr>
      <w:rFonts w:ascii=".VnAvantH" w:hAnsi=".VnAvantH"/>
      <w:b/>
      <w:color w:val="000000"/>
      <w:sz w:val="20"/>
      <w:szCs w:val="20"/>
    </w:rPr>
  </w:style>
  <w:style w:type="character" w:customStyle="1" w:styleId="4tenchuongChar">
    <w:name w:val="4 ten chuong Char"/>
    <w:link w:val="4tenchuong"/>
    <w:qFormat/>
    <w:rPr>
      <w:rFonts w:ascii=".VnAvantH" w:eastAsia="Times New Roman" w:hAnsi=".VnAvantH" w:cs="Times New Roman"/>
      <w:b/>
      <w:color w:val="000000"/>
      <w:sz w:val="20"/>
      <w:szCs w:val="20"/>
    </w:rPr>
  </w:style>
  <w:style w:type="paragraph" w:customStyle="1" w:styleId="2dongcach">
    <w:name w:val="2 dong cach"/>
    <w:basedOn w:val="Normal"/>
    <w:qFormat/>
    <w:pPr>
      <w:widowControl w:val="0"/>
      <w:overflowPunct w:val="0"/>
      <w:adjustRightInd w:val="0"/>
      <w:jc w:val="center"/>
    </w:pPr>
    <w:rPr>
      <w:rFonts w:ascii=".VnCentury Schoolbook" w:hAnsi=".VnCentury Schoolbook"/>
      <w:bCs/>
      <w:color w:val="000000"/>
    </w:rPr>
  </w:style>
  <w:style w:type="paragraph" w:customStyle="1" w:styleId="1chinhtrangChar">
    <w:name w:val="1 chinh trang Char"/>
    <w:basedOn w:val="Normal"/>
    <w:link w:val="1chinhtrangCharChar"/>
    <w:qFormat/>
    <w:pPr>
      <w:widowControl w:val="0"/>
      <w:spacing w:before="60" w:after="60" w:line="264" w:lineRule="auto"/>
      <w:ind w:firstLine="425"/>
      <w:jc w:val="both"/>
    </w:pPr>
    <w:rPr>
      <w:rFonts w:ascii=".VnCentury Schoolbook" w:hAnsi=".VnCentury Schoolbook"/>
      <w:color w:val="000000"/>
      <w:sz w:val="20"/>
      <w:szCs w:val="20"/>
    </w:rPr>
  </w:style>
  <w:style w:type="character" w:customStyle="1" w:styleId="1chinhtrangCharChar">
    <w:name w:val="1 chinh trang Char Char"/>
    <w:link w:val="1chinhtrangChar"/>
    <w:qFormat/>
    <w:rPr>
      <w:rFonts w:ascii=".VnCentury Schoolbook" w:eastAsia="Times New Roman" w:hAnsi=".VnCentury Schoolbook" w:cs="Times New Roman"/>
      <w:color w:val="000000"/>
      <w:sz w:val="20"/>
      <w:szCs w:val="20"/>
    </w:rPr>
  </w:style>
  <w:style w:type="paragraph" w:customStyle="1" w:styleId="6tenmucphan">
    <w:name w:val="6 ten muc phan"/>
    <w:basedOn w:val="Normal"/>
    <w:qFormat/>
    <w:pPr>
      <w:widowControl w:val="0"/>
      <w:jc w:val="center"/>
    </w:pPr>
    <w:rPr>
      <w:rFonts w:ascii=".VnCentury SchoolbookH" w:hAnsi=".VnCentury SchoolbookH"/>
      <w:b/>
      <w:color w:val="000000"/>
    </w:rPr>
  </w:style>
  <w:style w:type="paragraph" w:customStyle="1" w:styleId="5mucphanso">
    <w:name w:val="5 muc phan so"/>
    <w:basedOn w:val="Normal"/>
    <w:qFormat/>
    <w:pPr>
      <w:widowControl w:val="0"/>
      <w:overflowPunct w:val="0"/>
      <w:adjustRightInd w:val="0"/>
      <w:jc w:val="center"/>
    </w:pPr>
    <w:rPr>
      <w:rFonts w:ascii=".VnCentury Schoolbook" w:hAnsi=".VnCentury Schoolbook"/>
      <w:b/>
      <w:bCs/>
      <w:color w:val="000000"/>
    </w:rPr>
  </w:style>
  <w:style w:type="paragraph" w:customStyle="1" w:styleId="1T">
    <w:name w:val="1 T"/>
    <w:basedOn w:val="1chinhtrangChar"/>
    <w:link w:val="1TChar"/>
    <w:qFormat/>
    <w:pPr>
      <w:ind w:left="993" w:hanging="284"/>
    </w:pPr>
  </w:style>
  <w:style w:type="character" w:customStyle="1" w:styleId="1TChar">
    <w:name w:val="1 T Char"/>
    <w:basedOn w:val="1chinhtrangCharChar"/>
    <w:link w:val="1T"/>
    <w:qFormat/>
    <w:rPr>
      <w:rFonts w:ascii=".VnCentury Schoolbook" w:eastAsia="Times New Roman" w:hAnsi=".VnCentury Schoolbook" w:cs="Times New Roman"/>
      <w:color w:val="000000"/>
      <w:sz w:val="20"/>
      <w:szCs w:val="20"/>
    </w:rPr>
  </w:style>
  <w:style w:type="paragraph" w:customStyle="1" w:styleId="CharCharChar">
    <w:name w:val="Char Char Char"/>
    <w:basedOn w:val="Normal"/>
    <w:qFormat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1">
    <w:name w:val="Char1"/>
    <w:basedOn w:val="Normal"/>
    <w:semiHidden/>
    <w:qFormat/>
    <w:pPr>
      <w:tabs>
        <w:tab w:val="left" w:pos="720"/>
      </w:tabs>
      <w:spacing w:after="160" w:line="240" w:lineRule="exact"/>
      <w:ind w:left="360" w:hanging="360"/>
      <w:jc w:val="both"/>
    </w:pPr>
    <w:rPr>
      <w:rFonts w:ascii="Verdana" w:hAnsi="Verdana"/>
      <w:sz w:val="18"/>
      <w:szCs w:val="18"/>
      <w:lang w:val="vi-VN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Normal1">
    <w:name w:val="[Normal]"/>
    <w:qFormat/>
    <w:pPr>
      <w:autoSpaceDE w:val="0"/>
      <w:autoSpaceDN w:val="0"/>
      <w:adjustRightInd w:val="0"/>
    </w:pPr>
    <w:rPr>
      <w:rFonts w:eastAsia="Times New Roman" w:cs="Arial"/>
      <w:sz w:val="24"/>
      <w:szCs w:val="24"/>
    </w:rPr>
  </w:style>
  <w:style w:type="paragraph" w:customStyle="1" w:styleId="TimesNewRoman12">
    <w:name w:val="Times New Roman 12"/>
    <w:basedOn w:val="Normal"/>
    <w:qFormat/>
    <w:rPr>
      <w:kern w:val="24"/>
    </w:rPr>
  </w:style>
  <w:style w:type="paragraph" w:customStyle="1" w:styleId="StyleTimesNewRoman12pt1">
    <w:name w:val="Style Times New Roman 12 pt1"/>
    <w:basedOn w:val="Normal"/>
    <w:link w:val="StyleTimesNewRoman12pt1Char"/>
    <w:qFormat/>
    <w:pPr>
      <w:widowControl w:val="0"/>
    </w:pPr>
    <w:rPr>
      <w:kern w:val="24"/>
    </w:rPr>
  </w:style>
  <w:style w:type="character" w:customStyle="1" w:styleId="StyleTimesNewRoman12pt1Char">
    <w:name w:val="Style Times New Roman 12 pt1 Char"/>
    <w:link w:val="StyleTimesNewRoman12pt1"/>
    <w:qFormat/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StyleStyleTimesNewRoman12pt1">
    <w:name w:val="Style Style Times New Roman 12 pt1 +"/>
    <w:basedOn w:val="Normal"/>
    <w:next w:val="Normal"/>
    <w:qFormat/>
    <w:rPr>
      <w:kern w:val="24"/>
    </w:rPr>
  </w:style>
  <w:style w:type="paragraph" w:customStyle="1" w:styleId="StyleStyleTimesNewRoman12pt11">
    <w:name w:val="Style Style Times New Roman 12 pt1 +1"/>
    <w:basedOn w:val="Normal"/>
    <w:next w:val="Normal"/>
    <w:qFormat/>
    <w:rPr>
      <w:kern w:val="24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1">
    <w:name w:val="Char Char1"/>
    <w:basedOn w:val="Normal"/>
    <w:semiHidden/>
    <w:qFormat/>
    <w:pPr>
      <w:spacing w:after="160" w:line="240" w:lineRule="exact"/>
      <w:jc w:val="both"/>
    </w:pPr>
    <w:rPr>
      <w:rFonts w:ascii="Arial" w:hAnsi="Arial" w:cs="Arial"/>
    </w:rPr>
  </w:style>
  <w:style w:type="character" w:customStyle="1" w:styleId="Normaltext">
    <w:name w:val="Normal text"/>
    <w:qFormat/>
    <w:rPr>
      <w:rFonts w:cs="Tahoma"/>
      <w:sz w:val="22"/>
      <w:szCs w:val="22"/>
    </w:rPr>
  </w:style>
  <w:style w:type="paragraph" w:customStyle="1" w:styleId="bangtxt">
    <w:name w:val="bangtxt"/>
    <w:basedOn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938"/>
      </w:tabs>
      <w:spacing w:before="60" w:after="20" w:line="264" w:lineRule="auto"/>
      <w:jc w:val="both"/>
    </w:pPr>
    <w:rPr>
      <w:rFonts w:ascii=".VnTime" w:eastAsia="Arial Unicode MS" w:hAnsi=".VnTime"/>
      <w:spacing w:val="2"/>
      <w:kern w:val="28"/>
      <w:sz w:val="28"/>
      <w:szCs w:val="28"/>
      <w:lang w:eastAsia="zh-CN"/>
    </w:rPr>
  </w:style>
  <w:style w:type="paragraph" w:customStyle="1" w:styleId="traloi">
    <w:name w:val="traloi"/>
    <w:basedOn w:val="Normal"/>
    <w:qFormat/>
    <w:pPr>
      <w:spacing w:before="60" w:after="60"/>
      <w:ind w:left="1195" w:hanging="288"/>
      <w:jc w:val="both"/>
    </w:pPr>
  </w:style>
  <w:style w:type="character" w:customStyle="1" w:styleId="SubtleEmphasis1">
    <w:name w:val="Subtle Emphasis1"/>
    <w:uiPriority w:val="19"/>
    <w:qFormat/>
    <w:rPr>
      <w:i/>
      <w:iCs/>
      <w:color w:val="404040"/>
    </w:rPr>
  </w:style>
  <w:style w:type="character" w:customStyle="1" w:styleId="IntenseEmphasis1">
    <w:name w:val="Intense Emphasis1"/>
    <w:uiPriority w:val="21"/>
    <w:qFormat/>
    <w:rPr>
      <w:b/>
      <w:bCs/>
      <w:i/>
      <w:iCs/>
      <w:cap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59" w:lineRule="auto"/>
      <w:ind w:left="720" w:right="720"/>
    </w:pPr>
    <w:rPr>
      <w:rFonts w:ascii="Arial" w:hAnsi="Arial"/>
      <w:i/>
      <w:iCs/>
      <w:color w:val="000000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Arial" w:eastAsia="Times New Roman" w:hAnsi="Arial" w:cs="Times New Roman"/>
      <w:i/>
      <w:iCs/>
      <w:color w:val="000000"/>
      <w:sz w:val="24"/>
      <w:szCs w:val="24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 w:line="259" w:lineRule="auto"/>
      <w:ind w:left="936" w:right="936"/>
      <w:jc w:val="center"/>
    </w:pPr>
    <w:rPr>
      <w:rFonts w:ascii="Arial" w:hAnsi="Arial"/>
      <w:color w:val="000000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Arial" w:eastAsia="Times New Roman" w:hAnsi="Arial" w:cs="Times New Roman"/>
      <w:color w:val="000000"/>
      <w:sz w:val="24"/>
      <w:szCs w:val="24"/>
      <w:shd w:val="clear" w:color="auto" w:fill="F2F2F2"/>
      <w:lang w:eastAsia="ja-JP"/>
    </w:rPr>
  </w:style>
  <w:style w:type="character" w:customStyle="1" w:styleId="SubtleReference1">
    <w:name w:val="Subtle Reference1"/>
    <w:uiPriority w:val="31"/>
    <w:qFormat/>
    <w:rPr>
      <w:smallCaps/>
      <w:color w:val="404040"/>
      <w:u w:val="single" w:color="7F7F7F"/>
    </w:rPr>
  </w:style>
  <w:style w:type="character" w:customStyle="1" w:styleId="IntenseReference1">
    <w:name w:val="Intense Reference1"/>
    <w:uiPriority w:val="32"/>
    <w:qFormat/>
    <w:rPr>
      <w:b/>
      <w:bCs/>
      <w:smallCaps/>
      <w:u w:val="single"/>
    </w:rPr>
  </w:style>
  <w:style w:type="character" w:customStyle="1" w:styleId="BookTitle1">
    <w:name w:val="Book Title1"/>
    <w:uiPriority w:val="33"/>
    <w:qFormat/>
    <w:rPr>
      <w:smallCaps/>
      <w:spacing w:val="5"/>
    </w:rPr>
  </w:style>
  <w:style w:type="character" w:customStyle="1" w:styleId="Style1Char">
    <w:name w:val="Style1 Char"/>
    <w:link w:val="Style1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postbody1">
    <w:name w:val="postbody1"/>
    <w:qFormat/>
    <w:rPr>
      <w:sz w:val="18"/>
      <w:szCs w:val="18"/>
    </w:rPr>
  </w:style>
  <w:style w:type="paragraph" w:customStyle="1" w:styleId="1">
    <w:name w:val="1"/>
    <w:basedOn w:val="Normal"/>
    <w:qFormat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VTD11">
    <w:name w:val="VTD1.1"/>
    <w:basedOn w:val="Normal"/>
    <w:qFormat/>
    <w:pPr>
      <w:ind w:left="720"/>
    </w:pPr>
    <w:rPr>
      <w:sz w:val="28"/>
      <w:szCs w:val="28"/>
      <w:lang w:eastAsia="vi-VN"/>
    </w:rPr>
  </w:style>
  <w:style w:type="paragraph" w:customStyle="1" w:styleId="quang">
    <w:name w:val="quang"/>
    <w:basedOn w:val="Heading7"/>
    <w:qFormat/>
    <w:pPr>
      <w:keepNext/>
      <w:tabs>
        <w:tab w:val="clear" w:pos="4680"/>
      </w:tabs>
      <w:spacing w:before="0" w:after="0" w:line="312" w:lineRule="auto"/>
      <w:ind w:left="0"/>
    </w:pPr>
    <w:rPr>
      <w:rFonts w:ascii=".VnCentury Schoolbook" w:hAnsi=".VnCentury Schoolbook"/>
      <w:color w:val="0000FF"/>
      <w:sz w:val="20"/>
      <w:szCs w:val="20"/>
    </w:rPr>
  </w:style>
  <w:style w:type="paragraph" w:customStyle="1" w:styleId="tenbs">
    <w:name w:val="tenbs"/>
    <w:basedOn w:val="Normal"/>
    <w:qFormat/>
    <w:pPr>
      <w:spacing w:before="240" w:after="120"/>
    </w:pPr>
    <w:rPr>
      <w:rFonts w:ascii=".VnCentury Schoolbook" w:hAnsi=".VnCentury Schoolbook"/>
      <w:i/>
      <w:szCs w:val="20"/>
    </w:rPr>
  </w:style>
  <w:style w:type="paragraph" w:customStyle="1" w:styleId="tenc">
    <w:name w:val="tenc"/>
    <w:basedOn w:val="Heading8"/>
    <w:qFormat/>
    <w:pPr>
      <w:keepNext/>
      <w:tabs>
        <w:tab w:val="clear" w:pos="5400"/>
      </w:tabs>
      <w:spacing w:before="1440" w:after="400"/>
      <w:ind w:left="0"/>
      <w:jc w:val="left"/>
    </w:pPr>
    <w:rPr>
      <w:rFonts w:ascii=".VnCentury Schoolbook" w:hAnsi=".VnCentury Schoolbook"/>
      <w:b/>
      <w:i w:val="0"/>
      <w:iCs w:val="0"/>
      <w:sz w:val="21"/>
      <w:szCs w:val="20"/>
    </w:rPr>
  </w:style>
  <w:style w:type="paragraph" w:customStyle="1" w:styleId="cauhoi">
    <w:name w:val="cauhoi"/>
    <w:basedOn w:val="Normal"/>
    <w:link w:val="cauhoiChar"/>
    <w:qFormat/>
    <w:pPr>
      <w:spacing w:before="120" w:after="60"/>
      <w:ind w:left="900" w:hanging="900"/>
      <w:jc w:val="both"/>
    </w:pPr>
    <w:rPr>
      <w:sz w:val="20"/>
      <w:szCs w:val="20"/>
    </w:rPr>
  </w:style>
  <w:style w:type="character" w:customStyle="1" w:styleId="cauhoiChar">
    <w:name w:val="cauhoi Char"/>
    <w:link w:val="cauhoi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cau1">
    <w:name w:val="cau 1"/>
    <w:basedOn w:val="Normal"/>
    <w:link w:val="cau1Char"/>
    <w:qFormat/>
    <w:pPr>
      <w:tabs>
        <w:tab w:val="left" w:pos="840"/>
        <w:tab w:val="left" w:pos="2410"/>
        <w:tab w:val="left" w:pos="3969"/>
        <w:tab w:val="left" w:pos="5245"/>
      </w:tabs>
      <w:ind w:left="839" w:hanging="839"/>
      <w:jc w:val="both"/>
    </w:pPr>
    <w:rPr>
      <w:sz w:val="20"/>
      <w:szCs w:val="20"/>
      <w:lang w:val="en-GB"/>
    </w:rPr>
  </w:style>
  <w:style w:type="character" w:customStyle="1" w:styleId="cau1Char">
    <w:name w:val="cau 1 Char"/>
    <w:link w:val="cau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Vande">
    <w:name w:val="Vande"/>
    <w:basedOn w:val="Normal"/>
    <w:next w:val="Normal"/>
    <w:qFormat/>
    <w:pPr>
      <w:ind w:left="397" w:hanging="397"/>
      <w:jc w:val="both"/>
      <w:outlineLvl w:val="3"/>
    </w:pPr>
    <w:rPr>
      <w:rFonts w:ascii="VNI-Times" w:hAnsi="VNI-Times"/>
      <w:b/>
      <w:i/>
      <w:sz w:val="20"/>
      <w:szCs w:val="20"/>
    </w:rPr>
  </w:style>
  <w:style w:type="paragraph" w:customStyle="1" w:styleId="CharChar2">
    <w:name w:val="Char Char2"/>
    <w:basedOn w:val="Normal"/>
    <w:semiHidden/>
    <w:qFormat/>
    <w:pPr>
      <w:spacing w:after="160" w:line="240" w:lineRule="exact"/>
      <w:jc w:val="both"/>
    </w:pPr>
    <w:rPr>
      <w:rFonts w:ascii="Arial" w:hAnsi="Arial" w:cs="Arial"/>
    </w:rPr>
  </w:style>
  <w:style w:type="character" w:customStyle="1" w:styleId="vbnoidung">
    <w:name w:val="vb_noi_dung"/>
    <w:basedOn w:val="DefaultParagraphFont"/>
    <w:qFormat/>
  </w:style>
  <w:style w:type="paragraph" w:customStyle="1" w:styleId="Normal10pt">
    <w:name w:val="Normal+10 pt"/>
    <w:basedOn w:val="Normal"/>
    <w:qFormat/>
    <w:pPr>
      <w:autoSpaceDE w:val="0"/>
      <w:autoSpaceDN w:val="0"/>
      <w:adjustRightInd w:val="0"/>
    </w:pPr>
    <w:rPr>
      <w:rFonts w:ascii=".VnTime" w:hAnsi=".VnTime" w:cs=".VnTime"/>
    </w:rPr>
  </w:style>
  <w:style w:type="paragraph" w:customStyle="1" w:styleId="cauhoiphu">
    <w:name w:val="cauhoiphu"/>
    <w:basedOn w:val="Normal"/>
    <w:qFormat/>
    <w:pPr>
      <w:spacing w:before="60" w:after="60"/>
      <w:ind w:left="907"/>
      <w:jc w:val="both"/>
    </w:pPr>
  </w:style>
  <w:style w:type="character" w:customStyle="1" w:styleId="CharChar3">
    <w:name w:val="Char Char3"/>
    <w:qFormat/>
    <w:rPr>
      <w:rFonts w:ascii="VNI-Times" w:hAnsi="VNI-Times"/>
      <w:sz w:val="24"/>
      <w:szCs w:val="24"/>
    </w:rPr>
  </w:style>
  <w:style w:type="paragraph" w:customStyle="1" w:styleId="msonormalcxspmiddle">
    <w:name w:val="msonormalcxspmiddle"/>
    <w:basedOn w:val="Normal"/>
    <w:qFormat/>
    <w:pPr>
      <w:spacing w:before="100" w:beforeAutospacing="1" w:after="100" w:afterAutospacing="1"/>
    </w:pPr>
  </w:style>
  <w:style w:type="character" w:customStyle="1" w:styleId="CharChar12">
    <w:name w:val="Char Char12"/>
    <w:qFormat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CharChar10">
    <w:name w:val="Char Char10"/>
    <w:qFormat/>
    <w:rPr>
      <w:b/>
      <w:bCs/>
      <w:sz w:val="27"/>
      <w:szCs w:val="27"/>
      <w:lang w:val="en-US" w:eastAsia="en-US" w:bidi="ar-SA"/>
    </w:rPr>
  </w:style>
  <w:style w:type="paragraph" w:customStyle="1" w:styleId="abcd">
    <w:name w:val="abcd"/>
    <w:basedOn w:val="Vande"/>
    <w:qFormat/>
    <w:pPr>
      <w:tabs>
        <w:tab w:val="left" w:pos="4820"/>
      </w:tabs>
      <w:ind w:left="681" w:hanging="284"/>
      <w:outlineLvl w:val="4"/>
    </w:pPr>
    <w:rPr>
      <w:b w:val="0"/>
      <w:i w:val="0"/>
    </w:rPr>
  </w:style>
  <w:style w:type="character" w:customStyle="1" w:styleId="pagingselected">
    <w:name w:val="paging_selected"/>
    <w:basedOn w:val="DefaultParagraphFont"/>
    <w:qFormat/>
  </w:style>
  <w:style w:type="paragraph" w:customStyle="1" w:styleId="baibosung">
    <w:name w:val="bai bo sung"/>
    <w:basedOn w:val="Normal"/>
    <w:qFormat/>
    <w:rPr>
      <w:rFonts w:ascii=".VnCentury Schoolbook" w:hAnsi=".VnCentury Schoolbook"/>
      <w:sz w:val="26"/>
      <w:szCs w:val="20"/>
    </w:rPr>
  </w:style>
  <w:style w:type="paragraph" w:customStyle="1" w:styleId="bienn">
    <w:name w:val="bienn"/>
    <w:basedOn w:val="Normal"/>
    <w:qFormat/>
    <w:pPr>
      <w:tabs>
        <w:tab w:val="left" w:pos="5670"/>
      </w:tabs>
      <w:ind w:firstLine="567"/>
      <w:jc w:val="both"/>
    </w:pPr>
    <w:rPr>
      <w:rFonts w:ascii=".VnCentury Schoolbook" w:hAnsi=".VnCentury Schoolbook"/>
      <w:sz w:val="21"/>
      <w:szCs w:val="20"/>
    </w:rPr>
  </w:style>
  <w:style w:type="paragraph" w:customStyle="1" w:styleId="tenchuong">
    <w:name w:val="ten chuong"/>
    <w:basedOn w:val="Normal"/>
    <w:qFormat/>
    <w:pPr>
      <w:spacing w:after="60" w:line="280" w:lineRule="atLeast"/>
      <w:jc w:val="center"/>
    </w:pPr>
    <w:rPr>
      <w:rFonts w:ascii=".VnCentury Schoolbook" w:hAnsi=".VnCentury Schoolbook"/>
      <w:b/>
      <w:szCs w:val="20"/>
    </w:rPr>
  </w:style>
  <w:style w:type="paragraph" w:customStyle="1" w:styleId="tenm">
    <w:name w:val="tenm"/>
    <w:basedOn w:val="tenc"/>
    <w:qFormat/>
    <w:pPr>
      <w:spacing w:before="480" w:after="240"/>
    </w:pPr>
    <w:rPr>
      <w:sz w:val="26"/>
    </w:rPr>
  </w:style>
  <w:style w:type="character" w:customStyle="1" w:styleId="titbangChar">
    <w:name w:val="tit bang Char"/>
    <w:link w:val="titbang"/>
    <w:qFormat/>
    <w:rPr>
      <w:b/>
      <w:color w:val="3366FF"/>
    </w:rPr>
  </w:style>
  <w:style w:type="paragraph" w:customStyle="1" w:styleId="titbang">
    <w:name w:val="tit bang"/>
    <w:basedOn w:val="Normal"/>
    <w:link w:val="titbangChar"/>
    <w:qFormat/>
    <w:pPr>
      <w:spacing w:before="80" w:after="80" w:line="240" w:lineRule="atLeast"/>
      <w:jc w:val="center"/>
    </w:pPr>
    <w:rPr>
      <w:rFonts w:asciiTheme="minorHAnsi" w:eastAsiaTheme="minorHAnsi" w:hAnsiTheme="minorHAnsi" w:cstheme="minorBidi"/>
      <w:b/>
      <w:color w:val="3366FF"/>
      <w:sz w:val="22"/>
      <w:szCs w:val="22"/>
    </w:rPr>
  </w:style>
  <w:style w:type="paragraph" w:customStyle="1" w:styleId="cach">
    <w:name w:val="cach"/>
    <w:basedOn w:val="Normal"/>
    <w:qFormat/>
    <w:pPr>
      <w:spacing w:before="40" w:line="120" w:lineRule="exact"/>
      <w:ind w:left="284" w:hanging="284"/>
      <w:jc w:val="both"/>
    </w:pPr>
  </w:style>
  <w:style w:type="character" w:customStyle="1" w:styleId="msqrt">
    <w:name w:val="msqrt"/>
    <w:basedOn w:val="DefaultParagraphFont"/>
    <w:qFormat/>
  </w:style>
  <w:style w:type="character" w:customStyle="1" w:styleId="mtext">
    <w:name w:val="mtext"/>
    <w:basedOn w:val="DefaultParagraphFont"/>
    <w:qFormat/>
  </w:style>
  <w:style w:type="paragraph" w:customStyle="1" w:styleId="CharChar1Char">
    <w:name w:val="Char Char1 Char"/>
    <w:basedOn w:val="Normal"/>
    <w:semiHidden/>
    <w:qFormat/>
    <w:pPr>
      <w:spacing w:after="160" w:line="240" w:lineRule="exact"/>
    </w:pPr>
    <w:rPr>
      <w:rFonts w:ascii="Arial" w:hAnsi="Arial" w:cs="Arial"/>
    </w:rPr>
  </w:style>
  <w:style w:type="paragraph" w:customStyle="1" w:styleId="da">
    <w:name w:val="da"/>
    <w:basedOn w:val="Normal"/>
    <w:link w:val="daChar"/>
    <w:qFormat/>
    <w:pPr>
      <w:tabs>
        <w:tab w:val="left" w:pos="374"/>
        <w:tab w:val="left" w:pos="2606"/>
        <w:tab w:val="left" w:pos="4939"/>
        <w:tab w:val="left" w:pos="7272"/>
      </w:tabs>
    </w:pPr>
  </w:style>
  <w:style w:type="character" w:customStyle="1" w:styleId="daChar">
    <w:name w:val="da Char"/>
    <w:link w:val="d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-12ptChar">
    <w:name w:val="Normal - 12pt Char"/>
    <w:link w:val="Normal-12pt"/>
    <w:qFormat/>
    <w:locked/>
    <w:rPr>
      <w:sz w:val="28"/>
      <w:szCs w:val="28"/>
    </w:rPr>
  </w:style>
  <w:style w:type="paragraph" w:customStyle="1" w:styleId="Normal-12pt">
    <w:name w:val="Normal - 12pt"/>
    <w:basedOn w:val="Normal"/>
    <w:link w:val="Normal-12ptChar"/>
    <w:qFormat/>
    <w:pPr>
      <w:tabs>
        <w:tab w:val="left" w:pos="140"/>
      </w:tabs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ksd2">
    <w:name w:val="ksd2"/>
    <w:basedOn w:val="Heading1"/>
    <w:next w:val="Heading1"/>
    <w:qFormat/>
    <w:pPr>
      <w:tabs>
        <w:tab w:val="left" w:pos="1440"/>
      </w:tabs>
      <w:spacing w:before="240" w:after="60"/>
      <w:ind w:left="1440" w:hanging="360"/>
      <w:jc w:val="left"/>
    </w:pPr>
    <w:rPr>
      <w:rFonts w:ascii="Arial" w:hAnsi="Arial" w:cs="Arial"/>
      <w:sz w:val="36"/>
      <w:szCs w:val="36"/>
    </w:rPr>
  </w:style>
  <w:style w:type="paragraph" w:customStyle="1" w:styleId="c">
    <w:name w:val="c"/>
    <w:basedOn w:val="Normal"/>
    <w:qFormat/>
    <w:pPr>
      <w:spacing w:before="120"/>
    </w:pPr>
    <w:rPr>
      <w:b/>
      <w:bCs/>
    </w:rPr>
  </w:style>
  <w:style w:type="paragraph" w:customStyle="1" w:styleId="d">
    <w:name w:val="d"/>
    <w:basedOn w:val="Normal"/>
    <w:qFormat/>
    <w:pPr>
      <w:spacing w:before="120"/>
      <w:jc w:val="both"/>
    </w:pPr>
    <w:rPr>
      <w:color w:val="000080"/>
    </w:rPr>
  </w:style>
  <w:style w:type="paragraph" w:customStyle="1" w:styleId="t">
    <w:name w:val="t"/>
    <w:basedOn w:val="Normal"/>
    <w:qFormat/>
    <w:pPr>
      <w:spacing w:before="60"/>
      <w:ind w:left="568" w:hanging="284"/>
      <w:jc w:val="both"/>
    </w:pPr>
  </w:style>
  <w:style w:type="paragraph" w:customStyle="1" w:styleId="ti">
    <w:name w:val="ti"/>
    <w:basedOn w:val="Normal"/>
    <w:qFormat/>
    <w:pPr>
      <w:spacing w:before="120"/>
      <w:jc w:val="right"/>
    </w:pPr>
    <w:rPr>
      <w:i/>
      <w:iCs/>
    </w:rPr>
  </w:style>
  <w:style w:type="paragraph" w:customStyle="1" w:styleId="NormalFirstline">
    <w:name w:val="Normal + First line:"/>
    <w:basedOn w:val="Normal"/>
    <w:qFormat/>
    <w:pPr>
      <w:ind w:firstLine="720"/>
    </w:pPr>
  </w:style>
  <w:style w:type="table" w:customStyle="1" w:styleId="TableStyle3">
    <w:name w:val="Table Style3"/>
    <w:basedOn w:val="TableNormal"/>
    <w:qFormat/>
    <w:rPr>
      <w:rFonts w:eastAsia="Times New Roman"/>
    </w:rPr>
    <w:tblPr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</w:tblBorders>
    </w:tblPr>
  </w:style>
  <w:style w:type="table" w:customStyle="1" w:styleId="MediumShading2-Accent11">
    <w:name w:val="Medium Shading 2 - Accent 11"/>
    <w:basedOn w:val="TableNormal"/>
    <w:qFormat/>
    <w:rPr>
      <w:rFonts w:ascii="Calibri" w:eastAsia="Times New Roman" w:hAnsi="Calibri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harChar21">
    <w:name w:val="Char Char21"/>
    <w:qFormat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22">
    <w:name w:val="Char Char22"/>
    <w:qFormat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23">
    <w:name w:val="Char Char23"/>
    <w:qFormat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24">
    <w:name w:val="Char Char24"/>
    <w:qFormat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25">
    <w:name w:val="Char Char25"/>
    <w:qFormat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26">
    <w:name w:val="Char Char26"/>
    <w:qFormat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123">
    <w:name w:val="123"/>
    <w:basedOn w:val="Normal"/>
    <w:qFormat/>
    <w:pPr>
      <w:spacing w:before="160"/>
      <w:ind w:left="425" w:hanging="425"/>
      <w:jc w:val="both"/>
    </w:pPr>
    <w:rPr>
      <w:rFonts w:ascii="VNI-Times" w:hAnsi="VNI-Times" w:cs="Arial"/>
      <w:sz w:val="23"/>
      <w:szCs w:val="20"/>
    </w:rPr>
  </w:style>
  <w:style w:type="paragraph" w:customStyle="1" w:styleId="abcChar">
    <w:name w:val="abc Char"/>
    <w:basedOn w:val="Normal"/>
    <w:qFormat/>
    <w:pPr>
      <w:spacing w:before="100"/>
      <w:ind w:left="850" w:hanging="425"/>
      <w:jc w:val="both"/>
    </w:pPr>
    <w:rPr>
      <w:rFonts w:ascii="VNI-Times" w:hAnsi="VNI-Times" w:cs="Arial"/>
      <w:sz w:val="23"/>
      <w:szCs w:val="20"/>
    </w:rPr>
  </w:style>
  <w:style w:type="paragraph" w:customStyle="1" w:styleId="CharChar2CharChar">
    <w:name w:val="Char Char2 Char Char"/>
    <w:basedOn w:val="Normal"/>
    <w:semiHidden/>
    <w:qFormat/>
    <w:pPr>
      <w:spacing w:after="160" w:line="240" w:lineRule="exact"/>
      <w:jc w:val="both"/>
    </w:pPr>
    <w:rPr>
      <w:rFonts w:ascii="Arial" w:hAnsi="Arial" w:cs="Arial"/>
    </w:rPr>
  </w:style>
  <w:style w:type="table" w:customStyle="1" w:styleId="TableGrid110">
    <w:name w:val="Table Grid110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hinhtrang">
    <w:name w:val="1 chinh trang"/>
    <w:basedOn w:val="Normal"/>
    <w:qFormat/>
    <w:pPr>
      <w:widowControl w:val="0"/>
      <w:spacing w:before="60" w:after="60" w:line="264" w:lineRule="auto"/>
      <w:ind w:firstLine="425"/>
      <w:jc w:val="both"/>
    </w:pPr>
    <w:rPr>
      <w:rFonts w:ascii=".VnCentury Schoolbook" w:hAnsi=".VnCentury Schoolbook"/>
      <w:color w:val="000000"/>
    </w:rPr>
  </w:style>
  <w:style w:type="paragraph" w:customStyle="1" w:styleId="muted">
    <w:name w:val="muted"/>
    <w:basedOn w:val="Normal"/>
    <w:qFormat/>
    <w:pPr>
      <w:spacing w:before="100" w:beforeAutospacing="1" w:after="100" w:afterAutospacing="1"/>
    </w:pPr>
  </w:style>
  <w:style w:type="character" w:customStyle="1" w:styleId="datetime">
    <w:name w:val="datetime"/>
    <w:basedOn w:val="DefaultParagraphFont"/>
    <w:qFormat/>
  </w:style>
  <w:style w:type="character" w:customStyle="1" w:styleId="pagenavheader">
    <w:name w:val="pagenavheader"/>
    <w:basedOn w:val="DefaultParagraphFont"/>
    <w:qFormat/>
  </w:style>
  <w:style w:type="paragraph" w:customStyle="1" w:styleId="dateapplication">
    <w:name w:val="date_application"/>
    <w:basedOn w:val="Normal"/>
    <w:qFormat/>
    <w:pPr>
      <w:spacing w:before="100" w:beforeAutospacing="1" w:after="100" w:afterAutospacing="1"/>
    </w:pPr>
  </w:style>
  <w:style w:type="character" w:customStyle="1" w:styleId="mtconvertedequation0">
    <w:name w:val="mtconvertedequation"/>
    <w:basedOn w:val="DefaultParagraphFont"/>
    <w:qFormat/>
  </w:style>
  <w:style w:type="character" w:customStyle="1" w:styleId="grame">
    <w:name w:val="grame"/>
    <w:basedOn w:val="DefaultParagraphFont"/>
    <w:qFormat/>
  </w:style>
  <w:style w:type="character" w:customStyle="1" w:styleId="textexposedshow">
    <w:name w:val="textexposedshow"/>
    <w:basedOn w:val="DefaultParagraphFont"/>
    <w:qFormat/>
  </w:style>
  <w:style w:type="paragraph" w:customStyle="1" w:styleId="body-text">
    <w:name w:val="body-text"/>
    <w:basedOn w:val="Normal"/>
    <w:qFormat/>
    <w:pPr>
      <w:spacing w:before="100" w:beforeAutospacing="1" w:after="100" w:afterAutospacing="1"/>
    </w:pPr>
  </w:style>
  <w:style w:type="character" w:customStyle="1" w:styleId="ipa">
    <w:name w:val="ipa"/>
    <w:basedOn w:val="DefaultParagraphFont"/>
    <w:qFormat/>
  </w:style>
  <w:style w:type="character" w:customStyle="1" w:styleId="nowrap">
    <w:name w:val="nowrap"/>
    <w:basedOn w:val="DefaultParagraphFont"/>
    <w:qFormat/>
  </w:style>
  <w:style w:type="paragraph" w:customStyle="1" w:styleId="Normal10">
    <w:name w:val="Normal1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Italic">
    <w:name w:val="Body text (2) + Italic"/>
    <w:aliases w:val="Spacing 1 pt Exact,Body text (4) + Small Caps"/>
    <w:qFormat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Spacing2pt">
    <w:name w:val="Body text (2) + Spacing 2 pt"/>
    <w:qFormat/>
    <w:rPr>
      <w:rFonts w:ascii="Times New Roman" w:eastAsia="Times New Roman" w:hAnsi="Times New Roman" w:cs="Times New Roman" w:hint="default"/>
      <w:color w:val="000000"/>
      <w:spacing w:val="4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Spacing0pt">
    <w:name w:val="Body text (2) + Spacing 0 pt"/>
    <w:qFormat/>
    <w:rPr>
      <w:rFonts w:ascii="Times New Roman" w:eastAsia="Times New Roman" w:hAnsi="Times New Roman" w:cs="Times New Roman" w:hint="default"/>
      <w:color w:val="000000"/>
      <w:spacing w:val="-1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7Bold">
    <w:name w:val="Body text (27) + Bold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11pt">
    <w:name w:val="Body text (2) + 11 pt"/>
    <w:aliases w:val="Bold1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15pt">
    <w:name w:val="Body text (2) + 15 pt"/>
    <w:aliases w:val="Spacing -1 pt Exact,Spacing -2 pt Exact,Header or footer + 7.5 pt,Scale 100%,Header or footer + Constantia,Header or footer + 8 pt,Heading #1 + 10.5 pt,Header or footer + Corbel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Bodytext265pt">
    <w:name w:val="Body text (2) + 6.5 pt"/>
    <w:qFormat/>
    <w:rPr>
      <w:rFonts w:ascii="Times New Roman" w:eastAsia="Times New Roman" w:hAnsi="Times New Roman" w:cs="Times New Roman"/>
      <w:sz w:val="13"/>
      <w:szCs w:val="13"/>
      <w:u w:val="none"/>
    </w:rPr>
  </w:style>
  <w:style w:type="character" w:customStyle="1" w:styleId="Bodytext6NotBold">
    <w:name w:val="Body text (6) + Not Bold"/>
    <w:qFormat/>
    <w:rPr>
      <w:rFonts w:ascii="Times New Roman" w:eastAsia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Bodytext27pt">
    <w:name w:val="Body text (2) + 7 pt"/>
    <w:aliases w:val="Table of contents (2) + 10.5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paragraph" w:customStyle="1" w:styleId="Bodytext210">
    <w:name w:val="Body text (2)1"/>
    <w:basedOn w:val="Normal"/>
    <w:qFormat/>
    <w:pPr>
      <w:widowControl w:val="0"/>
      <w:shd w:val="clear" w:color="auto" w:fill="FFFFFF"/>
      <w:spacing w:line="283" w:lineRule="exact"/>
      <w:jc w:val="both"/>
    </w:pPr>
    <w:rPr>
      <w:rFonts w:cstheme="minorBidi"/>
      <w:sz w:val="22"/>
      <w:szCs w:val="22"/>
    </w:rPr>
  </w:style>
  <w:style w:type="character" w:customStyle="1" w:styleId="TableofcontentsBold">
    <w:name w:val="Table of contents + Bold"/>
    <w:qFormat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611pt">
    <w:name w:val="Body text (6) + 11 pt"/>
    <w:aliases w:val="Body text (2) + 4.5 pt,Body text (10) + 10.5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2Spacing4pt">
    <w:name w:val="Body text (2) + Spacing 4 pt"/>
    <w:rPr>
      <w:rFonts w:ascii="Times New Roman" w:eastAsia="Times New Roman" w:hAnsi="Times New Roman" w:cs="Times New Roman"/>
      <w:color w:val="000000"/>
      <w:spacing w:val="8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Spacing1pt">
    <w:name w:val="Body text (2) + Spacing 1 pt"/>
    <w:qFormat/>
    <w:rPr>
      <w:rFonts w:ascii="Times New Roman" w:eastAsia="Times New Roman" w:hAnsi="Times New Roman" w:cs="Times New Roman"/>
      <w:color w:val="000000"/>
      <w:spacing w:val="2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6pt0">
    <w:name w:val="Body text (2) + 6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u w:val="none"/>
      <w:lang w:val="vi-VN" w:eastAsia="vi-VN" w:bidi="vi-VN"/>
    </w:rPr>
  </w:style>
  <w:style w:type="character" w:customStyle="1" w:styleId="Bodytext265ptExact">
    <w:name w:val="Body text (2) + 6.5 pt Exac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u w:val="none"/>
      <w:lang w:val="vi-VN" w:eastAsia="vi-VN" w:bidi="vi-VN"/>
    </w:rPr>
  </w:style>
  <w:style w:type="character" w:customStyle="1" w:styleId="Heading2105pt">
    <w:name w:val="Heading #2 + 10.5 pt"/>
    <w:qFormat/>
    <w:rPr>
      <w:rFonts w:ascii="Times New Roman" w:eastAsia="Times New Roman" w:hAnsi="Times New Roman" w:cs="Times New Roman"/>
      <w:b/>
      <w:bCs/>
      <w:color w:val="FFFFFF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3Bold">
    <w:name w:val="Body text (13) + Bol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18105pt">
    <w:name w:val="Body text (18) + 10.5 pt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24105pt">
    <w:name w:val="Body text (24) + 10.5 pt"/>
    <w:aliases w:val="Heading #1 + 20 pt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4">
    <w:name w:val="Body text (24)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BoldExact">
    <w:name w:val="Body text (2) + Bold Exact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ing4105pt">
    <w:name w:val="Heading #4 + 10.5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211ptExact">
    <w:name w:val="Body text (2) + 11 pt Exact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table" w:customStyle="1" w:styleId="TableGrid0">
    <w:name w:val="TableGrid"/>
    <w:qFormat/>
    <w:rPr>
      <w:rFonts w:ascii="Calibri" w:eastAsia="Times New Roman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0">
    <w:name w:val="Body"/>
    <w:basedOn w:val="Normal"/>
    <w:uiPriority w:val="1"/>
    <w:qFormat/>
    <w:pPr>
      <w:widowControl w:val="0"/>
    </w:pPr>
  </w:style>
  <w:style w:type="character" w:customStyle="1" w:styleId="BalloonTextChar1">
    <w:name w:val="Balloon Text Char1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dyTextChar1">
    <w:name w:val="Body Text Char1"/>
    <w:uiPriority w:val="99"/>
    <w:semiHidden/>
    <w:rPr>
      <w:sz w:val="22"/>
      <w:szCs w:val="22"/>
    </w:rPr>
  </w:style>
  <w:style w:type="character" w:customStyle="1" w:styleId="BodyTextIndentChar1">
    <w:name w:val="Body Text Indent Char1"/>
    <w:uiPriority w:val="99"/>
    <w:semiHidden/>
    <w:rPr>
      <w:sz w:val="22"/>
      <w:szCs w:val="22"/>
    </w:rPr>
  </w:style>
  <w:style w:type="character" w:customStyle="1" w:styleId="BodyTextIndent2Char1">
    <w:name w:val="Body Text Indent 2 Char1"/>
    <w:uiPriority w:val="99"/>
    <w:semiHidden/>
    <w:rPr>
      <w:sz w:val="22"/>
      <w:szCs w:val="22"/>
    </w:rPr>
  </w:style>
  <w:style w:type="character" w:customStyle="1" w:styleId="BodyTextIndent3Char1">
    <w:name w:val="Body Text Indent 3 Char1"/>
    <w:uiPriority w:val="99"/>
    <w:semiHidden/>
    <w:rPr>
      <w:sz w:val="16"/>
      <w:szCs w:val="16"/>
    </w:rPr>
  </w:style>
  <w:style w:type="character" w:customStyle="1" w:styleId="TitleChar1">
    <w:name w:val="Title Char1"/>
    <w:uiPriority w:val="10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mathjax1">
    <w:name w:val="mathjax1"/>
    <w:rPr>
      <w:spacing w:val="0"/>
      <w:sz w:val="24"/>
      <w:szCs w:val="24"/>
    </w:rPr>
  </w:style>
  <w:style w:type="paragraph" w:customStyle="1" w:styleId="11">
    <w:name w:val="1.1"/>
    <w:basedOn w:val="Normal"/>
    <w:qFormat/>
    <w:pPr>
      <w:spacing w:before="80" w:after="80" w:line="360" w:lineRule="auto"/>
      <w:jc w:val="both"/>
    </w:pPr>
    <w:rPr>
      <w:rFonts w:ascii=".VnTime" w:hAnsi=".VnTime"/>
      <w:b/>
      <w:sz w:val="28"/>
      <w:szCs w:val="28"/>
    </w:rPr>
  </w:style>
  <w:style w:type="paragraph" w:customStyle="1" w:styleId="111">
    <w:name w:val="1.1.1"/>
    <w:basedOn w:val="Normal"/>
    <w:qFormat/>
    <w:pPr>
      <w:spacing w:line="360" w:lineRule="auto"/>
      <w:ind w:firstLine="142"/>
      <w:contextualSpacing/>
      <w:jc w:val="both"/>
    </w:pPr>
    <w:rPr>
      <w:rFonts w:ascii=".VnTime" w:hAnsi=".VnTime"/>
      <w:b/>
      <w:sz w:val="28"/>
      <w:szCs w:val="28"/>
    </w:rPr>
  </w:style>
  <w:style w:type="paragraph" w:customStyle="1" w:styleId="1111">
    <w:name w:val="1.1.1.1"/>
    <w:basedOn w:val="TOC1"/>
    <w:qFormat/>
    <w:pPr>
      <w:shd w:val="clear" w:color="auto" w:fill="E2EFD9" w:themeFill="accent6" w:themeFillTint="33"/>
      <w:tabs>
        <w:tab w:val="right" w:leader="dot" w:pos="8778"/>
      </w:tabs>
      <w:spacing w:after="80"/>
    </w:pPr>
    <w:rPr>
      <w:rFonts w:ascii=".VnTime" w:eastAsia="Times New Roman" w:hAnsi=".VnTime"/>
      <w:b/>
      <w:i/>
      <w:color w:val="0000FF"/>
      <w:sz w:val="28"/>
      <w:szCs w:val="28"/>
    </w:rPr>
  </w:style>
  <w:style w:type="paragraph" w:customStyle="1" w:styleId="vu">
    <w:name w:val="vu"/>
    <w:basedOn w:val="Normal"/>
    <w:qFormat/>
    <w:rPr>
      <w:rFonts w:ascii="VNI-Times" w:hAnsi="VNI-Times"/>
      <w:color w:val="000000"/>
    </w:rPr>
  </w:style>
  <w:style w:type="paragraph" w:customStyle="1" w:styleId="ABCH1">
    <w:name w:val="ABC_H1"/>
    <w:basedOn w:val="Heading2"/>
    <w:next w:val="Normal"/>
    <w:qFormat/>
    <w:pPr>
      <w:numPr>
        <w:ilvl w:val="1"/>
        <w:numId w:val="6"/>
      </w:numPr>
      <w:tabs>
        <w:tab w:val="left" w:pos="360"/>
      </w:tabs>
      <w:spacing w:before="160" w:after="120" w:line="300" w:lineRule="auto"/>
    </w:pPr>
    <w:rPr>
      <w:bCs w:val="0"/>
      <w:color w:val="FF0000"/>
      <w:sz w:val="36"/>
    </w:rPr>
  </w:style>
  <w:style w:type="paragraph" w:customStyle="1" w:styleId="ABCH2">
    <w:name w:val="ABC_H2"/>
    <w:basedOn w:val="Heading3"/>
    <w:next w:val="Normal"/>
    <w:qFormat/>
    <w:pPr>
      <w:numPr>
        <w:ilvl w:val="2"/>
        <w:numId w:val="6"/>
      </w:numPr>
      <w:tabs>
        <w:tab w:val="left" w:pos="360"/>
      </w:tabs>
      <w:spacing w:before="120" w:after="120" w:line="300" w:lineRule="auto"/>
    </w:pPr>
    <w:rPr>
      <w:color w:val="0070C0"/>
      <w:sz w:val="32"/>
    </w:rPr>
  </w:style>
  <w:style w:type="paragraph" w:customStyle="1" w:styleId="ABCH3">
    <w:name w:val="ABC_H3"/>
    <w:basedOn w:val="Heading4"/>
    <w:next w:val="Normal"/>
    <w:qFormat/>
    <w:pPr>
      <w:numPr>
        <w:ilvl w:val="3"/>
        <w:numId w:val="6"/>
      </w:numPr>
      <w:tabs>
        <w:tab w:val="left" w:pos="360"/>
      </w:tabs>
      <w:spacing w:before="240" w:after="240" w:line="300" w:lineRule="auto"/>
      <w:jc w:val="both"/>
    </w:pPr>
    <w:rPr>
      <w:b/>
      <w:iCs/>
      <w:color w:val="00B050"/>
      <w:sz w:val="28"/>
    </w:rPr>
  </w:style>
  <w:style w:type="paragraph" w:customStyle="1" w:styleId="ABCH4">
    <w:name w:val="ABC_H4"/>
    <w:basedOn w:val="Heading4"/>
    <w:next w:val="Normal"/>
    <w:qFormat/>
    <w:pPr>
      <w:numPr>
        <w:ilvl w:val="4"/>
        <w:numId w:val="6"/>
      </w:numPr>
      <w:tabs>
        <w:tab w:val="left" w:pos="360"/>
      </w:tabs>
      <w:spacing w:before="240" w:after="240" w:line="300" w:lineRule="auto"/>
      <w:jc w:val="both"/>
    </w:pPr>
    <w:rPr>
      <w:b/>
      <w:iCs/>
      <w:color w:val="7030A0"/>
      <w:sz w:val="28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C1Char">
    <w:name w:val="TOC 1 Char"/>
    <w:link w:val="TOC1"/>
    <w:uiPriority w:val="39"/>
    <w:rPr>
      <w:rFonts w:ascii="Times New Roman" w:eastAsia="Calibri" w:hAnsi="Times New Roman" w:cs="Times New Roman"/>
      <w:sz w:val="24"/>
    </w:rPr>
  </w:style>
  <w:style w:type="character" w:customStyle="1" w:styleId="Bodytext12">
    <w:name w:val="Body text (12)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210pt">
    <w:name w:val="Body text (12) + 10 pt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Tableofcontents310pt">
    <w:name w:val="Table of contents (3) + 10 pt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Picturecaption2Exact">
    <w:name w:val="Picture caption (2) Exact"/>
    <w:link w:val="Picturecaption2"/>
    <w:qFormat/>
    <w:rPr>
      <w:rFonts w:ascii="Candara" w:eastAsia="Candara" w:hAnsi="Candara" w:cs="Candara"/>
      <w:spacing w:val="20"/>
      <w:sz w:val="16"/>
      <w:szCs w:val="16"/>
      <w:shd w:val="clear" w:color="auto" w:fill="FFFFFF"/>
    </w:rPr>
  </w:style>
  <w:style w:type="paragraph" w:customStyle="1" w:styleId="Picturecaption2">
    <w:name w:val="Picture caption (2)"/>
    <w:basedOn w:val="Normal"/>
    <w:link w:val="Picturecaption2Exact"/>
    <w:qFormat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spacing w:val="20"/>
      <w:sz w:val="16"/>
      <w:szCs w:val="16"/>
    </w:rPr>
  </w:style>
  <w:style w:type="character" w:customStyle="1" w:styleId="PicturecaptionExact">
    <w:name w:val="Picture caption Exact"/>
    <w:qFormat/>
    <w:rPr>
      <w:rFonts w:ascii="Times New Roman" w:eastAsia="Times New Roman" w:hAnsi="Times New Roman" w:cs="Times New Roman"/>
      <w:sz w:val="20"/>
      <w:szCs w:val="20"/>
      <w:u w:val="none"/>
    </w:rPr>
  </w:style>
  <w:style w:type="character" w:customStyle="1" w:styleId="Picturecaption13pt">
    <w:name w:val="Picture caption + 13 pt"/>
    <w:aliases w:val="Bold Exact,Picture caption + 10.5 pt,Body text (12) + 13 pt,Table of contents (3) + 10.5 pt"/>
    <w:qFormat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Picturecaption3Exact">
    <w:name w:val="Picture caption (3) Exact"/>
    <w:link w:val="Picturecaption3"/>
    <w:qFormat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Picturecaption3">
    <w:name w:val="Picture caption (3)"/>
    <w:basedOn w:val="Normal"/>
    <w:link w:val="Picturecaption3Exact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character" w:customStyle="1" w:styleId="Heading100">
    <w:name w:val="Heading #10_"/>
    <w:rPr>
      <w:rFonts w:ascii="Times New Roman" w:eastAsia="Times New Roman" w:hAnsi="Times New Roman" w:cs="Times New Roman"/>
      <w:b/>
      <w:bCs/>
      <w:sz w:val="26"/>
      <w:szCs w:val="26"/>
      <w:u w:val="none"/>
    </w:rPr>
  </w:style>
  <w:style w:type="character" w:customStyle="1" w:styleId="Heading101">
    <w:name w:val="Heading #10"/>
    <w:qFormat/>
    <w:rPr>
      <w:rFonts w:ascii="Times New Roman" w:eastAsia="Times New Roman" w:hAnsi="Times New Roman" w:cs="Times New Roman"/>
      <w:b/>
      <w:bCs/>
      <w:color w:val="FFFFFF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erorfooter">
    <w:name w:val="Header or footer_"/>
    <w:link w:val="Headerorfooter1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qFormat/>
    <w:pPr>
      <w:widowControl w:val="0"/>
      <w:shd w:val="clear" w:color="auto" w:fill="FFFFFF"/>
      <w:spacing w:before="60" w:line="240" w:lineRule="atLeast"/>
    </w:pPr>
    <w:rPr>
      <w:rFonts w:cstheme="minorBidi"/>
      <w:b/>
      <w:bCs/>
      <w:sz w:val="22"/>
      <w:szCs w:val="22"/>
    </w:rPr>
  </w:style>
  <w:style w:type="character" w:customStyle="1" w:styleId="Headerorfooter0">
    <w:name w:val="Header or footer"/>
    <w:qFormat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paragraph" w:customStyle="1" w:styleId="Bodytext310">
    <w:name w:val="Body text (3)1"/>
    <w:basedOn w:val="Normal"/>
    <w:pPr>
      <w:widowControl w:val="0"/>
      <w:shd w:val="clear" w:color="auto" w:fill="FFFFFF"/>
      <w:spacing w:before="120" w:after="120" w:line="240" w:lineRule="atLeast"/>
    </w:pPr>
    <w:rPr>
      <w:rFonts w:cstheme="minorBidi"/>
      <w:b/>
      <w:bCs/>
      <w:sz w:val="26"/>
      <w:szCs w:val="26"/>
    </w:rPr>
  </w:style>
  <w:style w:type="character" w:customStyle="1" w:styleId="Bodytext5">
    <w:name w:val="Body text (5)_"/>
    <w:link w:val="Bodytext51"/>
    <w:qFormat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Bodytext51">
    <w:name w:val="Body text (5)1"/>
    <w:basedOn w:val="Normal"/>
    <w:link w:val="Bodytext5"/>
    <w:qFormat/>
    <w:pPr>
      <w:widowControl w:val="0"/>
      <w:shd w:val="clear" w:color="auto" w:fill="FFFFFF"/>
      <w:spacing w:line="240" w:lineRule="atLeast"/>
      <w:jc w:val="both"/>
    </w:pPr>
    <w:rPr>
      <w:rFonts w:cstheme="minorBidi"/>
      <w:b/>
      <w:bCs/>
      <w:sz w:val="21"/>
      <w:szCs w:val="21"/>
    </w:rPr>
  </w:style>
  <w:style w:type="character" w:customStyle="1" w:styleId="Bodytext50">
    <w:name w:val="Body text (5)"/>
    <w:qFormat/>
    <w:rPr>
      <w:rFonts w:ascii="Times New Roman" w:eastAsia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5NotBold">
    <w:name w:val="Body text (5) + Not Bold"/>
    <w:qFormat/>
    <w:rPr>
      <w:rFonts w:ascii="Times New Roman" w:eastAsia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60">
    <w:name w:val="Body text (6)_"/>
    <w:link w:val="Bodytext61"/>
    <w:qFormat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61">
    <w:name w:val="Body text (6)"/>
    <w:basedOn w:val="Normal"/>
    <w:link w:val="Bodytext60"/>
    <w:qFormat/>
    <w:pPr>
      <w:widowControl w:val="0"/>
      <w:shd w:val="clear" w:color="auto" w:fill="FFFFFF"/>
      <w:spacing w:before="180" w:line="0" w:lineRule="atLeast"/>
    </w:pPr>
    <w:rPr>
      <w:rFonts w:cstheme="minorBidi"/>
      <w:sz w:val="21"/>
      <w:szCs w:val="21"/>
    </w:rPr>
  </w:style>
  <w:style w:type="character" w:customStyle="1" w:styleId="Bodytext7">
    <w:name w:val="Body text (7)_"/>
    <w:link w:val="Bodytext70"/>
    <w:qFormat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Bodytext70">
    <w:name w:val="Body text (7)"/>
    <w:basedOn w:val="Normal"/>
    <w:link w:val="Bodytext7"/>
    <w:qFormat/>
    <w:pPr>
      <w:widowControl w:val="0"/>
      <w:shd w:val="clear" w:color="auto" w:fill="FFFFFF"/>
      <w:spacing w:after="180" w:line="0" w:lineRule="atLeast"/>
      <w:ind w:hanging="380"/>
      <w:jc w:val="both"/>
    </w:pPr>
    <w:rPr>
      <w:rFonts w:cstheme="minorBidi"/>
      <w:b/>
      <w:bCs/>
      <w:sz w:val="16"/>
      <w:szCs w:val="16"/>
    </w:rPr>
  </w:style>
  <w:style w:type="character" w:customStyle="1" w:styleId="Bodytext8">
    <w:name w:val="Body text (8)_"/>
    <w:link w:val="Bodytext81"/>
    <w:qFormat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81">
    <w:name w:val="Body text (8)"/>
    <w:basedOn w:val="Normal"/>
    <w:link w:val="Bodytext8"/>
    <w:pPr>
      <w:widowControl w:val="0"/>
      <w:shd w:val="clear" w:color="auto" w:fill="FFFFFF"/>
      <w:spacing w:after="180" w:line="0" w:lineRule="atLeast"/>
      <w:jc w:val="both"/>
    </w:pPr>
    <w:rPr>
      <w:rFonts w:cstheme="minorBidi"/>
      <w:sz w:val="16"/>
      <w:szCs w:val="16"/>
    </w:rPr>
  </w:style>
  <w:style w:type="character" w:customStyle="1" w:styleId="Bodytext9">
    <w:name w:val="Body text (9)_"/>
    <w:link w:val="Bodytext90"/>
    <w:qFormat/>
    <w:rPr>
      <w:rFonts w:ascii="Times New Roman" w:eastAsia="Times New Roman" w:hAnsi="Times New Roman"/>
      <w:i/>
      <w:iCs/>
      <w:spacing w:val="10"/>
      <w:sz w:val="16"/>
      <w:szCs w:val="16"/>
      <w:shd w:val="clear" w:color="auto" w:fill="FFFFFF"/>
    </w:rPr>
  </w:style>
  <w:style w:type="paragraph" w:customStyle="1" w:styleId="Bodytext90">
    <w:name w:val="Body text (9)"/>
    <w:basedOn w:val="Normal"/>
    <w:link w:val="Bodytext9"/>
    <w:pPr>
      <w:widowControl w:val="0"/>
      <w:shd w:val="clear" w:color="auto" w:fill="FFFFFF"/>
      <w:spacing w:after="180" w:line="0" w:lineRule="atLeast"/>
      <w:jc w:val="both"/>
    </w:pPr>
    <w:rPr>
      <w:rFonts w:cstheme="minorBidi"/>
      <w:i/>
      <w:iCs/>
      <w:spacing w:val="10"/>
      <w:sz w:val="16"/>
      <w:szCs w:val="16"/>
    </w:rPr>
  </w:style>
  <w:style w:type="character" w:customStyle="1" w:styleId="Bodytext100">
    <w:name w:val="Body text (10)_"/>
    <w:link w:val="Bodytext101"/>
    <w:qFormat/>
    <w:rPr>
      <w:rFonts w:ascii="Times New Roman" w:eastAsia="Times New Roman" w:hAnsi="Times New Roman"/>
      <w:shd w:val="clear" w:color="auto" w:fill="FFFFFF"/>
    </w:rPr>
  </w:style>
  <w:style w:type="paragraph" w:customStyle="1" w:styleId="Bodytext101">
    <w:name w:val="Body text (10)"/>
    <w:basedOn w:val="Normal"/>
    <w:link w:val="Bodytext100"/>
    <w:qFormat/>
    <w:pPr>
      <w:widowControl w:val="0"/>
      <w:shd w:val="clear" w:color="auto" w:fill="FFFFFF"/>
      <w:spacing w:before="300" w:line="0" w:lineRule="atLeast"/>
      <w:jc w:val="both"/>
    </w:pPr>
    <w:rPr>
      <w:rFonts w:cstheme="minorBidi"/>
      <w:sz w:val="22"/>
      <w:szCs w:val="22"/>
    </w:rPr>
  </w:style>
  <w:style w:type="character" w:customStyle="1" w:styleId="Bodytext513pt">
    <w:name w:val="Body text (5) + 13 pt"/>
    <w:qFormat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Picturecaption4Exact">
    <w:name w:val="Picture caption (4) Exact"/>
    <w:link w:val="Picturecaption4"/>
    <w:qFormat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Picturecaption4">
    <w:name w:val="Picture caption (4)"/>
    <w:basedOn w:val="Normal"/>
    <w:link w:val="Picturecaption4Exact"/>
    <w:qFormat/>
    <w:pPr>
      <w:widowControl w:val="0"/>
      <w:shd w:val="clear" w:color="auto" w:fill="FFFFFF"/>
      <w:spacing w:line="0" w:lineRule="atLeast"/>
    </w:pPr>
    <w:rPr>
      <w:rFonts w:cstheme="minorBidi"/>
      <w:b/>
      <w:bCs/>
      <w:sz w:val="21"/>
      <w:szCs w:val="21"/>
    </w:rPr>
  </w:style>
  <w:style w:type="character" w:customStyle="1" w:styleId="Bodytext5Exact">
    <w:name w:val="Body text (5) Exact"/>
    <w:qFormat/>
    <w:rPr>
      <w:rFonts w:ascii="Times New Roman" w:eastAsia="Times New Roman" w:hAnsi="Times New Roman" w:cs="Times New Roman"/>
      <w:b/>
      <w:bCs/>
      <w:sz w:val="21"/>
      <w:szCs w:val="21"/>
      <w:u w:val="none"/>
    </w:rPr>
  </w:style>
  <w:style w:type="character" w:customStyle="1" w:styleId="Heading112">
    <w:name w:val="Heading #11 (2)_"/>
    <w:link w:val="Heading1120"/>
    <w:qFormat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Heading1120">
    <w:name w:val="Heading #11 (2)"/>
    <w:basedOn w:val="Normal"/>
    <w:link w:val="Heading112"/>
    <w:qFormat/>
    <w:pPr>
      <w:widowControl w:val="0"/>
      <w:shd w:val="clear" w:color="auto" w:fill="FFFFFF"/>
      <w:spacing w:before="180" w:line="149" w:lineRule="exact"/>
    </w:pPr>
    <w:rPr>
      <w:rFonts w:cstheme="minorBidi"/>
      <w:sz w:val="30"/>
      <w:szCs w:val="30"/>
    </w:rPr>
  </w:style>
  <w:style w:type="character" w:customStyle="1" w:styleId="Bodytext11Exact">
    <w:name w:val="Body text (11) Exact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Bodytext7Exact">
    <w:name w:val="Body text (7) Exact"/>
    <w:qFormat/>
    <w:rPr>
      <w:rFonts w:ascii="Times New Roman" w:eastAsia="Times New Roman" w:hAnsi="Times New Roman" w:cs="Times New Roman"/>
      <w:b/>
      <w:bCs/>
      <w:sz w:val="16"/>
      <w:szCs w:val="16"/>
      <w:u w:val="none"/>
    </w:rPr>
  </w:style>
  <w:style w:type="character" w:customStyle="1" w:styleId="Heading102Exact">
    <w:name w:val="Heading #10 (2) Exact"/>
    <w:link w:val="Heading102"/>
    <w:qFormat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Heading102">
    <w:name w:val="Heading #10 (2)"/>
    <w:basedOn w:val="Normal"/>
    <w:link w:val="Heading102Exact"/>
    <w:qFormat/>
    <w:pPr>
      <w:widowControl w:val="0"/>
      <w:shd w:val="clear" w:color="auto" w:fill="FFFFFF"/>
      <w:spacing w:after="60" w:line="0" w:lineRule="atLeast"/>
    </w:pPr>
    <w:rPr>
      <w:rFonts w:cstheme="minorBidi"/>
      <w:b/>
      <w:bCs/>
      <w:sz w:val="21"/>
      <w:szCs w:val="21"/>
    </w:rPr>
  </w:style>
  <w:style w:type="character" w:customStyle="1" w:styleId="Bodytext12Exact">
    <w:name w:val="Body text (12) Exact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Heading7Exact">
    <w:name w:val="Heading #7 Exact"/>
    <w:link w:val="Heading70"/>
    <w:qFormat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Heading70">
    <w:name w:val="Heading #7"/>
    <w:basedOn w:val="Normal"/>
    <w:link w:val="Heading7Exact"/>
    <w:qFormat/>
    <w:pPr>
      <w:widowControl w:val="0"/>
      <w:shd w:val="clear" w:color="auto" w:fill="FFFFFF"/>
      <w:spacing w:line="0" w:lineRule="atLeast"/>
      <w:outlineLvl w:val="6"/>
    </w:pPr>
    <w:rPr>
      <w:rFonts w:cstheme="minorBidi"/>
      <w:b/>
      <w:bCs/>
      <w:i/>
      <w:iCs/>
      <w:sz w:val="22"/>
      <w:szCs w:val="22"/>
    </w:rPr>
  </w:style>
  <w:style w:type="character" w:customStyle="1" w:styleId="Heading3Exact">
    <w:name w:val="Heading #3 Exact"/>
    <w:link w:val="Heading30"/>
    <w:qFormat/>
    <w:rPr>
      <w:rFonts w:ascii="Times New Roman" w:eastAsia="Times New Roman" w:hAnsi="Times New Roman"/>
      <w:i/>
      <w:iCs/>
      <w:sz w:val="26"/>
      <w:szCs w:val="26"/>
      <w:shd w:val="clear" w:color="auto" w:fill="FFFFFF"/>
    </w:rPr>
  </w:style>
  <w:style w:type="paragraph" w:customStyle="1" w:styleId="Heading30">
    <w:name w:val="Heading #3"/>
    <w:basedOn w:val="Normal"/>
    <w:link w:val="Heading3Exact"/>
    <w:qFormat/>
    <w:pPr>
      <w:widowControl w:val="0"/>
      <w:shd w:val="clear" w:color="auto" w:fill="FFFFFF"/>
      <w:spacing w:line="0" w:lineRule="atLeast"/>
      <w:outlineLvl w:val="2"/>
    </w:pPr>
    <w:rPr>
      <w:rFonts w:cstheme="minorBidi"/>
      <w:i/>
      <w:iCs/>
      <w:sz w:val="26"/>
      <w:szCs w:val="26"/>
    </w:rPr>
  </w:style>
  <w:style w:type="character" w:customStyle="1" w:styleId="Heading32Exact">
    <w:name w:val="Heading #3 (2) Exact"/>
    <w:link w:val="Heading32"/>
    <w:qFormat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Heading32">
    <w:name w:val="Heading #3 (2)"/>
    <w:basedOn w:val="Normal"/>
    <w:link w:val="Heading32Exact"/>
    <w:qFormat/>
    <w:pPr>
      <w:widowControl w:val="0"/>
      <w:shd w:val="clear" w:color="auto" w:fill="FFFFFF"/>
      <w:spacing w:line="0" w:lineRule="atLeast"/>
      <w:outlineLvl w:val="2"/>
    </w:pPr>
    <w:rPr>
      <w:rFonts w:cstheme="minorBidi"/>
      <w:i/>
      <w:iCs/>
      <w:sz w:val="22"/>
      <w:szCs w:val="22"/>
    </w:rPr>
  </w:style>
  <w:style w:type="character" w:customStyle="1" w:styleId="Heading11Exact">
    <w:name w:val="Heading #11 Exact"/>
    <w:link w:val="Heading11"/>
    <w:qFormat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Heading11">
    <w:name w:val="Heading #11"/>
    <w:basedOn w:val="Normal"/>
    <w:link w:val="Heading11Exact"/>
    <w:qFormat/>
    <w:pPr>
      <w:widowControl w:val="0"/>
      <w:shd w:val="clear" w:color="auto" w:fill="FFFFFF"/>
      <w:spacing w:line="0" w:lineRule="atLeast"/>
    </w:pPr>
    <w:rPr>
      <w:rFonts w:cstheme="minorBidi"/>
      <w:b/>
      <w:bCs/>
      <w:sz w:val="21"/>
      <w:szCs w:val="21"/>
    </w:rPr>
  </w:style>
  <w:style w:type="character" w:customStyle="1" w:styleId="Heading1111pt">
    <w:name w:val="Heading #11 + 11 pt"/>
    <w:aliases w:val="Not Bold Exact"/>
    <w:qFormat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Heading9Exact">
    <w:name w:val="Heading #9 Exact"/>
    <w:link w:val="Heading90"/>
    <w:qFormat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Heading90">
    <w:name w:val="Heading #9"/>
    <w:basedOn w:val="Normal"/>
    <w:link w:val="Heading9Exact"/>
    <w:qFormat/>
    <w:pPr>
      <w:widowControl w:val="0"/>
      <w:shd w:val="clear" w:color="auto" w:fill="FFFFFF"/>
      <w:spacing w:line="0" w:lineRule="atLeast"/>
      <w:outlineLvl w:val="8"/>
    </w:pPr>
    <w:rPr>
      <w:rFonts w:cstheme="minorBidi"/>
      <w:b/>
      <w:bCs/>
      <w:sz w:val="21"/>
      <w:szCs w:val="21"/>
    </w:rPr>
  </w:style>
  <w:style w:type="character" w:customStyle="1" w:styleId="Bodytext13Exact">
    <w:name w:val="Body text (13) Exact"/>
    <w:qFormat/>
    <w:rPr>
      <w:rFonts w:ascii="Times New Roman" w:eastAsia="Times New Roman" w:hAnsi="Times New Roman" w:cs="Times New Roman"/>
      <w:sz w:val="19"/>
      <w:szCs w:val="19"/>
      <w:u w:val="none"/>
    </w:rPr>
  </w:style>
  <w:style w:type="character" w:customStyle="1" w:styleId="Bodytext1310ptExact">
    <w:name w:val="Body text (13) + 10 pt Exact"/>
    <w:qFormat/>
    <w:rPr>
      <w:rFonts w:ascii="Times New Roman" w:eastAsia="Times New Roman" w:hAnsi="Times New Roman" w:cs="Times New Roman"/>
      <w:sz w:val="20"/>
      <w:szCs w:val="20"/>
      <w:u w:val="none"/>
      <w:lang w:val="fr-FR" w:eastAsia="fr-FR" w:bidi="fr-FR"/>
    </w:rPr>
  </w:style>
  <w:style w:type="character" w:customStyle="1" w:styleId="Bodytext13">
    <w:name w:val="Body text (13)_"/>
    <w:qFormat/>
    <w:rPr>
      <w:rFonts w:ascii="Times New Roman" w:eastAsia="Times New Roman" w:hAnsi="Times New Roman" w:cs="Times New Roman"/>
      <w:sz w:val="19"/>
      <w:szCs w:val="19"/>
      <w:u w:val="none"/>
    </w:rPr>
  </w:style>
  <w:style w:type="character" w:customStyle="1" w:styleId="Heading113Exact">
    <w:name w:val="Heading #11 (3) Exact"/>
    <w:qFormat/>
    <w:rPr>
      <w:rFonts w:ascii="Times New Roman" w:eastAsia="Times New Roman" w:hAnsi="Times New Roman" w:cs="Times New Roman"/>
      <w:sz w:val="20"/>
      <w:szCs w:val="20"/>
      <w:u w:val="none"/>
    </w:rPr>
  </w:style>
  <w:style w:type="character" w:customStyle="1" w:styleId="Heading92Exact">
    <w:name w:val="Heading #9 (2) Exact"/>
    <w:qFormat/>
    <w:rPr>
      <w:rFonts w:ascii="Times New Roman" w:eastAsia="Times New Roman" w:hAnsi="Times New Roman" w:cs="Times New Roman"/>
      <w:sz w:val="30"/>
      <w:szCs w:val="30"/>
      <w:u w:val="none"/>
    </w:rPr>
  </w:style>
  <w:style w:type="character" w:customStyle="1" w:styleId="Bodytext14Exact">
    <w:name w:val="Body text (14) Exact"/>
    <w:link w:val="Bodytext14"/>
    <w:qFormat/>
    <w:rPr>
      <w:rFonts w:ascii="Georgia" w:eastAsia="Georgia" w:hAnsi="Georgia" w:cs="Georgia"/>
      <w:sz w:val="18"/>
      <w:szCs w:val="18"/>
      <w:shd w:val="clear" w:color="auto" w:fill="FFFFFF"/>
    </w:rPr>
  </w:style>
  <w:style w:type="paragraph" w:customStyle="1" w:styleId="Bodytext14">
    <w:name w:val="Body text (14)"/>
    <w:basedOn w:val="Normal"/>
    <w:link w:val="Bodytext14Exact"/>
    <w:qFormat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sz w:val="18"/>
      <w:szCs w:val="18"/>
    </w:rPr>
  </w:style>
  <w:style w:type="character" w:customStyle="1" w:styleId="Bodytext15Exact">
    <w:name w:val="Body text (15) Exact"/>
    <w:link w:val="Bodytext15"/>
    <w:qFormat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15">
    <w:name w:val="Body text (15)"/>
    <w:basedOn w:val="Normal"/>
    <w:link w:val="Bodytext15Exact"/>
    <w:qFormat/>
    <w:pPr>
      <w:widowControl w:val="0"/>
      <w:shd w:val="clear" w:color="auto" w:fill="FFFFFF"/>
      <w:spacing w:line="0" w:lineRule="atLeast"/>
    </w:pPr>
    <w:rPr>
      <w:rFonts w:cstheme="minorBidi"/>
      <w:sz w:val="21"/>
      <w:szCs w:val="21"/>
    </w:rPr>
  </w:style>
  <w:style w:type="character" w:customStyle="1" w:styleId="Bodytext15SmallCapsExact">
    <w:name w:val="Body text (15) + Small Caps Exact"/>
    <w:qFormat/>
    <w:rPr>
      <w:rFonts w:ascii="Times New Roman" w:eastAsia="Times New Roman" w:hAnsi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Heading92">
    <w:name w:val="Heading #9 (2)_"/>
    <w:qFormat/>
    <w:rPr>
      <w:rFonts w:ascii="Times New Roman" w:eastAsia="Times New Roman" w:hAnsi="Times New Roman" w:cs="Times New Roman"/>
      <w:sz w:val="30"/>
      <w:szCs w:val="30"/>
      <w:u w:val="none"/>
    </w:rPr>
  </w:style>
  <w:style w:type="character" w:customStyle="1" w:styleId="Heading920">
    <w:name w:val="Heading #9 (2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u w:val="single"/>
      <w:lang w:val="vi-VN" w:eastAsia="vi-VN" w:bidi="vi-VN"/>
    </w:rPr>
  </w:style>
  <w:style w:type="character" w:customStyle="1" w:styleId="Bodytext18Exact">
    <w:name w:val="Body text (18) Exact"/>
    <w:qFormat/>
    <w:rPr>
      <w:rFonts w:ascii="Georgia" w:eastAsia="Georgia" w:hAnsi="Georgia" w:cs="Georgia"/>
      <w:spacing w:val="10"/>
      <w:sz w:val="12"/>
      <w:szCs w:val="12"/>
      <w:u w:val="none"/>
    </w:rPr>
  </w:style>
  <w:style w:type="character" w:customStyle="1" w:styleId="Bodytext19Exact">
    <w:name w:val="Body text (19) Exact"/>
    <w:qFormat/>
    <w:rPr>
      <w:rFonts w:ascii="Times New Roman" w:eastAsia="Times New Roman" w:hAnsi="Times New Roman" w:cs="Times New Roman"/>
      <w:sz w:val="14"/>
      <w:szCs w:val="14"/>
      <w:u w:val="none"/>
    </w:rPr>
  </w:style>
  <w:style w:type="character" w:customStyle="1" w:styleId="Bodytext20Exact">
    <w:name w:val="Body text (20) Exact"/>
    <w:qFormat/>
    <w:rPr>
      <w:rFonts w:ascii="Tahoma" w:eastAsia="Tahoma" w:hAnsi="Tahoma" w:cs="Tahoma"/>
      <w:sz w:val="20"/>
      <w:szCs w:val="20"/>
      <w:u w:val="none"/>
    </w:rPr>
  </w:style>
  <w:style w:type="character" w:customStyle="1" w:styleId="Bodytext215ptExact">
    <w:name w:val="Body text (2) + 15 pt Exac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u w:val="none"/>
      <w:shd w:val="clear" w:color="auto" w:fill="FFFFFF"/>
      <w:lang w:val="vi-VN" w:eastAsia="vi-VN" w:bidi="vi-VN"/>
    </w:rPr>
  </w:style>
  <w:style w:type="character" w:customStyle="1" w:styleId="Bodytext17Exact">
    <w:name w:val="Body text (17) Exact"/>
    <w:qFormat/>
    <w:rPr>
      <w:rFonts w:ascii="Times New Roman" w:eastAsia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Bodytext2105ptExact">
    <w:name w:val="Body text (2) + 10.5 pt Exac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6">
    <w:name w:val="Body text (16)_"/>
    <w:qFormat/>
    <w:rPr>
      <w:rFonts w:ascii="Times New Roman" w:eastAsia="Times New Roman" w:hAnsi="Times New Roman" w:cs="Times New Roman"/>
      <w:i/>
      <w:iCs/>
      <w:sz w:val="22"/>
      <w:szCs w:val="22"/>
      <w:u w:val="none"/>
    </w:rPr>
  </w:style>
  <w:style w:type="character" w:customStyle="1" w:styleId="Bodytext160">
    <w:name w:val="Body text (16)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single"/>
      <w:lang w:val="fr-FR" w:eastAsia="fr-FR" w:bidi="fr-FR"/>
    </w:rPr>
  </w:style>
  <w:style w:type="character" w:customStyle="1" w:styleId="Bodytext17">
    <w:name w:val="Body text (17)_"/>
    <w:qFormat/>
    <w:rPr>
      <w:rFonts w:ascii="Times New Roman" w:eastAsia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Bodytext170">
    <w:name w:val="Body text (17)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Heading12">
    <w:name w:val="Heading #12_"/>
    <w:qFormat/>
    <w:rPr>
      <w:rFonts w:ascii="Times New Roman" w:eastAsia="Times New Roman" w:hAnsi="Times New Roman" w:cs="Times New Roman"/>
      <w:b/>
      <w:bCs/>
      <w:sz w:val="26"/>
      <w:szCs w:val="26"/>
      <w:u w:val="none"/>
    </w:rPr>
  </w:style>
  <w:style w:type="character" w:customStyle="1" w:styleId="Heading121">
    <w:name w:val="Heading #1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ing12105pt">
    <w:name w:val="Heading #12 + 10.5 pt"/>
    <w:qFormat/>
    <w:rPr>
      <w:rFonts w:ascii="Times New Roman" w:eastAsia="Times New Roman" w:hAnsi="Times New Roman" w:cs="Times New Roman"/>
      <w:b/>
      <w:bCs/>
      <w:color w:val="FFFFFF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Heading80">
    <w:name w:val="Heading #8_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Bodytext201">
    <w:name w:val="Body text (20)_"/>
    <w:link w:val="Bodytext202"/>
    <w:qFormat/>
    <w:rPr>
      <w:rFonts w:ascii="Tahoma" w:eastAsia="Tahoma" w:hAnsi="Tahoma" w:cs="Tahoma"/>
      <w:shd w:val="clear" w:color="auto" w:fill="FFFFFF"/>
    </w:rPr>
  </w:style>
  <w:style w:type="paragraph" w:customStyle="1" w:styleId="Bodytext202">
    <w:name w:val="Body text (20)"/>
    <w:basedOn w:val="Normal"/>
    <w:link w:val="Bodytext201"/>
    <w:qFormat/>
    <w:pPr>
      <w:widowControl w:val="0"/>
      <w:shd w:val="clear" w:color="auto" w:fill="FFFFFF"/>
      <w:spacing w:after="240" w:line="0" w:lineRule="atLeast"/>
      <w:jc w:val="both"/>
    </w:pPr>
    <w:rPr>
      <w:rFonts w:ascii="Tahoma" w:eastAsia="Tahoma" w:hAnsi="Tahoma" w:cs="Tahoma"/>
      <w:sz w:val="22"/>
      <w:szCs w:val="22"/>
    </w:rPr>
  </w:style>
  <w:style w:type="character" w:customStyle="1" w:styleId="Bodytext20Spacing2pt">
    <w:name w:val="Body text (20) + Spacing 2 pt"/>
    <w:qFormat/>
    <w:rPr>
      <w:rFonts w:ascii="Tahoma" w:eastAsia="Tahoma" w:hAnsi="Tahoma" w:cs="Tahoma"/>
      <w:color w:val="000000"/>
      <w:spacing w:val="40"/>
      <w:w w:val="100"/>
      <w:position w:val="0"/>
      <w:shd w:val="clear" w:color="auto" w:fill="FFFFFF"/>
      <w:lang w:val="vi-VN" w:eastAsia="vi-VN" w:bidi="vi-VN"/>
    </w:rPr>
  </w:style>
  <w:style w:type="character" w:customStyle="1" w:styleId="Bodytext5SmallCaps">
    <w:name w:val="Body text (5) + Small Caps"/>
    <w:qFormat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fr-FR" w:eastAsia="fr-FR" w:bidi="fr-FR"/>
    </w:rPr>
  </w:style>
  <w:style w:type="character" w:customStyle="1" w:styleId="Heading113">
    <w:name w:val="Heading #11 (3)_"/>
    <w:link w:val="Heading1130"/>
    <w:qFormat/>
    <w:rPr>
      <w:rFonts w:ascii="Times New Roman" w:eastAsia="Times New Roman" w:hAnsi="Times New Roman"/>
      <w:shd w:val="clear" w:color="auto" w:fill="FFFFFF"/>
    </w:rPr>
  </w:style>
  <w:style w:type="paragraph" w:customStyle="1" w:styleId="Heading1130">
    <w:name w:val="Heading #11 (3)"/>
    <w:basedOn w:val="Normal"/>
    <w:link w:val="Heading113"/>
    <w:qFormat/>
    <w:pPr>
      <w:widowControl w:val="0"/>
      <w:shd w:val="clear" w:color="auto" w:fill="FFFFFF"/>
      <w:spacing w:line="0" w:lineRule="atLeast"/>
      <w:jc w:val="both"/>
    </w:pPr>
    <w:rPr>
      <w:rFonts w:cstheme="minorBidi"/>
      <w:sz w:val="22"/>
      <w:szCs w:val="22"/>
    </w:rPr>
  </w:style>
  <w:style w:type="character" w:customStyle="1" w:styleId="Bodytext211">
    <w:name w:val="Body text (21)_"/>
    <w:qFormat/>
    <w:rPr>
      <w:rFonts w:ascii="Times New Roman" w:eastAsia="Times New Roman" w:hAnsi="Times New Roman" w:cs="Times New Roman"/>
      <w:spacing w:val="0"/>
      <w:sz w:val="21"/>
      <w:szCs w:val="21"/>
      <w:u w:val="none"/>
    </w:rPr>
  </w:style>
  <w:style w:type="character" w:customStyle="1" w:styleId="Bodytext2110pt">
    <w:name w:val="Body text (21) + 10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12">
    <w:name w:val="Body text (21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2">
    <w:name w:val="Body text (22)_"/>
    <w:link w:val="Bodytext220"/>
    <w:qFormat/>
    <w:rPr>
      <w:rFonts w:ascii="Times New Roman" w:eastAsia="Times New Roman" w:hAnsi="Times New Roman"/>
      <w:shd w:val="clear" w:color="auto" w:fill="FFFFFF"/>
    </w:rPr>
  </w:style>
  <w:style w:type="paragraph" w:customStyle="1" w:styleId="Bodytext220">
    <w:name w:val="Body text (22)"/>
    <w:basedOn w:val="Normal"/>
    <w:link w:val="Bodytext22"/>
    <w:qFormat/>
    <w:pPr>
      <w:widowControl w:val="0"/>
      <w:shd w:val="clear" w:color="auto" w:fill="FFFFFF"/>
      <w:spacing w:line="0" w:lineRule="atLeast"/>
    </w:pPr>
    <w:rPr>
      <w:rFonts w:cstheme="minorBidi"/>
      <w:sz w:val="22"/>
      <w:szCs w:val="22"/>
    </w:rPr>
  </w:style>
  <w:style w:type="character" w:customStyle="1" w:styleId="Bodytext230">
    <w:name w:val="Body text (23)_"/>
    <w:qFormat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character" w:customStyle="1" w:styleId="Bodytext240">
    <w:name w:val="Body text (24)_"/>
    <w:qFormat/>
    <w:rPr>
      <w:rFonts w:ascii="Times New Roman" w:eastAsia="Times New Roman" w:hAnsi="Times New Roman" w:cs="Times New Roman"/>
      <w:b/>
      <w:bCs/>
      <w:sz w:val="20"/>
      <w:szCs w:val="20"/>
      <w:u w:val="none"/>
    </w:rPr>
  </w:style>
  <w:style w:type="character" w:customStyle="1" w:styleId="Bodytext2Candara">
    <w:name w:val="Body text (2) + Candara"/>
    <w:aliases w:val="7.5 pt,8 pt Exact,Body text (41) + Georgia,Table of contents + Georgia,Body text (45) + Georgia,Heading #7 (2) + Georgia,Spacing 10 pt,Spacing 0 pt2,8.5 pt Exact,7 pt Exact,Table of contents + Candara,Table of contents + Impact"/>
    <w:qFormat/>
    <w:rPr>
      <w:rFonts w:ascii="Candara" w:eastAsia="Candara" w:hAnsi="Candara" w:cs="Candara"/>
      <w:color w:val="000000"/>
      <w:spacing w:val="0"/>
      <w:w w:val="100"/>
      <w:position w:val="0"/>
      <w:sz w:val="15"/>
      <w:szCs w:val="15"/>
      <w:u w:val="none"/>
      <w:shd w:val="clear" w:color="auto" w:fill="FFFFFF"/>
      <w:lang w:val="de-DE" w:eastAsia="de-DE" w:bidi="de-DE"/>
    </w:rPr>
  </w:style>
  <w:style w:type="character" w:customStyle="1" w:styleId="Bodytext285ptExact">
    <w:name w:val="Body text (2) + 8.5 pt Exac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Heading5Exact">
    <w:name w:val="Heading #5 Exact"/>
    <w:link w:val="Heading50"/>
    <w:qFormat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50">
    <w:name w:val="Heading #5"/>
    <w:basedOn w:val="Normal"/>
    <w:link w:val="Heading5Exact"/>
    <w:qFormat/>
    <w:pPr>
      <w:widowControl w:val="0"/>
      <w:shd w:val="clear" w:color="auto" w:fill="FFFFFF"/>
      <w:spacing w:line="149" w:lineRule="exact"/>
      <w:jc w:val="right"/>
      <w:outlineLvl w:val="4"/>
    </w:pPr>
    <w:rPr>
      <w:rFonts w:cstheme="minorBidi"/>
      <w:b/>
      <w:bCs/>
      <w:sz w:val="26"/>
      <w:szCs w:val="26"/>
    </w:rPr>
  </w:style>
  <w:style w:type="character" w:customStyle="1" w:styleId="Bodytext27Exact">
    <w:name w:val="Body text (27) Exact"/>
    <w:link w:val="Bodytext27"/>
    <w:qFormat/>
    <w:rPr>
      <w:rFonts w:ascii="Tahoma" w:eastAsia="Tahoma" w:hAnsi="Tahoma" w:cs="Tahoma"/>
      <w:shd w:val="clear" w:color="auto" w:fill="FFFFFF"/>
    </w:rPr>
  </w:style>
  <w:style w:type="paragraph" w:customStyle="1" w:styleId="Bodytext27">
    <w:name w:val="Body text (27)"/>
    <w:basedOn w:val="Normal"/>
    <w:link w:val="Bodytext27Exact"/>
    <w:qFormat/>
    <w:pPr>
      <w:widowControl w:val="0"/>
      <w:shd w:val="clear" w:color="auto" w:fill="FFFFFF"/>
      <w:spacing w:line="149" w:lineRule="exact"/>
      <w:jc w:val="right"/>
    </w:pPr>
    <w:rPr>
      <w:rFonts w:ascii="Tahoma" w:eastAsia="Tahoma" w:hAnsi="Tahoma" w:cs="Tahoma"/>
      <w:sz w:val="22"/>
      <w:szCs w:val="22"/>
    </w:rPr>
  </w:style>
  <w:style w:type="character" w:customStyle="1" w:styleId="Bodytext28Exact">
    <w:name w:val="Body text (28) Exact"/>
    <w:link w:val="Bodytext28"/>
    <w:qFormat/>
    <w:rPr>
      <w:rFonts w:ascii="Tahoma" w:eastAsia="Tahoma" w:hAnsi="Tahoma" w:cs="Tahoma"/>
      <w:shd w:val="clear" w:color="auto" w:fill="FFFFFF"/>
    </w:rPr>
  </w:style>
  <w:style w:type="paragraph" w:customStyle="1" w:styleId="Bodytext28">
    <w:name w:val="Body text (28)"/>
    <w:basedOn w:val="Normal"/>
    <w:link w:val="Bodytext28Exact"/>
    <w:qFormat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2"/>
      <w:szCs w:val="22"/>
    </w:rPr>
  </w:style>
  <w:style w:type="character" w:customStyle="1" w:styleId="Bodytext29Exact">
    <w:name w:val="Body text (29) Exact"/>
    <w:link w:val="Bodytext29"/>
    <w:qFormat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Bodytext29">
    <w:name w:val="Body text (29)"/>
    <w:basedOn w:val="Normal"/>
    <w:link w:val="Bodytext29Exact"/>
    <w:qFormat/>
    <w:pPr>
      <w:widowControl w:val="0"/>
      <w:shd w:val="clear" w:color="auto" w:fill="FFFFFF"/>
      <w:spacing w:line="0" w:lineRule="atLeast"/>
      <w:jc w:val="right"/>
    </w:pPr>
    <w:rPr>
      <w:rFonts w:ascii="Segoe UI" w:eastAsia="Segoe UI" w:hAnsi="Segoe UI" w:cs="Segoe UI"/>
      <w:sz w:val="21"/>
      <w:szCs w:val="21"/>
    </w:rPr>
  </w:style>
  <w:style w:type="character" w:customStyle="1" w:styleId="Bodytext29Georgia">
    <w:name w:val="Body text (29) + Georgia"/>
    <w:aliases w:val="11 pt Exact,Table of contents (3) + Times New Roman"/>
    <w:qFormat/>
    <w:rPr>
      <w:rFonts w:ascii="Georgia" w:eastAsia="Georgia" w:hAnsi="Georgia" w:cs="Georgia"/>
      <w:b/>
      <w:bCs/>
      <w:color w:val="000000"/>
      <w:spacing w:val="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27ptExact">
    <w:name w:val="Body text (2) + 7 pt Exac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u w:val="none"/>
      <w:shd w:val="clear" w:color="auto" w:fill="FFFFFF"/>
      <w:lang w:val="vi-VN" w:eastAsia="vi-VN" w:bidi="vi-VN"/>
    </w:rPr>
  </w:style>
  <w:style w:type="character" w:customStyle="1" w:styleId="Bodytext34Exact">
    <w:name w:val="Body text (34) Exact"/>
    <w:link w:val="Bodytext34"/>
    <w:qFormat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Bodytext34">
    <w:name w:val="Body text (34)"/>
    <w:basedOn w:val="Normal"/>
    <w:link w:val="Bodytext34Exact"/>
    <w:qFormat/>
    <w:pPr>
      <w:widowControl w:val="0"/>
      <w:shd w:val="clear" w:color="auto" w:fill="FFFFFF"/>
      <w:spacing w:line="0" w:lineRule="atLeast"/>
    </w:pPr>
    <w:rPr>
      <w:rFonts w:cstheme="minorBidi"/>
      <w:sz w:val="19"/>
      <w:szCs w:val="19"/>
    </w:rPr>
  </w:style>
  <w:style w:type="character" w:customStyle="1" w:styleId="Bodytext35Exact">
    <w:name w:val="Body text (35) Exact"/>
    <w:link w:val="Bodytext35"/>
    <w:qFormat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Bodytext35">
    <w:name w:val="Body text (35)"/>
    <w:basedOn w:val="Normal"/>
    <w:link w:val="Bodytext35Exact"/>
    <w:qFormat/>
    <w:pPr>
      <w:widowControl w:val="0"/>
      <w:shd w:val="clear" w:color="auto" w:fill="FFFFFF"/>
      <w:spacing w:line="0" w:lineRule="atLeast"/>
      <w:jc w:val="right"/>
    </w:pPr>
    <w:rPr>
      <w:rFonts w:cstheme="minorBidi"/>
      <w:b/>
      <w:bCs/>
      <w:sz w:val="21"/>
      <w:szCs w:val="21"/>
    </w:rPr>
  </w:style>
  <w:style w:type="character" w:customStyle="1" w:styleId="Bodytext28ptExact">
    <w:name w:val="Body text (2) + 8 pt Exac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none"/>
      <w:shd w:val="clear" w:color="auto" w:fill="FFFFFF"/>
      <w:lang w:val="vi-VN" w:eastAsia="vi-VN" w:bidi="vi-VN"/>
    </w:rPr>
  </w:style>
  <w:style w:type="character" w:customStyle="1" w:styleId="Bodytext227pt">
    <w:name w:val="Body text (2) + 27 pt"/>
    <w:aliases w:val="Scale 50% Exact"/>
    <w:qFormat/>
    <w:rPr>
      <w:rFonts w:ascii="Times New Roman" w:eastAsia="Times New Roman" w:hAnsi="Times New Roman" w:cs="Times New Roman"/>
      <w:color w:val="000000"/>
      <w:spacing w:val="0"/>
      <w:w w:val="50"/>
      <w:position w:val="0"/>
      <w:sz w:val="54"/>
      <w:szCs w:val="54"/>
      <w:u w:val="none"/>
      <w:shd w:val="clear" w:color="auto" w:fill="FFFFFF"/>
      <w:lang w:val="vi-VN" w:eastAsia="vi-VN" w:bidi="vi-VN"/>
    </w:rPr>
  </w:style>
  <w:style w:type="character" w:customStyle="1" w:styleId="Bodytext36Exact">
    <w:name w:val="Body text (36) Exact"/>
    <w:link w:val="Bodytext36"/>
    <w:qFormat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Bodytext36">
    <w:name w:val="Body text (36)"/>
    <w:basedOn w:val="Normal"/>
    <w:link w:val="Bodytext36Exact"/>
    <w:qFormat/>
    <w:pPr>
      <w:widowControl w:val="0"/>
      <w:shd w:val="clear" w:color="auto" w:fill="FFFFFF"/>
      <w:spacing w:line="163" w:lineRule="exact"/>
      <w:jc w:val="both"/>
    </w:pPr>
    <w:rPr>
      <w:rFonts w:cstheme="minorBidi"/>
      <w:b/>
      <w:bCs/>
      <w:sz w:val="21"/>
      <w:szCs w:val="21"/>
    </w:rPr>
  </w:style>
  <w:style w:type="character" w:customStyle="1" w:styleId="Bodytext36NotBoldExact">
    <w:name w:val="Body text (36) + Not Bold Exact"/>
    <w:qFormat/>
    <w:rPr>
      <w:rFonts w:ascii="Times New Roman" w:eastAsia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295ptExact">
    <w:name w:val="Body text (2) + 9.5 pt Exac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vi-VN" w:eastAsia="vi-VN" w:bidi="vi-VN"/>
    </w:rPr>
  </w:style>
  <w:style w:type="character" w:customStyle="1" w:styleId="Bodytext2SmallCapsExact">
    <w:name w:val="Body text (2) + Small Caps Exact"/>
    <w:qFormat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0"/>
      <w:szCs w:val="20"/>
      <w:u w:val="none"/>
      <w:shd w:val="clear" w:color="auto" w:fill="FFFFFF"/>
      <w:lang w:val="vi-VN" w:eastAsia="vi-VN" w:bidi="vi-VN"/>
    </w:rPr>
  </w:style>
  <w:style w:type="character" w:customStyle="1" w:styleId="Bodytext25">
    <w:name w:val="Body text (25)_"/>
    <w:link w:val="Bodytext250"/>
    <w:qFormat/>
    <w:rPr>
      <w:rFonts w:ascii="Times New Roman" w:eastAsia="Times New Roman" w:hAnsi="Times New Roman"/>
      <w:shd w:val="clear" w:color="auto" w:fill="FFFFFF"/>
    </w:rPr>
  </w:style>
  <w:style w:type="paragraph" w:customStyle="1" w:styleId="Bodytext250">
    <w:name w:val="Body text (25)"/>
    <w:basedOn w:val="Normal"/>
    <w:link w:val="Bodytext25"/>
    <w:qFormat/>
    <w:pPr>
      <w:widowControl w:val="0"/>
      <w:shd w:val="clear" w:color="auto" w:fill="FFFFFF"/>
      <w:spacing w:before="180" w:line="0" w:lineRule="atLeast"/>
      <w:ind w:hanging="1620"/>
    </w:pPr>
    <w:rPr>
      <w:rFonts w:cstheme="minorBidi"/>
      <w:sz w:val="22"/>
      <w:szCs w:val="22"/>
    </w:rPr>
  </w:style>
  <w:style w:type="character" w:customStyle="1" w:styleId="Bodytext130">
    <w:name w:val="Body text (13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1315pt">
    <w:name w:val="Body text (13) + 15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Bodytext26">
    <w:name w:val="Body text (26)_"/>
    <w:link w:val="Bodytext260"/>
    <w:qFormat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Bodytext260">
    <w:name w:val="Body text (26)"/>
    <w:basedOn w:val="Normal"/>
    <w:link w:val="Bodytext26"/>
    <w:qFormat/>
    <w:pPr>
      <w:widowControl w:val="0"/>
      <w:shd w:val="clear" w:color="auto" w:fill="FFFFFF"/>
      <w:spacing w:after="180" w:line="0" w:lineRule="atLeast"/>
      <w:jc w:val="right"/>
    </w:pPr>
    <w:rPr>
      <w:rFonts w:cstheme="minorBidi"/>
      <w:b/>
      <w:bCs/>
      <w:sz w:val="21"/>
      <w:szCs w:val="21"/>
    </w:rPr>
  </w:style>
  <w:style w:type="character" w:customStyle="1" w:styleId="Bodytext300">
    <w:name w:val="Body text (30)_"/>
    <w:link w:val="Bodytext301"/>
    <w:qFormat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301">
    <w:name w:val="Body text (30)"/>
    <w:basedOn w:val="Normal"/>
    <w:link w:val="Bodytext300"/>
    <w:qFormat/>
    <w:pPr>
      <w:widowControl w:val="0"/>
      <w:shd w:val="clear" w:color="auto" w:fill="FFFFFF"/>
      <w:spacing w:line="0" w:lineRule="atLeast"/>
    </w:pPr>
    <w:rPr>
      <w:rFonts w:cstheme="minorBidi"/>
      <w:b/>
      <w:bCs/>
      <w:sz w:val="22"/>
      <w:szCs w:val="22"/>
    </w:rPr>
  </w:style>
  <w:style w:type="character" w:customStyle="1" w:styleId="Bodytext7105pt">
    <w:name w:val="Body text (7) + 10.5 pt"/>
    <w:aliases w:val="Body text (2) + Bookman Old Style"/>
    <w:qFormat/>
    <w:rPr>
      <w:rFonts w:ascii="Times New Roman" w:eastAsia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Bodytext311">
    <w:name w:val="Body text (31)_"/>
    <w:link w:val="Bodytext312"/>
    <w:qFormat/>
    <w:rPr>
      <w:rFonts w:ascii="Times New Roman" w:eastAsia="Times New Roman" w:hAnsi="Times New Roman"/>
      <w:shd w:val="clear" w:color="auto" w:fill="FFFFFF"/>
    </w:rPr>
  </w:style>
  <w:style w:type="paragraph" w:customStyle="1" w:styleId="Bodytext312">
    <w:name w:val="Body text (31)"/>
    <w:basedOn w:val="Normal"/>
    <w:link w:val="Bodytext311"/>
    <w:qFormat/>
    <w:pPr>
      <w:widowControl w:val="0"/>
      <w:shd w:val="clear" w:color="auto" w:fill="FFFFFF"/>
      <w:spacing w:line="0" w:lineRule="atLeast"/>
    </w:pPr>
    <w:rPr>
      <w:rFonts w:cstheme="minorBidi"/>
      <w:sz w:val="22"/>
      <w:szCs w:val="22"/>
    </w:rPr>
  </w:style>
  <w:style w:type="character" w:customStyle="1" w:styleId="Bodytext320">
    <w:name w:val="Body text (32)_"/>
    <w:link w:val="Bodytext321"/>
    <w:qFormat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Bodytext321">
    <w:name w:val="Body text (32)"/>
    <w:basedOn w:val="Normal"/>
    <w:link w:val="Bodytext320"/>
    <w:qFormat/>
    <w:pPr>
      <w:widowControl w:val="0"/>
      <w:shd w:val="clear" w:color="auto" w:fill="FFFFFF"/>
      <w:spacing w:after="120" w:line="0" w:lineRule="atLeast"/>
    </w:pPr>
    <w:rPr>
      <w:rFonts w:cstheme="minorBidi"/>
      <w:b/>
      <w:bCs/>
      <w:sz w:val="21"/>
      <w:szCs w:val="21"/>
    </w:rPr>
  </w:style>
  <w:style w:type="character" w:customStyle="1" w:styleId="Bodytext32NotBold">
    <w:name w:val="Body text (32) + Not Bold"/>
    <w:qFormat/>
    <w:rPr>
      <w:rFonts w:ascii="Times New Roman" w:eastAsia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33">
    <w:name w:val="Body text (33)_"/>
    <w:link w:val="Bodytext330"/>
    <w:qFormat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Bodytext330">
    <w:name w:val="Body text (33)"/>
    <w:basedOn w:val="Normal"/>
    <w:link w:val="Bodytext33"/>
    <w:qFormat/>
    <w:pPr>
      <w:widowControl w:val="0"/>
      <w:shd w:val="clear" w:color="auto" w:fill="FFFFFF"/>
      <w:spacing w:after="120" w:line="0" w:lineRule="atLeast"/>
    </w:pPr>
    <w:rPr>
      <w:rFonts w:cstheme="minorBidi"/>
      <w:b/>
      <w:bCs/>
      <w:sz w:val="21"/>
      <w:szCs w:val="21"/>
    </w:rPr>
  </w:style>
  <w:style w:type="character" w:customStyle="1" w:styleId="Bodytext1310pt">
    <w:name w:val="Body text (13) + 10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ing60">
    <w:name w:val="Heading #6_"/>
    <w:qFormat/>
    <w:rPr>
      <w:rFonts w:ascii="Times New Roman" w:eastAsia="Times New Roman" w:hAnsi="Times New Roman" w:cs="Times New Roman"/>
      <w:b/>
      <w:bCs/>
      <w:sz w:val="30"/>
      <w:szCs w:val="30"/>
      <w:u w:val="none"/>
    </w:rPr>
  </w:style>
  <w:style w:type="character" w:customStyle="1" w:styleId="Heading61">
    <w:name w:val="Heading #6"/>
    <w:qFormat/>
    <w:rPr>
      <w:rFonts w:ascii="Times New Roman" w:eastAsia="Times New Roman" w:hAnsi="Times New Roman" w:cs="Times New Roman"/>
      <w:b/>
      <w:bCs/>
      <w:color w:val="FFFFFF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Tablecaption2">
    <w:name w:val="Table caption (2)_"/>
    <w:qFormat/>
    <w:rPr>
      <w:rFonts w:ascii="Times New Roman" w:eastAsia="Times New Roman" w:hAnsi="Times New Roman" w:cs="Times New Roman"/>
      <w:sz w:val="20"/>
      <w:szCs w:val="20"/>
      <w:u w:val="none"/>
    </w:rPr>
  </w:style>
  <w:style w:type="character" w:customStyle="1" w:styleId="Tablecaption20">
    <w:name w:val="Table caption (2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37">
    <w:name w:val="Body text (37)_"/>
    <w:qFormat/>
    <w:rPr>
      <w:rFonts w:ascii="Georgia" w:eastAsia="Georgia" w:hAnsi="Georgia" w:cs="Georgia"/>
      <w:spacing w:val="0"/>
      <w:sz w:val="18"/>
      <w:szCs w:val="18"/>
      <w:u w:val="none"/>
    </w:rPr>
  </w:style>
  <w:style w:type="character" w:customStyle="1" w:styleId="Bodytext38">
    <w:name w:val="Body text (38)_"/>
    <w:link w:val="Bodytext380"/>
    <w:qFormat/>
    <w:rPr>
      <w:rFonts w:ascii="Times New Roman" w:eastAsia="Times New Roman" w:hAnsi="Times New Roman"/>
      <w:i/>
      <w:iCs/>
      <w:sz w:val="8"/>
      <w:szCs w:val="8"/>
      <w:shd w:val="clear" w:color="auto" w:fill="FFFFFF"/>
    </w:rPr>
  </w:style>
  <w:style w:type="paragraph" w:customStyle="1" w:styleId="Bodytext380">
    <w:name w:val="Body text (38)"/>
    <w:basedOn w:val="Normal"/>
    <w:link w:val="Bodytext38"/>
    <w:qFormat/>
    <w:pPr>
      <w:widowControl w:val="0"/>
      <w:shd w:val="clear" w:color="auto" w:fill="FFFFFF"/>
      <w:spacing w:line="0" w:lineRule="atLeast"/>
      <w:jc w:val="both"/>
    </w:pPr>
    <w:rPr>
      <w:rFonts w:cstheme="minorBidi"/>
      <w:i/>
      <w:iCs/>
      <w:sz w:val="8"/>
      <w:szCs w:val="8"/>
    </w:rPr>
  </w:style>
  <w:style w:type="character" w:customStyle="1" w:styleId="Bodytext39Exact">
    <w:name w:val="Body text (39) Exact"/>
    <w:link w:val="Bodytext39"/>
    <w:qFormat/>
    <w:rPr>
      <w:rFonts w:ascii="Georgia" w:eastAsia="Georgia" w:hAnsi="Georgia" w:cs="Georgia"/>
      <w:i/>
      <w:iCs/>
      <w:sz w:val="30"/>
      <w:szCs w:val="30"/>
      <w:shd w:val="clear" w:color="auto" w:fill="FFFFFF"/>
    </w:rPr>
  </w:style>
  <w:style w:type="paragraph" w:customStyle="1" w:styleId="Bodytext39">
    <w:name w:val="Body text (39)"/>
    <w:basedOn w:val="Normal"/>
    <w:link w:val="Bodytext39Exact"/>
    <w:qFormat/>
    <w:pPr>
      <w:widowControl w:val="0"/>
      <w:shd w:val="clear" w:color="auto" w:fill="FFFFFF"/>
      <w:spacing w:line="0" w:lineRule="atLeast"/>
      <w:jc w:val="right"/>
    </w:pPr>
    <w:rPr>
      <w:rFonts w:ascii="Georgia" w:eastAsia="Georgia" w:hAnsi="Georgia" w:cs="Georgia"/>
      <w:i/>
      <w:iCs/>
      <w:sz w:val="30"/>
      <w:szCs w:val="30"/>
    </w:rPr>
  </w:style>
  <w:style w:type="character" w:customStyle="1" w:styleId="Bodytext40Exact">
    <w:name w:val="Body text (40) Exact"/>
    <w:qFormat/>
    <w:rPr>
      <w:rFonts w:ascii="Times New Roman" w:eastAsia="Times New Roman" w:hAnsi="Times New Roman" w:cs="Times New Roman"/>
      <w:sz w:val="17"/>
      <w:szCs w:val="17"/>
      <w:u w:val="none"/>
    </w:rPr>
  </w:style>
  <w:style w:type="character" w:customStyle="1" w:styleId="Bodytext40Italic">
    <w:name w:val="Body text (40) + Italic"/>
    <w:aliases w:val="Spacing 2 pt Exact"/>
    <w:qFormat/>
    <w:rPr>
      <w:rFonts w:ascii="Times New Roman" w:eastAsia="Times New Roman" w:hAnsi="Times New Roman"/>
      <w:b/>
      <w:bCs/>
      <w:i/>
      <w:iCs/>
      <w:spacing w:val="50"/>
      <w:sz w:val="17"/>
      <w:szCs w:val="17"/>
      <w:shd w:val="clear" w:color="auto" w:fill="FFFFFF"/>
    </w:rPr>
  </w:style>
  <w:style w:type="character" w:customStyle="1" w:styleId="Bodytext400">
    <w:name w:val="Body text (40)_"/>
    <w:link w:val="Bodytext401"/>
    <w:qFormat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401">
    <w:name w:val="Body text (40)"/>
    <w:basedOn w:val="Normal"/>
    <w:link w:val="Bodytext400"/>
    <w:qFormat/>
    <w:pPr>
      <w:widowControl w:val="0"/>
      <w:shd w:val="clear" w:color="auto" w:fill="FFFFFF"/>
      <w:spacing w:line="149" w:lineRule="exact"/>
      <w:ind w:hanging="580"/>
    </w:pPr>
    <w:rPr>
      <w:rFonts w:cstheme="minorBidi"/>
      <w:sz w:val="17"/>
      <w:szCs w:val="17"/>
    </w:rPr>
  </w:style>
  <w:style w:type="character" w:customStyle="1" w:styleId="Picturecaption5Exact">
    <w:name w:val="Picture caption (5) Exact"/>
    <w:link w:val="Picturecaption5"/>
    <w:qFormat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Picturecaption5">
    <w:name w:val="Picture caption (5)"/>
    <w:basedOn w:val="Normal"/>
    <w:link w:val="Picturecaption5Exact"/>
    <w:qFormat/>
    <w:pPr>
      <w:widowControl w:val="0"/>
      <w:shd w:val="clear" w:color="auto" w:fill="FFFFFF"/>
      <w:spacing w:line="0" w:lineRule="atLeast"/>
    </w:pPr>
    <w:rPr>
      <w:rFonts w:cstheme="minorBidi"/>
      <w:i/>
      <w:iCs/>
      <w:sz w:val="22"/>
      <w:szCs w:val="22"/>
    </w:rPr>
  </w:style>
  <w:style w:type="character" w:customStyle="1" w:styleId="Picturecaption6Exact">
    <w:name w:val="Picture caption (6) Exact"/>
    <w:link w:val="Picturecaption6"/>
    <w:qFormat/>
    <w:rPr>
      <w:rFonts w:ascii="Tahoma" w:eastAsia="Tahoma" w:hAnsi="Tahoma" w:cs="Tahoma"/>
      <w:spacing w:val="-10"/>
      <w:w w:val="200"/>
      <w:sz w:val="21"/>
      <w:szCs w:val="21"/>
      <w:shd w:val="clear" w:color="auto" w:fill="FFFFFF"/>
    </w:rPr>
  </w:style>
  <w:style w:type="paragraph" w:customStyle="1" w:styleId="Picturecaption6">
    <w:name w:val="Picture caption (6)"/>
    <w:basedOn w:val="Normal"/>
    <w:link w:val="Picturecaption6Exact"/>
    <w:qFormat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pacing w:val="-10"/>
      <w:w w:val="200"/>
      <w:sz w:val="21"/>
      <w:szCs w:val="21"/>
    </w:rPr>
  </w:style>
  <w:style w:type="character" w:customStyle="1" w:styleId="Bodytext42Exact">
    <w:name w:val="Body text (42) Exact"/>
    <w:link w:val="Bodytext42"/>
    <w:qFormat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Bodytext42">
    <w:name w:val="Body text (42)"/>
    <w:basedOn w:val="Normal"/>
    <w:link w:val="Bodytext42Exact"/>
    <w:qFormat/>
    <w:pPr>
      <w:widowControl w:val="0"/>
      <w:shd w:val="clear" w:color="auto" w:fill="FFFFFF"/>
      <w:spacing w:line="0" w:lineRule="atLeast"/>
      <w:jc w:val="right"/>
    </w:pPr>
    <w:rPr>
      <w:rFonts w:cstheme="minorBidi"/>
      <w:b/>
      <w:bCs/>
      <w:sz w:val="16"/>
      <w:szCs w:val="16"/>
    </w:rPr>
  </w:style>
  <w:style w:type="character" w:customStyle="1" w:styleId="Bodytext3Exact">
    <w:name w:val="Body text (3) Exact"/>
    <w:qFormat/>
    <w:rPr>
      <w:rFonts w:ascii="Times New Roman" w:eastAsia="Times New Roman" w:hAnsi="Times New Roman" w:cs="Times New Roman"/>
      <w:b/>
      <w:bCs/>
      <w:sz w:val="26"/>
      <w:szCs w:val="26"/>
      <w:u w:val="none"/>
    </w:rPr>
  </w:style>
  <w:style w:type="character" w:customStyle="1" w:styleId="Tablecaption">
    <w:name w:val="Table caption_"/>
    <w:qFormat/>
    <w:rPr>
      <w:rFonts w:ascii="Times New Roman" w:eastAsia="Times New Roman" w:hAnsi="Times New Roman" w:cs="Times New Roman"/>
      <w:b/>
      <w:bCs/>
      <w:sz w:val="21"/>
      <w:szCs w:val="21"/>
      <w:u w:val="none"/>
    </w:rPr>
  </w:style>
  <w:style w:type="character" w:customStyle="1" w:styleId="Tablecaption0">
    <w:name w:val="Table caption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410">
    <w:name w:val="Body text (41)_"/>
    <w:link w:val="Bodytext411"/>
    <w:qFormat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Bodytext411">
    <w:name w:val="Body text (41)"/>
    <w:basedOn w:val="Normal"/>
    <w:link w:val="Bodytext410"/>
    <w:qFormat/>
    <w:pPr>
      <w:widowControl w:val="0"/>
      <w:shd w:val="clear" w:color="auto" w:fill="FFFFFF"/>
      <w:spacing w:after="180" w:line="0" w:lineRule="atLeast"/>
      <w:jc w:val="both"/>
    </w:pPr>
    <w:rPr>
      <w:rFonts w:cstheme="minorBidi"/>
      <w:b/>
      <w:bCs/>
      <w:sz w:val="21"/>
      <w:szCs w:val="21"/>
    </w:rPr>
  </w:style>
  <w:style w:type="character" w:customStyle="1" w:styleId="Picturecaption85ptExact">
    <w:name w:val="Picture caption + 8.5 pt Exact"/>
    <w:qFormat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PicturecaptionSpacing1ptExact">
    <w:name w:val="Picture caption + Spacing 1 pt Exact"/>
    <w:qFormat/>
    <w:rPr>
      <w:rFonts w:ascii="Times New Roman" w:eastAsia="Times New Roman" w:hAnsi="Times New Roman"/>
      <w:spacing w:val="20"/>
      <w:shd w:val="clear" w:color="auto" w:fill="FFFFFF"/>
    </w:rPr>
  </w:style>
  <w:style w:type="character" w:customStyle="1" w:styleId="Picturecaption7Exact">
    <w:name w:val="Picture caption (7) Exact"/>
    <w:link w:val="Picturecaption7"/>
    <w:qFormat/>
    <w:rPr>
      <w:rFonts w:ascii="Times New Roman" w:eastAsia="Times New Roman" w:hAnsi="Times New Roman"/>
      <w:shd w:val="clear" w:color="auto" w:fill="FFFFFF"/>
    </w:rPr>
  </w:style>
  <w:style w:type="paragraph" w:customStyle="1" w:styleId="Picturecaption7">
    <w:name w:val="Picture caption (7)"/>
    <w:basedOn w:val="Normal"/>
    <w:link w:val="Picturecaption7Exact"/>
    <w:qFormat/>
    <w:pPr>
      <w:widowControl w:val="0"/>
      <w:shd w:val="clear" w:color="auto" w:fill="FFFFFF"/>
      <w:spacing w:line="0" w:lineRule="atLeast"/>
    </w:pPr>
    <w:rPr>
      <w:rFonts w:cstheme="minorBidi"/>
      <w:sz w:val="22"/>
      <w:szCs w:val="22"/>
    </w:rPr>
  </w:style>
  <w:style w:type="character" w:customStyle="1" w:styleId="Picturecaption8Exact">
    <w:name w:val="Picture caption (8) Exact"/>
    <w:link w:val="Picturecaption8"/>
    <w:qFormat/>
    <w:rPr>
      <w:rFonts w:ascii="Times New Roman" w:eastAsia="Times New Roman" w:hAnsi="Times New Roman"/>
      <w:shd w:val="clear" w:color="auto" w:fill="FFFFFF"/>
    </w:rPr>
  </w:style>
  <w:style w:type="paragraph" w:customStyle="1" w:styleId="Picturecaption8">
    <w:name w:val="Picture caption (8)"/>
    <w:basedOn w:val="Normal"/>
    <w:link w:val="Picturecaption8Exact"/>
    <w:qFormat/>
    <w:pPr>
      <w:widowControl w:val="0"/>
      <w:shd w:val="clear" w:color="auto" w:fill="FFFFFF"/>
      <w:spacing w:line="0" w:lineRule="atLeast"/>
    </w:pPr>
    <w:rPr>
      <w:rFonts w:cstheme="minorBidi"/>
      <w:sz w:val="22"/>
      <w:szCs w:val="22"/>
    </w:rPr>
  </w:style>
  <w:style w:type="character" w:customStyle="1" w:styleId="Bodytext43">
    <w:name w:val="Body text (43)_"/>
    <w:link w:val="Bodytext430"/>
    <w:qFormat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430">
    <w:name w:val="Body text (43)"/>
    <w:basedOn w:val="Normal"/>
    <w:link w:val="Bodytext43"/>
    <w:qFormat/>
    <w:pPr>
      <w:widowControl w:val="0"/>
      <w:shd w:val="clear" w:color="auto" w:fill="FFFFFF"/>
      <w:spacing w:before="180" w:line="0" w:lineRule="atLeast"/>
      <w:jc w:val="both"/>
    </w:pPr>
    <w:rPr>
      <w:rFonts w:cstheme="minorBidi"/>
      <w:b/>
      <w:bCs/>
      <w:sz w:val="22"/>
      <w:szCs w:val="22"/>
    </w:rPr>
  </w:style>
  <w:style w:type="character" w:customStyle="1" w:styleId="Bodytext2Spacing3pt">
    <w:name w:val="Body text (2) + Spacing 3 pt"/>
    <w:qFormat/>
    <w:rPr>
      <w:rFonts w:ascii="Times New Roman" w:eastAsia="Times New Roman" w:hAnsi="Times New Roman" w:cs="Times New Roman"/>
      <w:color w:val="000000"/>
      <w:spacing w:val="60"/>
      <w:w w:val="100"/>
      <w:position w:val="0"/>
      <w:sz w:val="20"/>
      <w:szCs w:val="20"/>
      <w:u w:val="none"/>
      <w:shd w:val="clear" w:color="auto" w:fill="FFFFFF"/>
      <w:lang w:val="vi-VN" w:eastAsia="vi-VN" w:bidi="vi-VN"/>
    </w:rPr>
  </w:style>
  <w:style w:type="character" w:customStyle="1" w:styleId="Heading122">
    <w:name w:val="Heading #12 (2)_"/>
    <w:link w:val="Heading1220"/>
    <w:qFormat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1220">
    <w:name w:val="Heading #12 (2)"/>
    <w:basedOn w:val="Normal"/>
    <w:link w:val="Heading122"/>
    <w:qFormat/>
    <w:pPr>
      <w:widowControl w:val="0"/>
      <w:shd w:val="clear" w:color="auto" w:fill="FFFFFF"/>
      <w:spacing w:before="780" w:line="0" w:lineRule="atLeast"/>
      <w:jc w:val="both"/>
    </w:pPr>
    <w:rPr>
      <w:rFonts w:cstheme="minorBidi"/>
      <w:b/>
      <w:bCs/>
      <w:sz w:val="22"/>
      <w:szCs w:val="22"/>
    </w:rPr>
  </w:style>
  <w:style w:type="character" w:customStyle="1" w:styleId="Bodytext44">
    <w:name w:val="Body text (44)_"/>
    <w:link w:val="Bodytext440"/>
    <w:qFormat/>
    <w:rPr>
      <w:rFonts w:ascii="Times New Roman" w:eastAsia="Times New Roman" w:hAnsi="Times New Roman"/>
      <w:spacing w:val="10"/>
      <w:sz w:val="17"/>
      <w:szCs w:val="17"/>
      <w:shd w:val="clear" w:color="auto" w:fill="FFFFFF"/>
    </w:rPr>
  </w:style>
  <w:style w:type="paragraph" w:customStyle="1" w:styleId="Bodytext440">
    <w:name w:val="Body text (44)"/>
    <w:basedOn w:val="Normal"/>
    <w:link w:val="Bodytext44"/>
    <w:qFormat/>
    <w:pPr>
      <w:widowControl w:val="0"/>
      <w:shd w:val="clear" w:color="auto" w:fill="FFFFFF"/>
      <w:spacing w:before="180" w:line="0" w:lineRule="atLeast"/>
      <w:jc w:val="both"/>
    </w:pPr>
    <w:rPr>
      <w:rFonts w:cstheme="minorBidi"/>
      <w:spacing w:val="10"/>
      <w:sz w:val="17"/>
      <w:szCs w:val="17"/>
    </w:rPr>
  </w:style>
  <w:style w:type="character" w:customStyle="1" w:styleId="Bodytext44SmallCaps">
    <w:name w:val="Body text (44) + Small Caps"/>
    <w:qFormat/>
    <w:rPr>
      <w:rFonts w:ascii="Times New Roman" w:eastAsia="Times New Roman" w:hAnsi="Times New Roman"/>
      <w:smallCaps/>
      <w:color w:val="000000"/>
      <w:spacing w:val="1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Heading103">
    <w:name w:val="Heading #10 (3)_"/>
    <w:link w:val="Heading1030"/>
    <w:qFormat/>
    <w:rPr>
      <w:rFonts w:ascii="Times New Roman" w:eastAsia="Times New Roman" w:hAnsi="Times New Roman"/>
      <w:spacing w:val="-20"/>
      <w:sz w:val="26"/>
      <w:szCs w:val="26"/>
      <w:shd w:val="clear" w:color="auto" w:fill="FFFFFF"/>
    </w:rPr>
  </w:style>
  <w:style w:type="paragraph" w:customStyle="1" w:styleId="Heading1030">
    <w:name w:val="Heading #10 (3)"/>
    <w:basedOn w:val="Normal"/>
    <w:link w:val="Heading103"/>
    <w:qFormat/>
    <w:pPr>
      <w:widowControl w:val="0"/>
      <w:shd w:val="clear" w:color="auto" w:fill="FFFFFF"/>
      <w:spacing w:before="60" w:line="0" w:lineRule="atLeast"/>
    </w:pPr>
    <w:rPr>
      <w:rFonts w:cstheme="minorBidi"/>
      <w:spacing w:val="-20"/>
      <w:sz w:val="26"/>
      <w:szCs w:val="26"/>
    </w:rPr>
  </w:style>
  <w:style w:type="character" w:customStyle="1" w:styleId="Bodytext41Exact">
    <w:name w:val="Body text (41) Exact"/>
    <w:qFormat/>
    <w:rPr>
      <w:rFonts w:ascii="Times New Roman" w:eastAsia="Times New Roman" w:hAnsi="Times New Roman" w:cs="Times New Roman"/>
      <w:b/>
      <w:bCs/>
      <w:sz w:val="21"/>
      <w:szCs w:val="21"/>
      <w:u w:val="none"/>
    </w:rPr>
  </w:style>
  <w:style w:type="character" w:customStyle="1" w:styleId="Bodytext2Spacing1ptExact">
    <w:name w:val="Body text (2) + Spacing 1 pt Exact"/>
    <w:qFormat/>
    <w:rPr>
      <w:rFonts w:ascii="Times New Roman" w:eastAsia="Times New Roman" w:hAnsi="Times New Roman" w:cs="Times New Roman"/>
      <w:strike/>
      <w:color w:val="000000"/>
      <w:spacing w:val="20"/>
      <w:w w:val="100"/>
      <w:position w:val="0"/>
      <w:sz w:val="20"/>
      <w:szCs w:val="20"/>
      <w:u w:val="none"/>
      <w:shd w:val="clear" w:color="auto" w:fill="FFFFFF"/>
      <w:lang w:val="vi-VN" w:eastAsia="vi-VN" w:bidi="vi-VN"/>
    </w:rPr>
  </w:style>
  <w:style w:type="character" w:customStyle="1" w:styleId="Bodytext45Exact">
    <w:name w:val="Body text (45) Exact"/>
    <w:qFormat/>
    <w:rPr>
      <w:rFonts w:ascii="Times New Roman" w:eastAsia="Times New Roman" w:hAnsi="Times New Roman" w:cs="Times New Roman"/>
      <w:sz w:val="16"/>
      <w:szCs w:val="16"/>
      <w:u w:val="none"/>
    </w:rPr>
  </w:style>
  <w:style w:type="character" w:customStyle="1" w:styleId="Bodytext46Exact">
    <w:name w:val="Body text (46) Exact"/>
    <w:link w:val="Bodytext46"/>
    <w:qFormat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Bodytext46">
    <w:name w:val="Body text (46)"/>
    <w:basedOn w:val="Normal"/>
    <w:link w:val="Bodytext46Exact"/>
    <w:qFormat/>
    <w:pPr>
      <w:widowControl w:val="0"/>
      <w:shd w:val="clear" w:color="auto" w:fill="FFFFFF"/>
      <w:spacing w:before="180" w:line="182" w:lineRule="exact"/>
      <w:jc w:val="both"/>
    </w:pPr>
    <w:rPr>
      <w:rFonts w:cstheme="minorBidi"/>
      <w:b/>
      <w:bCs/>
      <w:sz w:val="21"/>
      <w:szCs w:val="21"/>
    </w:rPr>
  </w:style>
  <w:style w:type="character" w:customStyle="1" w:styleId="Bodytext46SmallCapsExact">
    <w:name w:val="Body text (46) + Small Caps Exact"/>
    <w:qFormat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47Exact">
    <w:name w:val="Body text (47) Exact"/>
    <w:link w:val="Bodytext47"/>
    <w:qFormat/>
    <w:rPr>
      <w:rFonts w:ascii="Tahoma" w:eastAsia="Tahoma" w:hAnsi="Tahoma" w:cs="Tahoma"/>
      <w:i/>
      <w:iCs/>
      <w:sz w:val="16"/>
      <w:szCs w:val="16"/>
      <w:shd w:val="clear" w:color="auto" w:fill="FFFFFF"/>
      <w:lang w:bidi="en-US"/>
    </w:rPr>
  </w:style>
  <w:style w:type="paragraph" w:customStyle="1" w:styleId="Bodytext47">
    <w:name w:val="Body text (47)"/>
    <w:basedOn w:val="Normal"/>
    <w:link w:val="Bodytext47Exact"/>
    <w:qFormat/>
    <w:pPr>
      <w:widowControl w:val="0"/>
      <w:shd w:val="clear" w:color="auto" w:fill="FFFFFF"/>
      <w:spacing w:before="240" w:line="178" w:lineRule="exact"/>
      <w:jc w:val="both"/>
    </w:pPr>
    <w:rPr>
      <w:rFonts w:ascii="Tahoma" w:eastAsia="Tahoma" w:hAnsi="Tahoma" w:cs="Tahoma"/>
      <w:i/>
      <w:iCs/>
      <w:sz w:val="16"/>
      <w:szCs w:val="16"/>
      <w:lang w:bidi="en-US"/>
    </w:rPr>
  </w:style>
  <w:style w:type="character" w:customStyle="1" w:styleId="Bodytext48Exact">
    <w:name w:val="Body text (48) Exact"/>
    <w:link w:val="Bodytext48"/>
    <w:qFormat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48">
    <w:name w:val="Body text (48)"/>
    <w:basedOn w:val="Normal"/>
    <w:link w:val="Bodytext48Exact"/>
    <w:qFormat/>
    <w:pPr>
      <w:widowControl w:val="0"/>
      <w:shd w:val="clear" w:color="auto" w:fill="FFFFFF"/>
      <w:spacing w:after="120" w:line="0" w:lineRule="atLeast"/>
      <w:jc w:val="both"/>
    </w:pPr>
    <w:rPr>
      <w:rFonts w:cstheme="minorBidi"/>
      <w:sz w:val="16"/>
      <w:szCs w:val="16"/>
    </w:rPr>
  </w:style>
  <w:style w:type="character" w:customStyle="1" w:styleId="Bodytext48BoldExact">
    <w:name w:val="Body text (48) + Bold Exact"/>
    <w:qFormat/>
    <w:rPr>
      <w:rFonts w:ascii="Times New Roman" w:eastAsia="Times New Roman" w:hAnsi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Bodytext48GeorgiaExact">
    <w:name w:val="Body text (48) + Georgia Exact"/>
    <w:qFormat/>
    <w:rPr>
      <w:rFonts w:ascii="Georgia" w:eastAsia="Georgia" w:hAnsi="Georgia" w:cs="Georgia"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character" w:customStyle="1" w:styleId="Tableofcontents2Exact">
    <w:name w:val="Table of contents (2) Exact"/>
    <w:link w:val="Tableofcontents2"/>
    <w:qFormat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Tableofcontents2">
    <w:name w:val="Table of contents (2)"/>
    <w:basedOn w:val="Normal"/>
    <w:link w:val="Tableofcontents2Exact"/>
    <w:qFormat/>
    <w:pPr>
      <w:widowControl w:val="0"/>
      <w:shd w:val="clear" w:color="auto" w:fill="FFFFFF"/>
      <w:spacing w:line="0" w:lineRule="atLeast"/>
      <w:jc w:val="both"/>
    </w:pPr>
    <w:rPr>
      <w:rFonts w:cstheme="minorBidi"/>
      <w:sz w:val="16"/>
      <w:szCs w:val="16"/>
    </w:rPr>
  </w:style>
  <w:style w:type="character" w:customStyle="1" w:styleId="TableofcontentsExact">
    <w:name w:val="Table of contents Exact"/>
    <w:link w:val="Tableofcontents"/>
    <w:qFormat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Tableofcontents">
    <w:name w:val="Table of contents"/>
    <w:basedOn w:val="Normal"/>
    <w:link w:val="TableofcontentsExact"/>
    <w:qFormat/>
    <w:pPr>
      <w:widowControl w:val="0"/>
      <w:shd w:val="clear" w:color="auto" w:fill="FFFFFF"/>
      <w:spacing w:line="0" w:lineRule="atLeast"/>
      <w:jc w:val="both"/>
    </w:pPr>
    <w:rPr>
      <w:rFonts w:cstheme="minorBidi"/>
      <w:b/>
      <w:bCs/>
      <w:sz w:val="21"/>
      <w:szCs w:val="21"/>
    </w:rPr>
  </w:style>
  <w:style w:type="character" w:customStyle="1" w:styleId="Tableofcontents3Exact">
    <w:name w:val="Table of contents (3) Exact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Bodytext513ptExact">
    <w:name w:val="Body text (5) + 13 pt Exact"/>
    <w:qFormat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4113ptExact">
    <w:name w:val="Body text (41) + 13 pt Exact"/>
    <w:qFormat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49Exact">
    <w:name w:val="Body text (49) Exact"/>
    <w:link w:val="Bodytext49"/>
    <w:qFormat/>
    <w:rPr>
      <w:rFonts w:ascii="Tahoma" w:eastAsia="Tahoma" w:hAnsi="Tahoma" w:cs="Tahoma"/>
      <w:spacing w:val="-10"/>
      <w:sz w:val="14"/>
      <w:szCs w:val="14"/>
      <w:shd w:val="clear" w:color="auto" w:fill="FFFFFF"/>
    </w:rPr>
  </w:style>
  <w:style w:type="paragraph" w:customStyle="1" w:styleId="Bodytext49">
    <w:name w:val="Body text (49)"/>
    <w:basedOn w:val="Normal"/>
    <w:link w:val="Bodytext49Exact"/>
    <w:qFormat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pacing w:val="-10"/>
      <w:sz w:val="14"/>
      <w:szCs w:val="14"/>
    </w:rPr>
  </w:style>
  <w:style w:type="character" w:customStyle="1" w:styleId="Bodytext50Exact">
    <w:name w:val="Body text (50) Exact"/>
    <w:link w:val="Bodytext500"/>
    <w:qFormat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500">
    <w:name w:val="Body text (50)"/>
    <w:basedOn w:val="Normal"/>
    <w:link w:val="Bodytext50Exact"/>
    <w:qFormat/>
    <w:pPr>
      <w:widowControl w:val="0"/>
      <w:shd w:val="clear" w:color="auto" w:fill="FFFFFF"/>
      <w:spacing w:before="180" w:after="180" w:line="0" w:lineRule="atLeast"/>
      <w:jc w:val="both"/>
    </w:pPr>
    <w:rPr>
      <w:rFonts w:cstheme="minorBidi"/>
      <w:b/>
      <w:bCs/>
      <w:sz w:val="22"/>
      <w:szCs w:val="22"/>
    </w:rPr>
  </w:style>
  <w:style w:type="character" w:customStyle="1" w:styleId="Bodytext50105ptExact">
    <w:name w:val="Body text (50) + 10.5 pt Exact"/>
    <w:qFormat/>
    <w:rPr>
      <w:rFonts w:ascii="Times New Roman" w:eastAsia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50SmallCapsExact">
    <w:name w:val="Body text (50) + Small Caps Exact"/>
    <w:qFormat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Bodytext45">
    <w:name w:val="Body text (45)_"/>
    <w:link w:val="Bodytext450"/>
    <w:qFormat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450">
    <w:name w:val="Body text (45)"/>
    <w:basedOn w:val="Normal"/>
    <w:link w:val="Bodytext45"/>
    <w:qFormat/>
    <w:pPr>
      <w:widowControl w:val="0"/>
      <w:shd w:val="clear" w:color="auto" w:fill="FFFFFF"/>
      <w:spacing w:after="180" w:line="0" w:lineRule="atLeast"/>
      <w:jc w:val="both"/>
    </w:pPr>
    <w:rPr>
      <w:rFonts w:cstheme="minorBidi"/>
      <w:sz w:val="16"/>
      <w:szCs w:val="16"/>
    </w:rPr>
  </w:style>
  <w:style w:type="character" w:customStyle="1" w:styleId="Bodytext510">
    <w:name w:val="Body text (51)_"/>
    <w:link w:val="Bodytext511"/>
    <w:qFormat/>
    <w:rPr>
      <w:rFonts w:ascii="Times New Roman" w:eastAsia="Times New Roman" w:hAnsi="Times New Roman"/>
      <w:shd w:val="clear" w:color="auto" w:fill="FFFFFF"/>
    </w:rPr>
  </w:style>
  <w:style w:type="paragraph" w:customStyle="1" w:styleId="Bodytext511">
    <w:name w:val="Body text (51)"/>
    <w:basedOn w:val="Normal"/>
    <w:link w:val="Bodytext510"/>
    <w:qFormat/>
    <w:pPr>
      <w:widowControl w:val="0"/>
      <w:shd w:val="clear" w:color="auto" w:fill="FFFFFF"/>
      <w:spacing w:after="180" w:line="0" w:lineRule="atLeast"/>
    </w:pPr>
    <w:rPr>
      <w:rFonts w:cstheme="minorBidi"/>
      <w:sz w:val="22"/>
      <w:szCs w:val="22"/>
    </w:rPr>
  </w:style>
  <w:style w:type="character" w:customStyle="1" w:styleId="Bodytext18">
    <w:name w:val="Body text (18)_"/>
    <w:link w:val="Bodytext180"/>
    <w:qFormat/>
    <w:rPr>
      <w:rFonts w:ascii="Georgia" w:eastAsia="Georgia" w:hAnsi="Georgia" w:cs="Georgia"/>
      <w:spacing w:val="10"/>
      <w:sz w:val="12"/>
      <w:szCs w:val="12"/>
      <w:shd w:val="clear" w:color="auto" w:fill="FFFFFF"/>
    </w:rPr>
  </w:style>
  <w:style w:type="paragraph" w:customStyle="1" w:styleId="Bodytext180">
    <w:name w:val="Body text (18)"/>
    <w:basedOn w:val="Normal"/>
    <w:link w:val="Bodytext18"/>
    <w:qFormat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spacing w:val="10"/>
      <w:sz w:val="12"/>
      <w:szCs w:val="12"/>
    </w:rPr>
  </w:style>
  <w:style w:type="character" w:customStyle="1" w:styleId="Bodytext11">
    <w:name w:val="Body text (11)_"/>
    <w:link w:val="Bodytext110"/>
    <w:qFormat/>
    <w:rPr>
      <w:rFonts w:ascii="Times New Roman" w:eastAsia="Times New Roman" w:hAnsi="Times New Roman"/>
      <w:shd w:val="clear" w:color="auto" w:fill="FFFFFF"/>
    </w:rPr>
  </w:style>
  <w:style w:type="paragraph" w:customStyle="1" w:styleId="Bodytext110">
    <w:name w:val="Body text (11)"/>
    <w:basedOn w:val="Normal"/>
    <w:link w:val="Bodytext11"/>
    <w:qFormat/>
    <w:pPr>
      <w:widowControl w:val="0"/>
      <w:shd w:val="clear" w:color="auto" w:fill="FFFFFF"/>
      <w:spacing w:before="360" w:line="0" w:lineRule="atLeast"/>
      <w:jc w:val="both"/>
    </w:pPr>
    <w:rPr>
      <w:rFonts w:cstheme="minorBidi"/>
      <w:sz w:val="22"/>
      <w:szCs w:val="22"/>
    </w:rPr>
  </w:style>
  <w:style w:type="character" w:customStyle="1" w:styleId="Bodytext114pt">
    <w:name w:val="Body text (11) + 4 pt"/>
    <w:qFormat/>
    <w:rPr>
      <w:rFonts w:ascii="Times New Roman" w:eastAsia="Times New Roman" w:hAnsi="Times New Roman"/>
      <w:color w:val="000000"/>
      <w:spacing w:val="0"/>
      <w:w w:val="100"/>
      <w:position w:val="0"/>
      <w:sz w:val="8"/>
      <w:szCs w:val="8"/>
      <w:shd w:val="clear" w:color="auto" w:fill="FFFFFF"/>
      <w:lang w:val="vi-VN" w:eastAsia="vi-VN" w:bidi="vi-VN"/>
    </w:rPr>
  </w:style>
  <w:style w:type="character" w:customStyle="1" w:styleId="Bodytext52">
    <w:name w:val="Body text (52)_"/>
    <w:link w:val="Bodytext520"/>
    <w:qFormat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Bodytext520">
    <w:name w:val="Body text (52)"/>
    <w:basedOn w:val="Normal"/>
    <w:link w:val="Bodytext52"/>
    <w:qFormat/>
    <w:pPr>
      <w:widowControl w:val="0"/>
      <w:shd w:val="clear" w:color="auto" w:fill="FFFFFF"/>
      <w:spacing w:after="120" w:line="0" w:lineRule="atLeast"/>
    </w:pPr>
    <w:rPr>
      <w:rFonts w:cstheme="minorBidi"/>
      <w:b/>
      <w:bCs/>
      <w:sz w:val="21"/>
      <w:szCs w:val="21"/>
    </w:rPr>
  </w:style>
  <w:style w:type="character" w:customStyle="1" w:styleId="Bodytext19">
    <w:name w:val="Body text (19)_"/>
    <w:link w:val="Bodytext190"/>
    <w:qFormat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Bodytext190">
    <w:name w:val="Body text (19)"/>
    <w:basedOn w:val="Normal"/>
    <w:link w:val="Bodytext19"/>
    <w:qFormat/>
    <w:pPr>
      <w:widowControl w:val="0"/>
      <w:shd w:val="clear" w:color="auto" w:fill="FFFFFF"/>
      <w:spacing w:line="0" w:lineRule="atLeast"/>
    </w:pPr>
    <w:rPr>
      <w:rFonts w:cstheme="minorBidi"/>
      <w:sz w:val="14"/>
      <w:szCs w:val="14"/>
    </w:rPr>
  </w:style>
  <w:style w:type="character" w:customStyle="1" w:styleId="Bodytext1910pt">
    <w:name w:val="Body text (19) + 10 pt"/>
    <w:qFormat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19SmallCaps">
    <w:name w:val="Body text (19) + Small Caps"/>
    <w:qFormat/>
    <w:rPr>
      <w:rFonts w:ascii="Times New Roman" w:eastAsia="Times New Roman" w:hAnsi="Times New Roman"/>
      <w:smallCap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53">
    <w:name w:val="Body text (53)_"/>
    <w:qFormat/>
    <w:rPr>
      <w:rFonts w:ascii="Times New Roman" w:eastAsia="Times New Roman" w:hAnsi="Times New Roman" w:cs="Times New Roman"/>
      <w:sz w:val="21"/>
      <w:szCs w:val="21"/>
      <w:u w:val="none"/>
    </w:rPr>
  </w:style>
  <w:style w:type="character" w:customStyle="1" w:styleId="Bodytext5310pt">
    <w:name w:val="Body text (53) + 10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Bodytext53Bold">
    <w:name w:val="Body text (53) + Bold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53SmallCaps">
    <w:name w:val="Body text (53) + Small Caps"/>
    <w:qFormat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530">
    <w:name w:val="Body text (53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54">
    <w:name w:val="Body text (54)_"/>
    <w:qFormat/>
    <w:rPr>
      <w:rFonts w:ascii="Times New Roman" w:eastAsia="Times New Roman" w:hAnsi="Times New Roman" w:cs="Times New Roman"/>
      <w:b/>
      <w:bCs/>
      <w:sz w:val="21"/>
      <w:szCs w:val="21"/>
      <w:u w:val="none"/>
    </w:rPr>
  </w:style>
  <w:style w:type="character" w:customStyle="1" w:styleId="Bodytext540">
    <w:name w:val="Body text (54)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fr-FR" w:eastAsia="fr-FR" w:bidi="fr-FR"/>
    </w:rPr>
  </w:style>
  <w:style w:type="character" w:customStyle="1" w:styleId="Heading123">
    <w:name w:val="Heading #12 (3)_"/>
    <w:qFormat/>
    <w:rPr>
      <w:rFonts w:ascii="Times New Roman" w:eastAsia="Times New Roman" w:hAnsi="Times New Roman" w:cs="Times New Roman"/>
      <w:b/>
      <w:bCs/>
      <w:sz w:val="26"/>
      <w:szCs w:val="26"/>
      <w:u w:val="none"/>
    </w:rPr>
  </w:style>
  <w:style w:type="character" w:customStyle="1" w:styleId="Heading1230">
    <w:name w:val="Heading #12 (3)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49Spacing-1ptExact">
    <w:name w:val="Body text (49) + Spacing -1 pt Exact"/>
    <w:qFormat/>
    <w:rPr>
      <w:rFonts w:ascii="Tahoma" w:eastAsia="Tahoma" w:hAnsi="Tahoma" w:cs="Tahoma"/>
      <w:color w:val="000000"/>
      <w:spacing w:val="-2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56Exact">
    <w:name w:val="Body text (56) Exact"/>
    <w:link w:val="Bodytext56"/>
    <w:qFormat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Bodytext56">
    <w:name w:val="Body text (56)"/>
    <w:basedOn w:val="Normal"/>
    <w:link w:val="Bodytext56Exact"/>
    <w:qFormat/>
    <w:pPr>
      <w:widowControl w:val="0"/>
      <w:shd w:val="clear" w:color="auto" w:fill="FFFFFF"/>
      <w:spacing w:line="0" w:lineRule="atLeast"/>
      <w:jc w:val="right"/>
    </w:pPr>
    <w:rPr>
      <w:rFonts w:cstheme="minorBidi"/>
      <w:b/>
      <w:bCs/>
      <w:sz w:val="21"/>
      <w:szCs w:val="21"/>
    </w:rPr>
  </w:style>
  <w:style w:type="character" w:customStyle="1" w:styleId="Heading93Exact">
    <w:name w:val="Heading #9 (3) Exact"/>
    <w:link w:val="Heading93"/>
    <w:qFormat/>
    <w:rPr>
      <w:rFonts w:ascii="Times New Roman" w:eastAsia="Times New Roman" w:hAnsi="Times New Roman"/>
      <w:spacing w:val="-10"/>
      <w:sz w:val="30"/>
      <w:szCs w:val="30"/>
      <w:shd w:val="clear" w:color="auto" w:fill="FFFFFF"/>
    </w:rPr>
  </w:style>
  <w:style w:type="paragraph" w:customStyle="1" w:styleId="Heading93">
    <w:name w:val="Heading #9 (3)"/>
    <w:basedOn w:val="Normal"/>
    <w:link w:val="Heading93Exact"/>
    <w:qFormat/>
    <w:pPr>
      <w:widowControl w:val="0"/>
      <w:shd w:val="clear" w:color="auto" w:fill="FFFFFF"/>
      <w:spacing w:line="0" w:lineRule="atLeast"/>
      <w:outlineLvl w:val="8"/>
    </w:pPr>
    <w:rPr>
      <w:rFonts w:cstheme="minorBidi"/>
      <w:spacing w:val="-10"/>
      <w:sz w:val="30"/>
      <w:szCs w:val="30"/>
    </w:rPr>
  </w:style>
  <w:style w:type="character" w:customStyle="1" w:styleId="Bodytext58Exact">
    <w:name w:val="Body text (58) Exact"/>
    <w:link w:val="Bodytext58"/>
    <w:qFormat/>
    <w:rPr>
      <w:rFonts w:ascii="Georgia" w:eastAsia="Georgia" w:hAnsi="Georgia" w:cs="Georgia"/>
      <w:sz w:val="15"/>
      <w:szCs w:val="15"/>
      <w:shd w:val="clear" w:color="auto" w:fill="FFFFFF"/>
    </w:rPr>
  </w:style>
  <w:style w:type="paragraph" w:customStyle="1" w:styleId="Bodytext58">
    <w:name w:val="Body text (58)"/>
    <w:basedOn w:val="Normal"/>
    <w:link w:val="Bodytext58Exact"/>
    <w:qFormat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sz w:val="15"/>
      <w:szCs w:val="15"/>
    </w:rPr>
  </w:style>
  <w:style w:type="character" w:customStyle="1" w:styleId="Bodytext59Exact">
    <w:name w:val="Body text (59) Exact"/>
    <w:link w:val="Bodytext59"/>
    <w:qFormat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paragraph" w:customStyle="1" w:styleId="Bodytext59">
    <w:name w:val="Body text (59)"/>
    <w:basedOn w:val="Normal"/>
    <w:link w:val="Bodytext59Exact"/>
    <w:qFormat/>
    <w:pPr>
      <w:widowControl w:val="0"/>
      <w:shd w:val="clear" w:color="auto" w:fill="FFFFFF"/>
      <w:spacing w:before="120" w:line="0" w:lineRule="atLeast"/>
    </w:pPr>
    <w:rPr>
      <w:rFonts w:ascii="Trebuchet MS" w:eastAsia="Trebuchet MS" w:hAnsi="Trebuchet MS" w:cs="Trebuchet MS"/>
      <w:b/>
      <w:bCs/>
      <w:sz w:val="18"/>
      <w:szCs w:val="18"/>
    </w:rPr>
  </w:style>
  <w:style w:type="character" w:customStyle="1" w:styleId="Bodytext43Exact">
    <w:name w:val="Body text (43) Exact"/>
    <w:qFormat/>
    <w:rPr>
      <w:rFonts w:ascii="Times New Roman" w:eastAsia="Times New Roman" w:hAnsi="Times New Roman" w:cs="Times New Roman"/>
      <w:b/>
      <w:bCs/>
      <w:sz w:val="20"/>
      <w:szCs w:val="20"/>
      <w:u w:val="none"/>
    </w:rPr>
  </w:style>
  <w:style w:type="character" w:customStyle="1" w:styleId="Bodytext43NotBoldExact">
    <w:name w:val="Body text (43) + Not Bold Exact"/>
    <w:qFormat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Bodytext5NotBoldExact">
    <w:name w:val="Body text (5) + Not Bold Exact"/>
    <w:qFormat/>
    <w:rPr>
      <w:rFonts w:ascii="Times New Roman" w:eastAsia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Heading94Exact">
    <w:name w:val="Heading #9 (4) Exact"/>
    <w:link w:val="Heading94"/>
    <w:qFormat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Heading94">
    <w:name w:val="Heading #9 (4)"/>
    <w:basedOn w:val="Normal"/>
    <w:link w:val="Heading94Exact"/>
    <w:qFormat/>
    <w:pPr>
      <w:widowControl w:val="0"/>
      <w:shd w:val="clear" w:color="auto" w:fill="FFFFFF"/>
      <w:spacing w:line="0" w:lineRule="atLeast"/>
      <w:outlineLvl w:val="8"/>
    </w:pPr>
    <w:rPr>
      <w:rFonts w:cstheme="minorBidi"/>
      <w:sz w:val="21"/>
      <w:szCs w:val="21"/>
    </w:rPr>
  </w:style>
  <w:style w:type="character" w:customStyle="1" w:styleId="Bodytext61Exact">
    <w:name w:val="Body text (61) Exact"/>
    <w:link w:val="Bodytext610"/>
    <w:qFormat/>
    <w:rPr>
      <w:rFonts w:ascii="Times New Roman" w:eastAsia="Times New Roman" w:hAnsi="Times New Roman"/>
      <w:b/>
      <w:bCs/>
      <w:i/>
      <w:iCs/>
      <w:spacing w:val="50"/>
      <w:sz w:val="16"/>
      <w:szCs w:val="16"/>
      <w:shd w:val="clear" w:color="auto" w:fill="FFFFFF"/>
    </w:rPr>
  </w:style>
  <w:style w:type="paragraph" w:customStyle="1" w:styleId="Bodytext610">
    <w:name w:val="Body text (61)"/>
    <w:basedOn w:val="Normal"/>
    <w:link w:val="Bodytext61Exact"/>
    <w:qFormat/>
    <w:pPr>
      <w:widowControl w:val="0"/>
      <w:shd w:val="clear" w:color="auto" w:fill="FFFFFF"/>
      <w:spacing w:line="0" w:lineRule="atLeast"/>
    </w:pPr>
    <w:rPr>
      <w:rFonts w:cstheme="minorBidi"/>
      <w:b/>
      <w:bCs/>
      <w:i/>
      <w:iCs/>
      <w:spacing w:val="50"/>
      <w:sz w:val="16"/>
      <w:szCs w:val="16"/>
    </w:rPr>
  </w:style>
  <w:style w:type="character" w:customStyle="1" w:styleId="Bodytext62Exact">
    <w:name w:val="Body text (62) Exact"/>
    <w:link w:val="Bodytext62"/>
    <w:qFormat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Bodytext62">
    <w:name w:val="Body text (62)"/>
    <w:basedOn w:val="Normal"/>
    <w:link w:val="Bodytext62Exact"/>
    <w:qFormat/>
    <w:pPr>
      <w:widowControl w:val="0"/>
      <w:shd w:val="clear" w:color="auto" w:fill="FFFFFF"/>
      <w:spacing w:line="0" w:lineRule="atLeast"/>
      <w:jc w:val="right"/>
    </w:pPr>
    <w:rPr>
      <w:rFonts w:cstheme="minorBidi"/>
      <w:b/>
      <w:bCs/>
      <w:i/>
      <w:iCs/>
      <w:sz w:val="22"/>
      <w:szCs w:val="22"/>
    </w:rPr>
  </w:style>
  <w:style w:type="character" w:customStyle="1" w:styleId="Bodytext61Spacing0ptExact">
    <w:name w:val="Body text (61) + Spacing 0 pt Exact"/>
    <w:qFormat/>
    <w:rPr>
      <w:rFonts w:ascii="Times New Roman" w:eastAsia="Times New Roman" w:hAnsi="Times New Roman"/>
      <w:b/>
      <w:bCs/>
      <w:i/>
      <w:iCs/>
      <w:color w:val="000000"/>
      <w:spacing w:val="1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Bodytext55">
    <w:name w:val="Body text (55)_"/>
    <w:link w:val="Bodytext550"/>
    <w:qFormat/>
    <w:rPr>
      <w:rFonts w:ascii="Times New Roman" w:eastAsia="Times New Roman" w:hAnsi="Times New Roman"/>
      <w:b/>
      <w:bCs/>
      <w:spacing w:val="10"/>
      <w:shd w:val="clear" w:color="auto" w:fill="FFFFFF"/>
    </w:rPr>
  </w:style>
  <w:style w:type="paragraph" w:customStyle="1" w:styleId="Bodytext550">
    <w:name w:val="Body text (55)"/>
    <w:basedOn w:val="Normal"/>
    <w:link w:val="Bodytext55"/>
    <w:qFormat/>
    <w:pPr>
      <w:widowControl w:val="0"/>
      <w:shd w:val="clear" w:color="auto" w:fill="FFFFFF"/>
      <w:spacing w:after="120" w:line="0" w:lineRule="atLeast"/>
    </w:pPr>
    <w:rPr>
      <w:rFonts w:cstheme="minorBidi"/>
      <w:b/>
      <w:bCs/>
      <w:spacing w:val="10"/>
      <w:sz w:val="22"/>
      <w:szCs w:val="22"/>
    </w:rPr>
  </w:style>
  <w:style w:type="character" w:customStyle="1" w:styleId="Bodytext370">
    <w:name w:val="Body text (37)"/>
    <w:qFormat/>
    <w:rPr>
      <w:rFonts w:ascii="Georgia" w:eastAsia="Georgia" w:hAnsi="Georgia" w:cs="Georgia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Tableofcontents4">
    <w:name w:val="Table of contents (4)_"/>
    <w:qFormat/>
    <w:rPr>
      <w:rFonts w:ascii="Tahoma" w:eastAsia="Tahoma" w:hAnsi="Tahoma" w:cs="Tahoma"/>
      <w:spacing w:val="-10"/>
      <w:sz w:val="20"/>
      <w:szCs w:val="20"/>
      <w:u w:val="none"/>
    </w:rPr>
  </w:style>
  <w:style w:type="character" w:customStyle="1" w:styleId="Tableofcontents40">
    <w:name w:val="Table of contents (4)"/>
    <w:qFormat/>
    <w:rPr>
      <w:rFonts w:ascii="Tahoma" w:eastAsia="Tahoma" w:hAnsi="Tahoma" w:cs="Tahoma"/>
      <w:color w:val="000000"/>
      <w:spacing w:val="-1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Tableofcontents4SmallCaps">
    <w:name w:val="Table of contents (4) + Small Caps"/>
    <w:qFormat/>
    <w:rPr>
      <w:rFonts w:ascii="Tahoma" w:eastAsia="Tahoma" w:hAnsi="Tahoma" w:cs="Tahoma"/>
      <w:smallCaps/>
      <w:color w:val="000000"/>
      <w:spacing w:val="-10"/>
      <w:w w:val="100"/>
      <w:position w:val="0"/>
      <w:sz w:val="20"/>
      <w:szCs w:val="20"/>
      <w:u w:val="none"/>
    </w:rPr>
  </w:style>
  <w:style w:type="character" w:customStyle="1" w:styleId="Tableofcontents5">
    <w:name w:val="Table of contents (5)_"/>
    <w:qFormat/>
    <w:rPr>
      <w:rFonts w:ascii="Times New Roman" w:eastAsia="Times New Roman" w:hAnsi="Times New Roman" w:cs="Times New Roman"/>
      <w:sz w:val="20"/>
      <w:szCs w:val="20"/>
      <w:u w:val="none"/>
    </w:rPr>
  </w:style>
  <w:style w:type="character" w:customStyle="1" w:styleId="Tableofcontents50">
    <w:name w:val="Table of contents (5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Tableofcontents511pt">
    <w:name w:val="Table of contents (5) + 11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57">
    <w:name w:val="Body text (57)_"/>
    <w:qFormat/>
    <w:rPr>
      <w:rFonts w:ascii="Trebuchet MS" w:eastAsia="Trebuchet MS" w:hAnsi="Trebuchet MS" w:cs="Trebuchet MS"/>
      <w:b/>
      <w:bCs/>
      <w:sz w:val="20"/>
      <w:szCs w:val="20"/>
      <w:u w:val="none"/>
    </w:rPr>
  </w:style>
  <w:style w:type="character" w:customStyle="1" w:styleId="Bodytext570">
    <w:name w:val="Body text (57)"/>
    <w:qFormat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600">
    <w:name w:val="Body text (60)_"/>
    <w:qFormat/>
    <w:rPr>
      <w:rFonts w:ascii="Times New Roman" w:eastAsia="Times New Roman" w:hAnsi="Times New Roman" w:cs="Times New Roman"/>
      <w:sz w:val="21"/>
      <w:szCs w:val="21"/>
      <w:u w:val="none"/>
    </w:rPr>
  </w:style>
  <w:style w:type="character" w:customStyle="1" w:styleId="Bodytext601">
    <w:name w:val="Body text (60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6010pt">
    <w:name w:val="Body text (60) + 10 pt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ing82">
    <w:name w:val="Heading #8 (2)_"/>
    <w:link w:val="Heading820"/>
    <w:qFormat/>
    <w:rPr>
      <w:rFonts w:ascii="Times New Roman" w:eastAsia="Times New Roman" w:hAnsi="Times New Roman"/>
      <w:shd w:val="clear" w:color="auto" w:fill="FFFFFF"/>
    </w:rPr>
  </w:style>
  <w:style w:type="paragraph" w:customStyle="1" w:styleId="Heading820">
    <w:name w:val="Heading #8 (2)"/>
    <w:basedOn w:val="Normal"/>
    <w:link w:val="Heading82"/>
    <w:qFormat/>
    <w:pPr>
      <w:widowControl w:val="0"/>
      <w:shd w:val="clear" w:color="auto" w:fill="FFFFFF"/>
      <w:spacing w:after="120" w:line="0" w:lineRule="atLeast"/>
      <w:jc w:val="both"/>
      <w:outlineLvl w:val="7"/>
    </w:pPr>
    <w:rPr>
      <w:rFonts w:cstheme="minorBidi"/>
      <w:sz w:val="22"/>
      <w:szCs w:val="22"/>
    </w:rPr>
  </w:style>
  <w:style w:type="character" w:customStyle="1" w:styleId="Picturecaption9">
    <w:name w:val="Picture caption (9)_"/>
    <w:link w:val="Picturecaption90"/>
    <w:qFormat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Picturecaption90">
    <w:name w:val="Picture caption (9)"/>
    <w:basedOn w:val="Normal"/>
    <w:link w:val="Picturecaption9"/>
    <w:qFormat/>
    <w:pPr>
      <w:widowControl w:val="0"/>
      <w:shd w:val="clear" w:color="auto" w:fill="FFFFFF"/>
      <w:spacing w:line="0" w:lineRule="atLeast"/>
    </w:pPr>
    <w:rPr>
      <w:rFonts w:cstheme="minorBidi"/>
      <w:sz w:val="19"/>
      <w:szCs w:val="19"/>
    </w:rPr>
  </w:style>
  <w:style w:type="character" w:customStyle="1" w:styleId="Headerorfooter20pt">
    <w:name w:val="Header or footer + 20 pt"/>
    <w:qFormat/>
    <w:rPr>
      <w:rFonts w:ascii="Times New Roman" w:eastAsia="Times New Roman" w:hAnsi="Times New Roman"/>
      <w:b/>
      <w:bCs/>
      <w:color w:val="000000"/>
      <w:spacing w:val="0"/>
      <w:w w:val="100"/>
      <w:position w:val="0"/>
      <w:sz w:val="40"/>
      <w:szCs w:val="40"/>
      <w:shd w:val="clear" w:color="auto" w:fill="FFFFFF"/>
      <w:lang w:val="vi-VN" w:eastAsia="vi-VN" w:bidi="vi-VN"/>
    </w:rPr>
  </w:style>
  <w:style w:type="character" w:customStyle="1" w:styleId="HeaderorfooterSpacing0pt">
    <w:name w:val="Header or footer + Spacing 0 pt"/>
    <w:qFormat/>
    <w:rPr>
      <w:rFonts w:ascii="Times New Roman" w:eastAsia="Times New Roman" w:hAnsi="Times New Roman"/>
      <w:b/>
      <w:bCs/>
      <w:color w:val="000000"/>
      <w:spacing w:val="10"/>
      <w:w w:val="100"/>
      <w:position w:val="0"/>
      <w:shd w:val="clear" w:color="auto" w:fill="FFFFFF"/>
      <w:lang w:val="vi-VN" w:eastAsia="vi-VN" w:bidi="vi-VN"/>
    </w:rPr>
  </w:style>
  <w:style w:type="character" w:customStyle="1" w:styleId="Heading104">
    <w:name w:val="Heading #10 (4)_"/>
    <w:qFormat/>
    <w:rPr>
      <w:rFonts w:ascii="Times New Roman" w:eastAsia="Times New Roman" w:hAnsi="Times New Roman" w:cs="Times New Roman"/>
      <w:b/>
      <w:bCs/>
      <w:sz w:val="26"/>
      <w:szCs w:val="26"/>
      <w:u w:val="none"/>
    </w:rPr>
  </w:style>
  <w:style w:type="character" w:customStyle="1" w:styleId="Heading1040">
    <w:name w:val="Heading #10 (4)"/>
    <w:qFormat/>
    <w:rPr>
      <w:rFonts w:ascii="Times New Roman" w:eastAsia="Times New Roman" w:hAnsi="Times New Roman" w:cs="Times New Roman"/>
      <w:b/>
      <w:bCs/>
      <w:color w:val="FFFFFF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63">
    <w:name w:val="Body text (63)_"/>
    <w:qFormat/>
    <w:rPr>
      <w:rFonts w:ascii="Times New Roman" w:eastAsia="Times New Roman" w:hAnsi="Times New Roman" w:cs="Times New Roman"/>
      <w:i/>
      <w:iCs/>
      <w:sz w:val="19"/>
      <w:szCs w:val="19"/>
      <w:u w:val="none"/>
    </w:rPr>
  </w:style>
  <w:style w:type="character" w:customStyle="1" w:styleId="Bodytext630">
    <w:name w:val="Body text (63)"/>
    <w:qFormat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120">
    <w:name w:val="Body text (12)_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Heading82Exact">
    <w:name w:val="Heading #8 (2) Exact"/>
    <w:qFormat/>
    <w:rPr>
      <w:rFonts w:ascii="Times New Roman" w:eastAsia="Times New Roman" w:hAnsi="Times New Roman" w:cs="Times New Roman"/>
      <w:sz w:val="20"/>
      <w:szCs w:val="20"/>
      <w:u w:val="none"/>
    </w:rPr>
  </w:style>
  <w:style w:type="character" w:customStyle="1" w:styleId="Bodytext60Exact">
    <w:name w:val="Body text (60) Exact"/>
    <w:qFormat/>
    <w:rPr>
      <w:rFonts w:ascii="Times New Roman" w:eastAsia="Times New Roman" w:hAnsi="Times New Roman" w:cs="Times New Roman"/>
      <w:sz w:val="21"/>
      <w:szCs w:val="21"/>
      <w:u w:val="none"/>
    </w:rPr>
  </w:style>
  <w:style w:type="character" w:customStyle="1" w:styleId="Bodytext6011ptExact">
    <w:name w:val="Body text (60) + 11 pt Exact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210ptExact">
    <w:name w:val="Body text (12) + 10 pt Exac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44Spacing0pt">
    <w:name w:val="Body text (44) + Spacing 0 pt"/>
    <w:qFormat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Bodytext64Exact">
    <w:name w:val="Body text (64) Exact"/>
    <w:link w:val="Bodytext64"/>
    <w:qFormat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64">
    <w:name w:val="Body text (64)"/>
    <w:basedOn w:val="Normal"/>
    <w:link w:val="Bodytext64Exact"/>
    <w:qFormat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1"/>
      <w:szCs w:val="21"/>
    </w:rPr>
  </w:style>
  <w:style w:type="character" w:customStyle="1" w:styleId="Bodytext65Exact">
    <w:name w:val="Body text (65) Exact"/>
    <w:link w:val="Bodytext65"/>
    <w:qFormat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65">
    <w:name w:val="Body text (65)"/>
    <w:basedOn w:val="Normal"/>
    <w:link w:val="Bodytext65Exact"/>
    <w:qFormat/>
    <w:pPr>
      <w:widowControl w:val="0"/>
      <w:shd w:val="clear" w:color="auto" w:fill="FFFFFF"/>
      <w:spacing w:line="0" w:lineRule="atLeast"/>
      <w:jc w:val="right"/>
    </w:pPr>
    <w:rPr>
      <w:rFonts w:cstheme="minorBidi"/>
      <w:sz w:val="21"/>
      <w:szCs w:val="21"/>
    </w:rPr>
  </w:style>
  <w:style w:type="character" w:customStyle="1" w:styleId="Bodytext68Exact">
    <w:name w:val="Body text (68) Exact"/>
    <w:link w:val="Bodytext68"/>
    <w:qFormat/>
    <w:rPr>
      <w:rFonts w:ascii="Georgia" w:eastAsia="Georgia" w:hAnsi="Georgia" w:cs="Georgia"/>
      <w:sz w:val="12"/>
      <w:szCs w:val="12"/>
      <w:shd w:val="clear" w:color="auto" w:fill="FFFFFF"/>
    </w:rPr>
  </w:style>
  <w:style w:type="paragraph" w:customStyle="1" w:styleId="Bodytext68">
    <w:name w:val="Body text (68)"/>
    <w:basedOn w:val="Normal"/>
    <w:link w:val="Bodytext68Exact"/>
    <w:qFormat/>
    <w:pPr>
      <w:widowControl w:val="0"/>
      <w:shd w:val="clear" w:color="auto" w:fill="FFFFFF"/>
      <w:spacing w:line="0" w:lineRule="atLeast"/>
      <w:ind w:hanging="400"/>
    </w:pPr>
    <w:rPr>
      <w:rFonts w:ascii="Georgia" w:eastAsia="Georgia" w:hAnsi="Georgia" w:cs="Georgia"/>
      <w:sz w:val="12"/>
      <w:szCs w:val="12"/>
    </w:rPr>
  </w:style>
  <w:style w:type="character" w:customStyle="1" w:styleId="Bodytext12105ptExact">
    <w:name w:val="Body text (12) + 10.5 pt Exac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69Exact">
    <w:name w:val="Body text (69) Exact"/>
    <w:link w:val="Bodytext69"/>
    <w:qFormat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69">
    <w:name w:val="Body text (69)"/>
    <w:basedOn w:val="Normal"/>
    <w:link w:val="Bodytext69Exact"/>
    <w:qFormat/>
    <w:pPr>
      <w:widowControl w:val="0"/>
      <w:shd w:val="clear" w:color="auto" w:fill="FFFFFF"/>
      <w:spacing w:line="0" w:lineRule="atLeast"/>
      <w:jc w:val="right"/>
    </w:pPr>
    <w:rPr>
      <w:rFonts w:cstheme="minorBidi"/>
      <w:sz w:val="21"/>
      <w:szCs w:val="21"/>
    </w:rPr>
  </w:style>
  <w:style w:type="character" w:customStyle="1" w:styleId="Bodytext10Exact">
    <w:name w:val="Body text (10) Exact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Heading13">
    <w:name w:val="Heading #1_"/>
    <w:link w:val="Heading14"/>
    <w:qFormat/>
    <w:rPr>
      <w:rFonts w:ascii="Times New Roman" w:eastAsia="Times New Roman" w:hAnsi="Times New Roman"/>
      <w:i/>
      <w:iCs/>
      <w:spacing w:val="20"/>
      <w:shd w:val="clear" w:color="auto" w:fill="FFFFFF"/>
    </w:rPr>
  </w:style>
  <w:style w:type="paragraph" w:customStyle="1" w:styleId="Heading14">
    <w:name w:val="Heading #1"/>
    <w:basedOn w:val="Normal"/>
    <w:link w:val="Heading13"/>
    <w:qFormat/>
    <w:pPr>
      <w:widowControl w:val="0"/>
      <w:shd w:val="clear" w:color="auto" w:fill="FFFFFF"/>
      <w:spacing w:before="960" w:line="0" w:lineRule="atLeast"/>
      <w:jc w:val="both"/>
      <w:outlineLvl w:val="0"/>
    </w:pPr>
    <w:rPr>
      <w:rFonts w:cstheme="minorBidi"/>
      <w:i/>
      <w:iCs/>
      <w:spacing w:val="20"/>
      <w:sz w:val="22"/>
      <w:szCs w:val="22"/>
    </w:rPr>
  </w:style>
  <w:style w:type="character" w:customStyle="1" w:styleId="Heading1Spacing-2pt">
    <w:name w:val="Heading #1 + Spacing -2 pt"/>
    <w:qFormat/>
    <w:rPr>
      <w:rFonts w:ascii="Times New Roman" w:eastAsia="Times New Roman" w:hAnsi="Times New Roman"/>
      <w:i/>
      <w:iCs/>
      <w:color w:val="000000"/>
      <w:spacing w:val="-40"/>
      <w:w w:val="100"/>
      <w:position w:val="0"/>
      <w:shd w:val="clear" w:color="auto" w:fill="FFFFFF"/>
      <w:lang w:val="vi-VN" w:eastAsia="vi-VN" w:bidi="vi-VN"/>
    </w:rPr>
  </w:style>
  <w:style w:type="character" w:customStyle="1" w:styleId="Bodytext66">
    <w:name w:val="Body text (66)_"/>
    <w:qFormat/>
    <w:rPr>
      <w:rFonts w:ascii="Times New Roman" w:eastAsia="Times New Roman" w:hAnsi="Times New Roman" w:cs="Times New Roman"/>
      <w:i/>
      <w:iCs/>
      <w:sz w:val="13"/>
      <w:szCs w:val="13"/>
      <w:u w:val="none"/>
    </w:rPr>
  </w:style>
  <w:style w:type="character" w:customStyle="1" w:styleId="Bodytext67">
    <w:name w:val="Body text (67)_"/>
    <w:link w:val="Bodytext670"/>
    <w:qFormat/>
    <w:rPr>
      <w:rFonts w:ascii="Times New Roman" w:eastAsia="Times New Roman" w:hAnsi="Times New Roman"/>
      <w:shd w:val="clear" w:color="auto" w:fill="FFFFFF"/>
    </w:rPr>
  </w:style>
  <w:style w:type="paragraph" w:customStyle="1" w:styleId="Bodytext670">
    <w:name w:val="Body text (67)"/>
    <w:basedOn w:val="Normal"/>
    <w:link w:val="Bodytext67"/>
    <w:qFormat/>
    <w:pPr>
      <w:widowControl w:val="0"/>
      <w:shd w:val="clear" w:color="auto" w:fill="FFFFFF"/>
      <w:spacing w:after="120" w:line="0" w:lineRule="atLeast"/>
    </w:pPr>
    <w:rPr>
      <w:rFonts w:cstheme="minorBidi"/>
      <w:sz w:val="22"/>
      <w:szCs w:val="22"/>
    </w:rPr>
  </w:style>
  <w:style w:type="character" w:customStyle="1" w:styleId="Bodytext12SmallCaps">
    <w:name w:val="Body text (12) + Small Caps"/>
    <w:qFormat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285pt">
    <w:name w:val="Body text (12) + 8.5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vi-VN" w:eastAsia="vi-VN" w:bidi="vi-VN"/>
    </w:rPr>
  </w:style>
  <w:style w:type="character" w:customStyle="1" w:styleId="Heading72">
    <w:name w:val="Heading #7 (2)_"/>
    <w:link w:val="Heading720"/>
    <w:qFormat/>
    <w:rPr>
      <w:rFonts w:ascii="Times New Roman" w:eastAsia="Times New Roman" w:hAnsi="Times New Roman"/>
      <w:b/>
      <w:bCs/>
      <w:i/>
      <w:iCs/>
      <w:sz w:val="19"/>
      <w:szCs w:val="19"/>
      <w:shd w:val="clear" w:color="auto" w:fill="FFFFFF"/>
      <w:lang w:val="de-DE" w:eastAsia="de-DE" w:bidi="de-DE"/>
    </w:rPr>
  </w:style>
  <w:style w:type="paragraph" w:customStyle="1" w:styleId="Heading720">
    <w:name w:val="Heading #7 (2)"/>
    <w:basedOn w:val="Normal"/>
    <w:link w:val="Heading72"/>
    <w:qFormat/>
    <w:pPr>
      <w:widowControl w:val="0"/>
      <w:shd w:val="clear" w:color="auto" w:fill="FFFFFF"/>
      <w:spacing w:before="60" w:after="60" w:line="0" w:lineRule="atLeast"/>
      <w:jc w:val="both"/>
      <w:outlineLvl w:val="6"/>
    </w:pPr>
    <w:rPr>
      <w:rFonts w:cstheme="minorBidi"/>
      <w:b/>
      <w:bCs/>
      <w:i/>
      <w:iCs/>
      <w:sz w:val="19"/>
      <w:szCs w:val="19"/>
      <w:lang w:val="de-DE" w:eastAsia="de-DE" w:bidi="de-DE"/>
    </w:rPr>
  </w:style>
  <w:style w:type="character" w:customStyle="1" w:styleId="Heading81">
    <w:name w:val="Heading #8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Heading810pt">
    <w:name w:val="Heading #8 + 10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ing124">
    <w:name w:val="Heading #12 (4)_"/>
    <w:qFormat/>
    <w:rPr>
      <w:rFonts w:ascii="Times New Roman" w:eastAsia="Times New Roman" w:hAnsi="Times New Roman" w:cs="Times New Roman"/>
      <w:b/>
      <w:bCs/>
      <w:sz w:val="30"/>
      <w:szCs w:val="30"/>
      <w:u w:val="none"/>
    </w:rPr>
  </w:style>
  <w:style w:type="character" w:customStyle="1" w:styleId="Heading1240">
    <w:name w:val="Heading #12 (4)"/>
    <w:qFormat/>
    <w:rPr>
      <w:rFonts w:ascii="Times New Roman" w:eastAsia="Times New Roman" w:hAnsi="Times New Roman" w:cs="Times New Roman"/>
      <w:b/>
      <w:bCs/>
      <w:strike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Bodytext660">
    <w:name w:val="Body text (66)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u w:val="none"/>
      <w:lang w:val="vi-VN" w:eastAsia="vi-VN" w:bidi="vi-VN"/>
    </w:rPr>
  </w:style>
  <w:style w:type="character" w:customStyle="1" w:styleId="Headerorfooter105pt">
    <w:name w:val="Header or footer + 10.5 pt"/>
    <w:qFormat/>
    <w:rPr>
      <w:rFonts w:ascii="Times New Roman" w:eastAsia="Times New Roman" w:hAnsi="Times New Roman"/>
      <w:b/>
      <w:b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de-DE" w:eastAsia="de-DE" w:bidi="de-DE"/>
    </w:rPr>
  </w:style>
  <w:style w:type="character" w:customStyle="1" w:styleId="Heading83">
    <w:name w:val="Heading #8 (3)_"/>
    <w:link w:val="Heading830"/>
    <w:qFormat/>
    <w:rPr>
      <w:rFonts w:ascii="Times New Roman" w:eastAsia="Times New Roman" w:hAnsi="Times New Roman"/>
      <w:shd w:val="clear" w:color="auto" w:fill="FFFFFF"/>
    </w:rPr>
  </w:style>
  <w:style w:type="paragraph" w:customStyle="1" w:styleId="Heading830">
    <w:name w:val="Heading #8 (3)"/>
    <w:basedOn w:val="Normal"/>
    <w:link w:val="Heading83"/>
    <w:qFormat/>
    <w:pPr>
      <w:widowControl w:val="0"/>
      <w:shd w:val="clear" w:color="auto" w:fill="FFFFFF"/>
      <w:spacing w:before="120" w:line="0" w:lineRule="atLeast"/>
      <w:jc w:val="both"/>
      <w:outlineLvl w:val="7"/>
    </w:pPr>
    <w:rPr>
      <w:rFonts w:cstheme="minorBidi"/>
      <w:sz w:val="22"/>
      <w:szCs w:val="22"/>
    </w:rPr>
  </w:style>
  <w:style w:type="character" w:customStyle="1" w:styleId="Bodytext70Exact">
    <w:name w:val="Body text (70) Exact"/>
    <w:link w:val="Bodytext700"/>
    <w:qFormat/>
    <w:rPr>
      <w:rFonts w:ascii="Times New Roman" w:eastAsia="Times New Roman" w:hAnsi="Times New Roman"/>
      <w:shd w:val="clear" w:color="auto" w:fill="FFFFFF"/>
    </w:rPr>
  </w:style>
  <w:style w:type="paragraph" w:customStyle="1" w:styleId="Bodytext700">
    <w:name w:val="Body text (70)"/>
    <w:basedOn w:val="Normal"/>
    <w:link w:val="Bodytext70Exact"/>
    <w:qFormat/>
    <w:pPr>
      <w:widowControl w:val="0"/>
      <w:shd w:val="clear" w:color="auto" w:fill="FFFFFF"/>
      <w:spacing w:line="0" w:lineRule="atLeast"/>
      <w:jc w:val="right"/>
    </w:pPr>
    <w:rPr>
      <w:rFonts w:cstheme="minorBidi"/>
      <w:sz w:val="22"/>
      <w:szCs w:val="22"/>
    </w:rPr>
  </w:style>
  <w:style w:type="character" w:customStyle="1" w:styleId="Bodytext55Exact">
    <w:name w:val="Body text (55) Exact"/>
    <w:qFormat/>
    <w:rPr>
      <w:rFonts w:ascii="Times New Roman" w:eastAsia="Times New Roman" w:hAnsi="Times New Roman" w:cs="Times New Roman"/>
      <w:b/>
      <w:bCs/>
      <w:spacing w:val="10"/>
      <w:u w:val="none"/>
      <w:lang w:val="de-DE" w:eastAsia="de-DE" w:bidi="de-DE"/>
    </w:rPr>
  </w:style>
  <w:style w:type="character" w:customStyle="1" w:styleId="Bodytext71Exact">
    <w:name w:val="Body text (71) Exact"/>
    <w:link w:val="Bodytext71"/>
    <w:qFormat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71">
    <w:name w:val="Body text (71)"/>
    <w:basedOn w:val="Normal"/>
    <w:link w:val="Bodytext71Exact"/>
    <w:qFormat/>
    <w:pPr>
      <w:widowControl w:val="0"/>
      <w:shd w:val="clear" w:color="auto" w:fill="FFFFFF"/>
      <w:spacing w:line="0" w:lineRule="atLeast"/>
      <w:jc w:val="right"/>
    </w:pPr>
    <w:rPr>
      <w:rFonts w:cstheme="minorBidi"/>
      <w:sz w:val="21"/>
      <w:szCs w:val="21"/>
    </w:rPr>
  </w:style>
  <w:style w:type="character" w:customStyle="1" w:styleId="Bodytext72Exact">
    <w:name w:val="Body text (72) Exact"/>
    <w:link w:val="Bodytext72"/>
    <w:qFormat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Bodytext72">
    <w:name w:val="Body text (72)"/>
    <w:basedOn w:val="Normal"/>
    <w:link w:val="Bodytext72Exact"/>
    <w:qFormat/>
    <w:pPr>
      <w:widowControl w:val="0"/>
      <w:shd w:val="clear" w:color="auto" w:fill="FFFFFF"/>
      <w:spacing w:line="0" w:lineRule="atLeast"/>
    </w:pPr>
    <w:rPr>
      <w:rFonts w:cstheme="minorBidi"/>
      <w:sz w:val="11"/>
      <w:szCs w:val="11"/>
    </w:rPr>
  </w:style>
  <w:style w:type="character" w:customStyle="1" w:styleId="Bodytext73Exact">
    <w:name w:val="Body text (73) Exact"/>
    <w:link w:val="Bodytext73"/>
    <w:qFormat/>
    <w:rPr>
      <w:rFonts w:ascii="Times New Roman" w:eastAsia="Times New Roman" w:hAnsi="Times New Roman"/>
      <w:shd w:val="clear" w:color="auto" w:fill="FFFFFF"/>
    </w:rPr>
  </w:style>
  <w:style w:type="paragraph" w:customStyle="1" w:styleId="Bodytext73">
    <w:name w:val="Body text (73)"/>
    <w:basedOn w:val="Normal"/>
    <w:link w:val="Bodytext73Exact"/>
    <w:qFormat/>
    <w:pPr>
      <w:widowControl w:val="0"/>
      <w:shd w:val="clear" w:color="auto" w:fill="FFFFFF"/>
      <w:spacing w:line="0" w:lineRule="atLeast"/>
      <w:jc w:val="right"/>
    </w:pPr>
    <w:rPr>
      <w:rFonts w:cstheme="minorBidi"/>
      <w:sz w:val="22"/>
      <w:szCs w:val="22"/>
    </w:rPr>
  </w:style>
  <w:style w:type="character" w:customStyle="1" w:styleId="Bodytext74Exact">
    <w:name w:val="Body text (74) Exact"/>
    <w:link w:val="Bodytext74"/>
    <w:qFormat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74">
    <w:name w:val="Body text (74)"/>
    <w:basedOn w:val="Normal"/>
    <w:link w:val="Bodytext74Exact"/>
    <w:qFormat/>
    <w:pPr>
      <w:widowControl w:val="0"/>
      <w:shd w:val="clear" w:color="auto" w:fill="FFFFFF"/>
      <w:spacing w:line="0" w:lineRule="atLeast"/>
      <w:jc w:val="right"/>
    </w:pPr>
    <w:rPr>
      <w:rFonts w:cstheme="minorBidi"/>
      <w:sz w:val="21"/>
      <w:szCs w:val="21"/>
    </w:rPr>
  </w:style>
  <w:style w:type="character" w:customStyle="1" w:styleId="Bodytext75Exact">
    <w:name w:val="Body text (75) Exact"/>
    <w:link w:val="Bodytext75"/>
    <w:qFormat/>
    <w:rPr>
      <w:rFonts w:ascii="Times New Roman" w:eastAsia="Times New Roman" w:hAnsi="Times New Roman"/>
      <w:shd w:val="clear" w:color="auto" w:fill="FFFFFF"/>
      <w:lang w:val="de-DE" w:eastAsia="de-DE" w:bidi="de-DE"/>
    </w:rPr>
  </w:style>
  <w:style w:type="paragraph" w:customStyle="1" w:styleId="Bodytext75">
    <w:name w:val="Body text (75)"/>
    <w:basedOn w:val="Normal"/>
    <w:link w:val="Bodytext75Exact"/>
    <w:qFormat/>
    <w:pPr>
      <w:widowControl w:val="0"/>
      <w:shd w:val="clear" w:color="auto" w:fill="FFFFFF"/>
      <w:spacing w:line="0" w:lineRule="atLeast"/>
    </w:pPr>
    <w:rPr>
      <w:rFonts w:cstheme="minorBidi"/>
      <w:sz w:val="22"/>
      <w:szCs w:val="22"/>
      <w:lang w:val="de-DE" w:eastAsia="de-DE" w:bidi="de-DE"/>
    </w:rPr>
  </w:style>
  <w:style w:type="character" w:customStyle="1" w:styleId="Bodytext7511ptExact">
    <w:name w:val="Body text (75) + 11 pt Exact"/>
    <w:qFormat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de-DE" w:eastAsia="de-DE" w:bidi="de-DE"/>
    </w:rPr>
  </w:style>
  <w:style w:type="character" w:customStyle="1" w:styleId="Tableofcontents3">
    <w:name w:val="Table of contents (3)_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Tableofcontents30">
    <w:name w:val="Table of contents (3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76Exact">
    <w:name w:val="Body text (76) Exact"/>
    <w:link w:val="Bodytext76"/>
    <w:qFormat/>
    <w:rPr>
      <w:rFonts w:ascii="Times New Roman" w:eastAsia="Times New Roman" w:hAnsi="Times New Roman"/>
      <w:i/>
      <w:iCs/>
      <w:spacing w:val="-10"/>
      <w:shd w:val="clear" w:color="auto" w:fill="FFFFFF"/>
    </w:rPr>
  </w:style>
  <w:style w:type="paragraph" w:customStyle="1" w:styleId="Bodytext76">
    <w:name w:val="Body text (76)"/>
    <w:basedOn w:val="Normal"/>
    <w:link w:val="Bodytext76Exact"/>
    <w:qFormat/>
    <w:pPr>
      <w:widowControl w:val="0"/>
      <w:shd w:val="clear" w:color="auto" w:fill="FFFFFF"/>
      <w:spacing w:line="0" w:lineRule="atLeast"/>
      <w:jc w:val="right"/>
    </w:pPr>
    <w:rPr>
      <w:rFonts w:cstheme="minorBidi"/>
      <w:i/>
      <w:iCs/>
      <w:spacing w:val="-10"/>
      <w:sz w:val="22"/>
      <w:szCs w:val="22"/>
    </w:rPr>
  </w:style>
  <w:style w:type="character" w:customStyle="1" w:styleId="Heading83Exact">
    <w:name w:val="Heading #8 (3) Exact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Bodytext77Exact">
    <w:name w:val="Body text (77) Exact"/>
    <w:link w:val="Bodytext77"/>
    <w:qFormat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Bodytext77">
    <w:name w:val="Body text (77)"/>
    <w:basedOn w:val="Normal"/>
    <w:link w:val="Bodytext77Exact"/>
    <w:qFormat/>
    <w:pPr>
      <w:widowControl w:val="0"/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z w:val="19"/>
      <w:szCs w:val="19"/>
    </w:rPr>
  </w:style>
  <w:style w:type="character" w:customStyle="1" w:styleId="Bodytext78">
    <w:name w:val="Body text (78)_"/>
    <w:qFormat/>
    <w:rPr>
      <w:rFonts w:ascii="Times New Roman" w:eastAsia="Times New Roman" w:hAnsi="Times New Roman" w:cs="Times New Roman"/>
      <w:b/>
      <w:bCs/>
      <w:sz w:val="30"/>
      <w:szCs w:val="30"/>
      <w:u w:val="none"/>
    </w:rPr>
  </w:style>
  <w:style w:type="character" w:customStyle="1" w:styleId="Bodytext780">
    <w:name w:val="Body text (78)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Heading40">
    <w:name w:val="Heading #4_"/>
    <w:link w:val="Heading41"/>
    <w:qFormat/>
    <w:rPr>
      <w:rFonts w:ascii="Times New Roman" w:eastAsia="Times New Roman" w:hAnsi="Times New Roman"/>
      <w:b/>
      <w:bCs/>
      <w:sz w:val="42"/>
      <w:szCs w:val="42"/>
      <w:shd w:val="clear" w:color="auto" w:fill="FFFFFF"/>
      <w:lang w:bidi="en-US"/>
    </w:rPr>
  </w:style>
  <w:style w:type="paragraph" w:customStyle="1" w:styleId="Heading41">
    <w:name w:val="Heading #4"/>
    <w:basedOn w:val="Normal"/>
    <w:link w:val="Heading40"/>
    <w:qFormat/>
    <w:pPr>
      <w:widowControl w:val="0"/>
      <w:shd w:val="clear" w:color="auto" w:fill="FFFFFF"/>
      <w:spacing w:before="120" w:line="0" w:lineRule="atLeast"/>
      <w:jc w:val="right"/>
      <w:outlineLvl w:val="3"/>
    </w:pPr>
    <w:rPr>
      <w:rFonts w:cstheme="minorBidi"/>
      <w:b/>
      <w:bCs/>
      <w:sz w:val="42"/>
      <w:szCs w:val="42"/>
      <w:lang w:bidi="en-US"/>
    </w:rPr>
  </w:style>
  <w:style w:type="character" w:customStyle="1" w:styleId="Bodytext79Exact">
    <w:name w:val="Body text (79) Exact"/>
    <w:link w:val="Bodytext79"/>
    <w:qFormat/>
    <w:rPr>
      <w:rFonts w:ascii="Times New Roman" w:eastAsia="Times New Roman" w:hAnsi="Times New Roman"/>
      <w:w w:val="50"/>
      <w:sz w:val="54"/>
      <w:szCs w:val="54"/>
      <w:shd w:val="clear" w:color="auto" w:fill="FFFFFF"/>
    </w:rPr>
  </w:style>
  <w:style w:type="paragraph" w:customStyle="1" w:styleId="Bodytext79">
    <w:name w:val="Body text (79)"/>
    <w:basedOn w:val="Normal"/>
    <w:link w:val="Bodytext79Exact"/>
    <w:qFormat/>
    <w:pPr>
      <w:widowControl w:val="0"/>
      <w:shd w:val="clear" w:color="auto" w:fill="FFFFFF"/>
      <w:spacing w:line="0" w:lineRule="atLeast"/>
    </w:pPr>
    <w:rPr>
      <w:rFonts w:cstheme="minorBidi"/>
      <w:w w:val="50"/>
      <w:sz w:val="54"/>
      <w:szCs w:val="54"/>
    </w:rPr>
  </w:style>
  <w:style w:type="character" w:customStyle="1" w:styleId="Bodytext80Exact">
    <w:name w:val="Body text (80) Exact"/>
    <w:link w:val="Bodytext800"/>
    <w:qFormat/>
    <w:rPr>
      <w:rFonts w:ascii="Times New Roman" w:eastAsia="Times New Roman" w:hAnsi="Times New Roman"/>
      <w:spacing w:val="10"/>
      <w:sz w:val="14"/>
      <w:szCs w:val="14"/>
      <w:shd w:val="clear" w:color="auto" w:fill="FFFFFF"/>
    </w:rPr>
  </w:style>
  <w:style w:type="paragraph" w:customStyle="1" w:styleId="Bodytext800">
    <w:name w:val="Body text (80)"/>
    <w:basedOn w:val="Normal"/>
    <w:link w:val="Bodytext80Exact"/>
    <w:qFormat/>
    <w:pPr>
      <w:widowControl w:val="0"/>
      <w:shd w:val="clear" w:color="auto" w:fill="FFFFFF"/>
      <w:spacing w:line="0" w:lineRule="atLeast"/>
    </w:pPr>
    <w:rPr>
      <w:rFonts w:cstheme="minorBidi"/>
      <w:spacing w:val="10"/>
      <w:sz w:val="14"/>
      <w:szCs w:val="14"/>
    </w:rPr>
  </w:style>
  <w:style w:type="character" w:customStyle="1" w:styleId="Bodytext6Exact">
    <w:name w:val="Body text (6) Exact"/>
    <w:qFormat/>
    <w:rPr>
      <w:rFonts w:ascii="Times New Roman" w:eastAsia="Times New Roman" w:hAnsi="Times New Roman" w:cs="Times New Roman"/>
      <w:sz w:val="21"/>
      <w:szCs w:val="21"/>
      <w:u w:val="none"/>
    </w:rPr>
  </w:style>
  <w:style w:type="character" w:customStyle="1" w:styleId="Bodytext611ptExact">
    <w:name w:val="Body text (6) + 11 pt Exact"/>
    <w:qFormat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12SmallCapsExact">
    <w:name w:val="Body text (12) + Small Caps Exact"/>
    <w:qFormat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Tableofcontents6">
    <w:name w:val="Table of contents (6)_"/>
    <w:link w:val="Tableofcontents60"/>
    <w:qFormat/>
    <w:rPr>
      <w:rFonts w:ascii="Times New Roman" w:eastAsia="Times New Roman" w:hAnsi="Times New Roman"/>
      <w:spacing w:val="10"/>
      <w:sz w:val="14"/>
      <w:szCs w:val="14"/>
      <w:shd w:val="clear" w:color="auto" w:fill="FFFFFF"/>
    </w:rPr>
  </w:style>
  <w:style w:type="paragraph" w:customStyle="1" w:styleId="Tableofcontents60">
    <w:name w:val="Table of contents (6)"/>
    <w:basedOn w:val="Normal"/>
    <w:link w:val="Tableofcontents6"/>
    <w:qFormat/>
    <w:pPr>
      <w:widowControl w:val="0"/>
      <w:shd w:val="clear" w:color="auto" w:fill="FFFFFF"/>
      <w:spacing w:before="420" w:after="300" w:line="0" w:lineRule="atLeast"/>
    </w:pPr>
    <w:rPr>
      <w:rFonts w:cstheme="minorBidi"/>
      <w:spacing w:val="10"/>
      <w:sz w:val="14"/>
      <w:szCs w:val="14"/>
    </w:rPr>
  </w:style>
  <w:style w:type="character" w:customStyle="1" w:styleId="Bodytext810">
    <w:name w:val="Body text (81)_"/>
    <w:qFormat/>
    <w:rPr>
      <w:rFonts w:ascii="Tahoma" w:eastAsia="Tahoma" w:hAnsi="Tahoma" w:cs="Tahoma"/>
      <w:i/>
      <w:iCs/>
      <w:sz w:val="20"/>
      <w:szCs w:val="20"/>
      <w:u w:val="none"/>
    </w:rPr>
  </w:style>
  <w:style w:type="character" w:customStyle="1" w:styleId="Bodytext811">
    <w:name w:val="Body text (81)"/>
    <w:qFormat/>
    <w:rPr>
      <w:rFonts w:ascii="Tahoma" w:eastAsia="Tahoma" w:hAnsi="Tahoma" w:cs="Tahoma"/>
      <w:i/>
      <w:iCs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82">
    <w:name w:val="Body text (82)_"/>
    <w:qFormat/>
    <w:rPr>
      <w:rFonts w:ascii="Tahoma" w:eastAsia="Tahoma" w:hAnsi="Tahoma" w:cs="Tahoma"/>
      <w:spacing w:val="20"/>
      <w:w w:val="200"/>
      <w:sz w:val="21"/>
      <w:szCs w:val="21"/>
      <w:u w:val="none"/>
    </w:rPr>
  </w:style>
  <w:style w:type="character" w:customStyle="1" w:styleId="Bodytext820">
    <w:name w:val="Body text (82)"/>
    <w:qFormat/>
    <w:rPr>
      <w:rFonts w:ascii="Tahoma" w:eastAsia="Tahoma" w:hAnsi="Tahoma" w:cs="Tahoma"/>
      <w:color w:val="000000"/>
      <w:spacing w:val="20"/>
      <w:w w:val="200"/>
      <w:position w:val="0"/>
      <w:sz w:val="21"/>
      <w:szCs w:val="21"/>
      <w:u w:val="none"/>
      <w:lang w:val="vi-VN" w:eastAsia="vi-VN" w:bidi="vi-VN"/>
    </w:rPr>
  </w:style>
  <w:style w:type="character" w:customStyle="1" w:styleId="Bodytext84Exact">
    <w:name w:val="Body text (84) Exact"/>
    <w:link w:val="Bodytext84"/>
    <w:qFormat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84">
    <w:name w:val="Body text (84)"/>
    <w:basedOn w:val="Normal"/>
    <w:link w:val="Bodytext84Exact"/>
    <w:qFormat/>
    <w:pPr>
      <w:widowControl w:val="0"/>
      <w:shd w:val="clear" w:color="auto" w:fill="FFFFFF"/>
      <w:spacing w:before="120" w:line="0" w:lineRule="atLeast"/>
    </w:pPr>
    <w:rPr>
      <w:rFonts w:cstheme="minorBidi"/>
      <w:sz w:val="21"/>
      <w:szCs w:val="21"/>
    </w:rPr>
  </w:style>
  <w:style w:type="character" w:customStyle="1" w:styleId="Bodytext83">
    <w:name w:val="Body text (83)_"/>
    <w:link w:val="Bodytext830"/>
    <w:qFormat/>
    <w:rPr>
      <w:rFonts w:ascii="Times New Roman" w:eastAsia="Times New Roman" w:hAnsi="Times New Roman"/>
      <w:shd w:val="clear" w:color="auto" w:fill="FFFFFF"/>
    </w:rPr>
  </w:style>
  <w:style w:type="paragraph" w:customStyle="1" w:styleId="Bodytext830">
    <w:name w:val="Body text (83)"/>
    <w:basedOn w:val="Normal"/>
    <w:link w:val="Bodytext83"/>
    <w:qFormat/>
    <w:pPr>
      <w:widowControl w:val="0"/>
      <w:shd w:val="clear" w:color="auto" w:fill="FFFFFF"/>
      <w:spacing w:after="120" w:line="0" w:lineRule="atLeast"/>
    </w:pPr>
    <w:rPr>
      <w:rFonts w:cstheme="minorBidi"/>
      <w:sz w:val="22"/>
      <w:szCs w:val="22"/>
    </w:rPr>
  </w:style>
  <w:style w:type="character" w:customStyle="1" w:styleId="Bodytext12105pt">
    <w:name w:val="Body text (12) + 10.5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85">
    <w:name w:val="Body text (85)_"/>
    <w:link w:val="Bodytext850"/>
    <w:qFormat/>
    <w:rPr>
      <w:rFonts w:ascii="Times New Roman" w:eastAsia="Times New Roman" w:hAnsi="Times New Roman"/>
      <w:i/>
      <w:iCs/>
      <w:spacing w:val="20"/>
      <w:shd w:val="clear" w:color="auto" w:fill="FFFFFF"/>
    </w:rPr>
  </w:style>
  <w:style w:type="paragraph" w:customStyle="1" w:styleId="Bodytext850">
    <w:name w:val="Body text (85)"/>
    <w:basedOn w:val="Normal"/>
    <w:link w:val="Bodytext85"/>
    <w:qFormat/>
    <w:pPr>
      <w:widowControl w:val="0"/>
      <w:shd w:val="clear" w:color="auto" w:fill="FFFFFF"/>
      <w:spacing w:before="360" w:after="240" w:line="0" w:lineRule="atLeast"/>
      <w:jc w:val="both"/>
    </w:pPr>
    <w:rPr>
      <w:rFonts w:cstheme="minorBidi"/>
      <w:i/>
      <w:iCs/>
      <w:spacing w:val="20"/>
      <w:sz w:val="22"/>
      <w:szCs w:val="22"/>
    </w:rPr>
  </w:style>
  <w:style w:type="character" w:customStyle="1" w:styleId="Bodytext44Exact">
    <w:name w:val="Body text (44) Exact"/>
    <w:qFormat/>
    <w:rPr>
      <w:rFonts w:ascii="Times New Roman" w:eastAsia="Times New Roman" w:hAnsi="Times New Roman" w:cs="Times New Roman"/>
      <w:spacing w:val="10"/>
      <w:sz w:val="17"/>
      <w:szCs w:val="17"/>
      <w:u w:val="none"/>
    </w:rPr>
  </w:style>
  <w:style w:type="character" w:customStyle="1" w:styleId="Bodytext44Spacing0ptExact">
    <w:name w:val="Body text (44) + Spacing 0 pt Exact"/>
    <w:qFormat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Bodytext12Spacing1pt">
    <w:name w:val="Body text (12) + Spacing 1 pt"/>
    <w:qFormat/>
    <w:rPr>
      <w:rFonts w:ascii="Times New Roman" w:eastAsia="Times New Roman" w:hAnsi="Times New Roman" w:cs="Times New Roman"/>
      <w:color w:val="000000"/>
      <w:spacing w:val="3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86">
    <w:name w:val="Body text (86)_"/>
    <w:qFormat/>
    <w:rPr>
      <w:rFonts w:ascii="Times New Roman" w:eastAsia="Times New Roman" w:hAnsi="Times New Roman" w:cs="Times New Roman"/>
      <w:b/>
      <w:bCs/>
      <w:sz w:val="42"/>
      <w:szCs w:val="42"/>
      <w:u w:val="none"/>
    </w:rPr>
  </w:style>
  <w:style w:type="character" w:customStyle="1" w:styleId="Bodytext860">
    <w:name w:val="Body text (86)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42"/>
      <w:szCs w:val="42"/>
      <w:u w:val="none"/>
      <w:lang w:val="vi-VN" w:eastAsia="vi-VN" w:bidi="vi-VN"/>
    </w:rPr>
  </w:style>
  <w:style w:type="character" w:customStyle="1" w:styleId="Bodytext86NotBold">
    <w:name w:val="Body text (86) + Not Bold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42"/>
      <w:szCs w:val="42"/>
      <w:u w:val="none"/>
      <w:lang w:val="vi-VN" w:eastAsia="vi-VN" w:bidi="vi-VN"/>
    </w:rPr>
  </w:style>
  <w:style w:type="character" w:customStyle="1" w:styleId="Bodytext86SmallCaps">
    <w:name w:val="Body text (86) + Small Caps"/>
    <w:qFormat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42"/>
      <w:szCs w:val="42"/>
      <w:u w:val="none"/>
      <w:lang w:val="vi-VN" w:eastAsia="vi-VN" w:bidi="vi-VN"/>
    </w:rPr>
  </w:style>
  <w:style w:type="character" w:customStyle="1" w:styleId="Heading20">
    <w:name w:val="Heading #2_"/>
    <w:link w:val="Heading21"/>
    <w:qFormat/>
    <w:rPr>
      <w:rFonts w:ascii="Times New Roman" w:eastAsia="Times New Roman" w:hAnsi="Times New Roman"/>
      <w:i/>
      <w:iCs/>
      <w:spacing w:val="20"/>
      <w:shd w:val="clear" w:color="auto" w:fill="FFFFFF"/>
      <w:lang w:val="de-DE" w:eastAsia="de-DE" w:bidi="de-DE"/>
    </w:rPr>
  </w:style>
  <w:style w:type="paragraph" w:customStyle="1" w:styleId="Heading21">
    <w:name w:val="Heading #2"/>
    <w:basedOn w:val="Normal"/>
    <w:link w:val="Heading20"/>
    <w:qFormat/>
    <w:pPr>
      <w:widowControl w:val="0"/>
      <w:shd w:val="clear" w:color="auto" w:fill="FFFFFF"/>
      <w:spacing w:before="180" w:line="0" w:lineRule="atLeast"/>
      <w:jc w:val="both"/>
      <w:outlineLvl w:val="1"/>
    </w:pPr>
    <w:rPr>
      <w:rFonts w:cstheme="minorBidi"/>
      <w:i/>
      <w:iCs/>
      <w:spacing w:val="20"/>
      <w:sz w:val="22"/>
      <w:szCs w:val="22"/>
      <w:lang w:val="de-DE" w:eastAsia="de-DE" w:bidi="de-DE"/>
    </w:rPr>
  </w:style>
  <w:style w:type="character" w:customStyle="1" w:styleId="Bodytext87">
    <w:name w:val="Body text (87)_"/>
    <w:link w:val="Bodytext870"/>
    <w:qFormat/>
    <w:rPr>
      <w:rFonts w:ascii="Times New Roman" w:eastAsia="Times New Roman" w:hAnsi="Times New Roman"/>
      <w:shd w:val="clear" w:color="auto" w:fill="FFFFFF"/>
    </w:rPr>
  </w:style>
  <w:style w:type="paragraph" w:customStyle="1" w:styleId="Bodytext870">
    <w:name w:val="Body text (87)"/>
    <w:basedOn w:val="Normal"/>
    <w:link w:val="Bodytext87"/>
    <w:qFormat/>
    <w:pPr>
      <w:widowControl w:val="0"/>
      <w:shd w:val="clear" w:color="auto" w:fill="FFFFFF"/>
      <w:spacing w:after="60" w:line="0" w:lineRule="atLeast"/>
    </w:pPr>
    <w:rPr>
      <w:rFonts w:cstheme="minorBidi"/>
      <w:sz w:val="22"/>
      <w:szCs w:val="22"/>
    </w:rPr>
  </w:style>
  <w:style w:type="character" w:customStyle="1" w:styleId="Bodytext2Spacing-1pt">
    <w:name w:val="Body text (2) + Spacing -1 pt"/>
    <w:qFormat/>
    <w:rPr>
      <w:rFonts w:ascii="Times New Roman" w:eastAsia="Times New Roman" w:hAnsi="Times New Roman" w:cs="Times New Roman"/>
      <w:color w:val="000000"/>
      <w:spacing w:val="-20"/>
      <w:w w:val="100"/>
      <w:position w:val="0"/>
      <w:sz w:val="20"/>
      <w:szCs w:val="20"/>
      <w:u w:val="none"/>
      <w:shd w:val="clear" w:color="auto" w:fill="FFFFFF"/>
      <w:lang w:val="vi-VN" w:eastAsia="vi-VN" w:bidi="vi-VN"/>
    </w:rPr>
  </w:style>
  <w:style w:type="character" w:customStyle="1" w:styleId="Heading2Exact">
    <w:name w:val="Heading #2 Exact"/>
    <w:qFormat/>
    <w:rPr>
      <w:rFonts w:ascii="Times New Roman" w:hAnsi="Times New Roman" w:cs="Times New Roman"/>
      <w:sz w:val="20"/>
      <w:szCs w:val="20"/>
      <w:u w:val="none"/>
    </w:rPr>
  </w:style>
  <w:style w:type="character" w:customStyle="1" w:styleId="Heading42Exact">
    <w:name w:val="Heading #4 (2) Exact"/>
    <w:link w:val="Heading42"/>
    <w:qFormat/>
    <w:rPr>
      <w:rFonts w:ascii="Times New Roman" w:hAnsi="Times New Roman"/>
      <w:b/>
      <w:bCs/>
      <w:shd w:val="clear" w:color="auto" w:fill="FFFFFF"/>
    </w:rPr>
  </w:style>
  <w:style w:type="paragraph" w:customStyle="1" w:styleId="Heading42">
    <w:name w:val="Heading #4 (2)"/>
    <w:basedOn w:val="Normal"/>
    <w:link w:val="Heading42Exact"/>
    <w:qFormat/>
    <w:pPr>
      <w:widowControl w:val="0"/>
      <w:shd w:val="clear" w:color="auto" w:fill="FFFFFF"/>
      <w:spacing w:line="240" w:lineRule="atLeast"/>
      <w:outlineLvl w:val="3"/>
    </w:pPr>
    <w:rPr>
      <w:rFonts w:eastAsiaTheme="minorHAnsi" w:cstheme="minorBidi"/>
      <w:b/>
      <w:bCs/>
      <w:sz w:val="22"/>
      <w:szCs w:val="22"/>
    </w:rPr>
  </w:style>
  <w:style w:type="character" w:customStyle="1" w:styleId="Heading1Exact">
    <w:name w:val="Heading #1 Exact"/>
    <w:qFormat/>
    <w:rPr>
      <w:rFonts w:ascii="Candara" w:hAnsi="Candara" w:cs="Candara"/>
      <w:b/>
      <w:bCs/>
      <w:u w:val="none"/>
    </w:rPr>
  </w:style>
  <w:style w:type="character" w:customStyle="1" w:styleId="Bodytext2Spacing-1ptExact">
    <w:name w:val="Body text (2) + Spacing -1 pt Exact"/>
    <w:uiPriority w:val="99"/>
    <w:qFormat/>
    <w:rPr>
      <w:rFonts w:ascii="Times New Roman" w:eastAsia="Times New Roman" w:hAnsi="Times New Roman" w:cs="Times New Roman"/>
      <w:color w:val="000000"/>
      <w:spacing w:val="-2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2Spacing-1ptExact1">
    <w:name w:val="Body text (2) + Spacing -1 pt Exact1"/>
    <w:uiPriority w:val="99"/>
    <w:qFormat/>
    <w:rPr>
      <w:rFonts w:ascii="Times New Roman" w:eastAsia="Times New Roman" w:hAnsi="Times New Roman" w:cs="Times New Roman"/>
      <w:strike/>
      <w:color w:val="000000"/>
      <w:spacing w:val="-2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Headerorfooter11pt2">
    <w:name w:val="Header or footer + 11 pt2"/>
    <w:uiPriority w:val="99"/>
    <w:qFormat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character" w:customStyle="1" w:styleId="Headerorfooter11pt1">
    <w:name w:val="Header or footer + 11 pt1"/>
    <w:uiPriority w:val="99"/>
    <w:qFormat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character" w:customStyle="1" w:styleId="Headerorfooter3">
    <w:name w:val="Header or footer3"/>
    <w:uiPriority w:val="99"/>
    <w:qFormat/>
    <w:rPr>
      <w:rFonts w:ascii="Times New Roman" w:eastAsia="Times New Roman" w:hAnsi="Times New Roman"/>
      <w:b/>
      <w:bCs/>
      <w:i/>
      <w:iCs/>
      <w:u w:val="single"/>
      <w:shd w:val="clear" w:color="auto" w:fill="FFFFFF"/>
    </w:rPr>
  </w:style>
  <w:style w:type="character" w:customStyle="1" w:styleId="Headerorfooter21">
    <w:name w:val="Header or footer2"/>
    <w:uiPriority w:val="99"/>
    <w:qFormat/>
    <w:rPr>
      <w:rFonts w:ascii="Times New Roman" w:eastAsia="Times New Roman" w:hAnsi="Times New Roman"/>
      <w:b/>
      <w:bCs/>
      <w:i/>
      <w:iCs/>
      <w:shd w:val="clear" w:color="auto" w:fill="FFFFFF"/>
    </w:rPr>
  </w:style>
  <w:style w:type="character" w:customStyle="1" w:styleId="Headerorfooter4pt">
    <w:name w:val="Header or footer + 4 pt"/>
    <w:aliases w:val="Not Bold9,Header or footer + 11.5 pt,Body text (8) + 10.5 pt,Body text (18) + Italic"/>
    <w:qFormat/>
    <w:rPr>
      <w:rFonts w:ascii="Times New Roman" w:eastAsia="Times New Roman" w:hAnsi="Times New Roman"/>
      <w:b/>
      <w:bCs/>
      <w:i/>
      <w:iCs/>
      <w:sz w:val="8"/>
      <w:szCs w:val="8"/>
      <w:shd w:val="clear" w:color="auto" w:fill="FFFFFF"/>
    </w:rPr>
  </w:style>
  <w:style w:type="character" w:customStyle="1" w:styleId="Headerorfooter95pt2">
    <w:name w:val="Header or footer + 9.5 pt2"/>
    <w:aliases w:val="Not Bold8,Not Italic2"/>
    <w:uiPriority w:val="99"/>
    <w:qFormat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character" w:customStyle="1" w:styleId="Heading31">
    <w:name w:val="Heading #3_"/>
    <w:link w:val="Heading310"/>
    <w:qFormat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Heading310">
    <w:name w:val="Heading #31"/>
    <w:basedOn w:val="Normal"/>
    <w:link w:val="Heading31"/>
    <w:qFormat/>
    <w:pPr>
      <w:widowControl w:val="0"/>
      <w:shd w:val="clear" w:color="auto" w:fill="FFFFFF"/>
      <w:spacing w:before="240" w:after="120" w:line="240" w:lineRule="atLeast"/>
      <w:outlineLvl w:val="2"/>
    </w:pPr>
    <w:rPr>
      <w:rFonts w:eastAsiaTheme="minorHAnsi" w:cstheme="minorBidi"/>
      <w:b/>
      <w:bCs/>
      <w:sz w:val="26"/>
      <w:szCs w:val="26"/>
    </w:rPr>
  </w:style>
  <w:style w:type="character" w:customStyle="1" w:styleId="Bodytext331">
    <w:name w:val="Body text (3)3"/>
    <w:uiPriority w:val="99"/>
    <w:qFormat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character" w:customStyle="1" w:styleId="Bodytext322">
    <w:name w:val="Body text (3)2"/>
    <w:uiPriority w:val="99"/>
    <w:qFormat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character" w:customStyle="1" w:styleId="Bodytext270">
    <w:name w:val="Body text (2)7"/>
    <w:uiPriority w:val="99"/>
    <w:qFormat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character" w:customStyle="1" w:styleId="Bodytext2Bold3">
    <w:name w:val="Body text (2) + Bold3"/>
    <w:uiPriority w:val="99"/>
    <w:qFormat/>
    <w:rPr>
      <w:rFonts w:ascii="Times New Roman" w:eastAsia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Bodytext261">
    <w:name w:val="Body text (2)6"/>
    <w:uiPriority w:val="99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Bodytext2Bold2">
    <w:name w:val="Body text (2) + Bold2"/>
    <w:uiPriority w:val="99"/>
    <w:qFormat/>
    <w:rPr>
      <w:rFonts w:ascii="Times New Roman" w:eastAsia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Bodytext214pt2">
    <w:name w:val="Body text (2) + 14 pt2"/>
    <w:aliases w:val="Bold13"/>
    <w:uiPriority w:val="99"/>
    <w:qFormat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Bodytext251">
    <w:name w:val="Body text (2)5"/>
    <w:uiPriority w:val="99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Headerorfooter95pt1">
    <w:name w:val="Header or footer + 9.5 pt1"/>
    <w:aliases w:val="Not Bold7,Not Italic1"/>
    <w:uiPriority w:val="99"/>
    <w:qFormat/>
    <w:rPr>
      <w:rFonts w:ascii="Times New Roman" w:eastAsia="Times New Roman" w:hAnsi="Times New Roman"/>
      <w:b/>
      <w:bCs/>
      <w:spacing w:val="0"/>
      <w:sz w:val="19"/>
      <w:szCs w:val="19"/>
      <w:shd w:val="clear" w:color="auto" w:fill="FFFFFF"/>
    </w:rPr>
  </w:style>
  <w:style w:type="character" w:customStyle="1" w:styleId="Bodytext321pt">
    <w:name w:val="Body text (3) + 21 pt"/>
    <w:aliases w:val="Not Bold6,Italic3"/>
    <w:uiPriority w:val="99"/>
    <w:qFormat/>
    <w:rPr>
      <w:rFonts w:ascii="Times New Roman" w:eastAsia="Times New Roman" w:hAnsi="Times New Roman"/>
      <w:b/>
      <w:bCs/>
      <w:i/>
      <w:iCs/>
      <w:sz w:val="42"/>
      <w:szCs w:val="42"/>
      <w:shd w:val="clear" w:color="auto" w:fill="FFFFFF"/>
    </w:rPr>
  </w:style>
  <w:style w:type="character" w:customStyle="1" w:styleId="Bodytext2105pt9">
    <w:name w:val="Body text (2) + 10.5 pt9"/>
    <w:uiPriority w:val="99"/>
    <w:qFormat/>
    <w:rPr>
      <w:rFonts w:ascii="Times New Roman" w:eastAsia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Bodytext211pt4">
    <w:name w:val="Body text (2) + 11 pt4"/>
    <w:aliases w:val="Bold12"/>
    <w:uiPriority w:val="99"/>
    <w:qFormat/>
    <w:rPr>
      <w:rFonts w:ascii="Times New Roman" w:eastAsia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Bodytext241">
    <w:name w:val="Body text (2)4"/>
    <w:uiPriority w:val="99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Bodytext2105pt8">
    <w:name w:val="Body text (2) + 10.5 pt8"/>
    <w:aliases w:val="Bold11"/>
    <w:uiPriority w:val="99"/>
    <w:qFormat/>
    <w:rPr>
      <w:rFonts w:ascii="Times New Roman" w:eastAsia="Times New Roman" w:hAnsi="Times New Roman" w:cs="Times New Roman"/>
      <w:b/>
      <w:bCs/>
      <w:spacing w:val="0"/>
      <w:sz w:val="21"/>
      <w:szCs w:val="21"/>
      <w:u w:val="none"/>
      <w:shd w:val="clear" w:color="auto" w:fill="FFFFFF"/>
    </w:rPr>
  </w:style>
  <w:style w:type="character" w:customStyle="1" w:styleId="Bodytext231">
    <w:name w:val="Body text (2)3"/>
    <w:uiPriority w:val="99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Bodytext2Candara2">
    <w:name w:val="Body text (2) + Candara2"/>
    <w:aliases w:val="9 pt1,Spacing 0 pt1"/>
    <w:uiPriority w:val="99"/>
    <w:qFormat/>
    <w:rPr>
      <w:rFonts w:ascii="Candara" w:eastAsia="Times New Roman" w:hAnsi="Candara" w:cs="Candara"/>
      <w:spacing w:val="-10"/>
      <w:sz w:val="18"/>
      <w:szCs w:val="18"/>
      <w:u w:val="none"/>
      <w:shd w:val="clear" w:color="auto" w:fill="FFFFFF"/>
    </w:rPr>
  </w:style>
  <w:style w:type="character" w:customStyle="1" w:styleId="Bodytext2105pt7">
    <w:name w:val="Body text (2) + 10.5 pt7"/>
    <w:uiPriority w:val="99"/>
    <w:qFormat/>
    <w:rPr>
      <w:rFonts w:ascii="Times New Roman" w:eastAsia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Bodytext211pt3">
    <w:name w:val="Body text (2) + 11 pt3"/>
    <w:aliases w:val="Bold8"/>
    <w:uiPriority w:val="99"/>
    <w:qFormat/>
    <w:rPr>
      <w:rFonts w:ascii="Times New Roman" w:eastAsia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Bodytext212pt">
    <w:name w:val="Body text (2) + 12 pt"/>
    <w:aliases w:val="Bold7"/>
    <w:qFormat/>
    <w:rPr>
      <w:rFonts w:ascii="Times New Roman" w:eastAsia="Times New Roman" w:hAnsi="Times New Roman" w:cs="Times New Roman"/>
      <w:b/>
      <w:bCs/>
      <w:spacing w:val="0"/>
      <w:sz w:val="24"/>
      <w:szCs w:val="24"/>
      <w:u w:val="none"/>
      <w:shd w:val="clear" w:color="auto" w:fill="FFFFFF"/>
    </w:rPr>
  </w:style>
  <w:style w:type="character" w:customStyle="1" w:styleId="Bodytext211pt2">
    <w:name w:val="Body text (2) + 11 pt2"/>
    <w:aliases w:val="Bold6"/>
    <w:uiPriority w:val="99"/>
    <w:qFormat/>
    <w:rPr>
      <w:rFonts w:ascii="Times New Roman" w:eastAsia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character" w:customStyle="1" w:styleId="Bodytext211pt1">
    <w:name w:val="Body text (2) + 11 pt1"/>
    <w:aliases w:val="Bold5"/>
    <w:uiPriority w:val="99"/>
    <w:qFormat/>
    <w:rPr>
      <w:rFonts w:ascii="Times New Roman" w:eastAsia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Bodytext5105pt">
    <w:name w:val="Body text (5) + 10.5 pt"/>
    <w:aliases w:val="Not Bold5"/>
    <w:qFormat/>
    <w:rPr>
      <w:rFonts w:ascii="Times New Roman" w:eastAsia="Times New Roman" w:hAnsi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5105pt2">
    <w:name w:val="Body text (5) + 10.5 pt2"/>
    <w:basedOn w:val="Bodytext5"/>
    <w:uiPriority w:val="99"/>
    <w:qFormat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Bodytext2105pt6">
    <w:name w:val="Body text (2) + 10.5 pt6"/>
    <w:uiPriority w:val="99"/>
    <w:qFormat/>
    <w:rPr>
      <w:rFonts w:ascii="Times New Roman" w:eastAsia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Bodytext2105pt5">
    <w:name w:val="Body text (2) + 10.5 pt5"/>
    <w:aliases w:val="Bold4"/>
    <w:uiPriority w:val="99"/>
    <w:qFormat/>
    <w:rPr>
      <w:rFonts w:ascii="Times New Roman" w:eastAsia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Bodytext610pt">
    <w:name w:val="Body text (6) + 10 pt"/>
    <w:aliases w:val="Not Bold2"/>
    <w:uiPriority w:val="99"/>
    <w:qFormat/>
    <w:rPr>
      <w:rFonts w:ascii="Times New Roman" w:eastAsia="Times New Roman" w:hAnsi="Times New Roman"/>
      <w:sz w:val="20"/>
      <w:szCs w:val="20"/>
      <w:u w:val="none"/>
      <w:shd w:val="clear" w:color="auto" w:fill="FFFFFF"/>
    </w:rPr>
  </w:style>
  <w:style w:type="character" w:customStyle="1" w:styleId="Bodytext2105pt4">
    <w:name w:val="Body text (2) + 10.5 pt4"/>
    <w:aliases w:val="Bold3"/>
    <w:uiPriority w:val="99"/>
    <w:qFormat/>
    <w:rPr>
      <w:rFonts w:ascii="Times New Roman" w:eastAsia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Bodytext2105pt3">
    <w:name w:val="Body text (2) + 10.5 pt3"/>
    <w:uiPriority w:val="99"/>
    <w:qFormat/>
    <w:rPr>
      <w:rFonts w:ascii="Times New Roman" w:eastAsia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Bodytext2Bold1">
    <w:name w:val="Body text (2) + Bold1"/>
    <w:uiPriority w:val="99"/>
    <w:qFormat/>
    <w:rPr>
      <w:rFonts w:ascii="Times New Roman" w:eastAsia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Bodytext221">
    <w:name w:val="Body text (2)2"/>
    <w:uiPriority w:val="99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Bodytext610pt2">
    <w:name w:val="Body text (6) + 10 pt2"/>
    <w:aliases w:val="Not Bold1"/>
    <w:uiPriority w:val="99"/>
    <w:qFormat/>
    <w:rPr>
      <w:rFonts w:ascii="Times New Roman" w:eastAsia="Times New Roman" w:hAnsi="Times New Roman"/>
      <w:sz w:val="20"/>
      <w:szCs w:val="20"/>
      <w:u w:val="none"/>
      <w:shd w:val="clear" w:color="auto" w:fill="FFFFFF"/>
    </w:rPr>
  </w:style>
  <w:style w:type="character" w:customStyle="1" w:styleId="Bodytext610pt1">
    <w:name w:val="Body text (6) + 10 pt1"/>
    <w:uiPriority w:val="99"/>
    <w:qFormat/>
    <w:rPr>
      <w:rFonts w:ascii="Times New Roman" w:eastAsia="Times New Roman" w:hAnsi="Times New Roman"/>
      <w:b/>
      <w:bCs/>
      <w:sz w:val="20"/>
      <w:szCs w:val="20"/>
      <w:u w:val="none"/>
      <w:shd w:val="clear" w:color="auto" w:fill="FFFFFF"/>
    </w:rPr>
  </w:style>
  <w:style w:type="character" w:customStyle="1" w:styleId="Bodytext2105pt2">
    <w:name w:val="Body text (2) + 10.5 pt2"/>
    <w:aliases w:val="Bold2"/>
    <w:uiPriority w:val="99"/>
    <w:qFormat/>
    <w:rPr>
      <w:rFonts w:ascii="Times New Roman" w:eastAsia="Times New Roman" w:hAnsi="Times New Roman" w:cs="Times New Roman"/>
      <w:b/>
      <w:bCs/>
      <w:spacing w:val="0"/>
      <w:sz w:val="21"/>
      <w:szCs w:val="21"/>
      <w:u w:val="none"/>
      <w:shd w:val="clear" w:color="auto" w:fill="FFFFFF"/>
    </w:rPr>
  </w:style>
  <w:style w:type="character" w:customStyle="1" w:styleId="Bodytext2105pt1">
    <w:name w:val="Body text (2) + 10.5 pt1"/>
    <w:aliases w:val="Bold1"/>
    <w:uiPriority w:val="99"/>
    <w:qFormat/>
    <w:rPr>
      <w:rFonts w:ascii="Times New Roman" w:eastAsia="Times New Roman" w:hAnsi="Times New Roman" w:cs="Times New Roman"/>
      <w:b/>
      <w:bCs/>
      <w:spacing w:val="0"/>
      <w:sz w:val="21"/>
      <w:szCs w:val="21"/>
      <w:u w:val="none"/>
      <w:shd w:val="clear" w:color="auto" w:fill="FFFFFF"/>
    </w:rPr>
  </w:style>
  <w:style w:type="character" w:customStyle="1" w:styleId="Heading320">
    <w:name w:val="Heading #32"/>
    <w:basedOn w:val="Heading31"/>
    <w:uiPriority w:val="99"/>
    <w:qFormat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Heading3NotBold">
    <w:name w:val="Heading #3 + Not Bold"/>
    <w:qFormat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611">
    <w:name w:val="Body text (6)1"/>
    <w:basedOn w:val="Normal"/>
    <w:uiPriority w:val="99"/>
    <w:qFormat/>
    <w:pPr>
      <w:widowControl w:val="0"/>
      <w:shd w:val="clear" w:color="auto" w:fill="FFFFFF"/>
      <w:spacing w:line="269" w:lineRule="exact"/>
      <w:jc w:val="both"/>
    </w:pPr>
    <w:rPr>
      <w:b/>
      <w:bCs/>
      <w:sz w:val="21"/>
      <w:szCs w:val="21"/>
      <w:lang w:val="vi-VN"/>
    </w:rPr>
  </w:style>
  <w:style w:type="paragraph" w:customStyle="1" w:styleId="Heading410">
    <w:name w:val="Heading #41"/>
    <w:basedOn w:val="Normal"/>
    <w:uiPriority w:val="99"/>
    <w:qFormat/>
    <w:pPr>
      <w:widowControl w:val="0"/>
      <w:shd w:val="clear" w:color="auto" w:fill="FFFFFF"/>
      <w:spacing w:before="840" w:line="346" w:lineRule="exact"/>
      <w:outlineLvl w:val="3"/>
    </w:pPr>
    <w:rPr>
      <w:sz w:val="20"/>
      <w:szCs w:val="20"/>
      <w:lang w:val="vi-VN"/>
    </w:rPr>
  </w:style>
  <w:style w:type="character" w:customStyle="1" w:styleId="TablecaptionExact">
    <w:name w:val="Table caption Exact"/>
    <w:qFormat/>
    <w:locked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8Exact">
    <w:name w:val="Body text (8) Exact"/>
    <w:qFormat/>
    <w:locked/>
    <w:rPr>
      <w:rFonts w:ascii="Candara" w:eastAsia="Candara" w:hAnsi="Candara" w:cs="Candara"/>
      <w:sz w:val="21"/>
      <w:szCs w:val="21"/>
      <w:shd w:val="clear" w:color="auto" w:fill="FFFFFF"/>
    </w:rPr>
  </w:style>
  <w:style w:type="character" w:customStyle="1" w:styleId="Bodytext9Exact">
    <w:name w:val="Body text (9) Exact"/>
    <w:qFormat/>
    <w:locked/>
    <w:rPr>
      <w:rFonts w:ascii="Candara" w:eastAsia="Candara" w:hAnsi="Candara" w:cs="Candara"/>
      <w:sz w:val="14"/>
      <w:szCs w:val="14"/>
      <w:shd w:val="clear" w:color="auto" w:fill="FFFFFF"/>
    </w:rPr>
  </w:style>
  <w:style w:type="character" w:customStyle="1" w:styleId="Heading72Exact">
    <w:name w:val="Heading #7 (2) Exact"/>
    <w:qFormat/>
    <w:locked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6Exact">
    <w:name w:val="Heading #6 Exact"/>
    <w:qFormat/>
    <w:locked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16Exact">
    <w:name w:val="Body text (16) Exact"/>
    <w:qFormat/>
    <w:locked/>
    <w:rPr>
      <w:rFonts w:ascii="Times New Roman" w:eastAsia="Times New Roman" w:hAnsi="Times New Roman" w:cs="Times New Roman"/>
      <w:spacing w:val="-20"/>
      <w:shd w:val="clear" w:color="auto" w:fill="FFFFFF"/>
    </w:rPr>
  </w:style>
  <w:style w:type="character" w:customStyle="1" w:styleId="Heading4Exact">
    <w:name w:val="Heading #4 Exact"/>
    <w:qFormat/>
    <w:locked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22Exact">
    <w:name w:val="Body text (22) Exact"/>
    <w:qFormat/>
    <w:locked/>
    <w:rPr>
      <w:rFonts w:ascii="Sylfaen" w:eastAsia="Sylfaen" w:hAnsi="Sylfaen" w:cs="Sylfaen"/>
      <w:shd w:val="clear" w:color="auto" w:fill="FFFFFF"/>
    </w:rPr>
  </w:style>
  <w:style w:type="character" w:customStyle="1" w:styleId="Bodytext24Exact">
    <w:name w:val="Body text (24) Exact"/>
    <w:qFormat/>
    <w:locked/>
    <w:rPr>
      <w:rFonts w:ascii="Impact" w:eastAsia="Impact" w:hAnsi="Impact" w:cs="Impact"/>
      <w:sz w:val="12"/>
      <w:szCs w:val="12"/>
      <w:shd w:val="clear" w:color="auto" w:fill="FFFFFF"/>
    </w:rPr>
  </w:style>
  <w:style w:type="character" w:customStyle="1" w:styleId="Tableofcontents20">
    <w:name w:val="Table of contents (2)_"/>
    <w:qFormat/>
    <w:locked/>
    <w:rPr>
      <w:rFonts w:ascii="Impact" w:eastAsia="Impact" w:hAnsi="Impact" w:cs="Impact"/>
      <w:sz w:val="12"/>
      <w:szCs w:val="12"/>
      <w:shd w:val="clear" w:color="auto" w:fill="FFFFFF"/>
    </w:rPr>
  </w:style>
  <w:style w:type="character" w:customStyle="1" w:styleId="Tableofcontents7">
    <w:name w:val="Table of contents (7)_"/>
    <w:link w:val="Tableofcontents70"/>
    <w:qFormat/>
    <w:locked/>
    <w:rPr>
      <w:rFonts w:ascii="Candara" w:eastAsia="Candara" w:hAnsi="Candara" w:cs="Candara"/>
      <w:b/>
      <w:bCs/>
      <w:shd w:val="clear" w:color="auto" w:fill="FFFFFF"/>
    </w:rPr>
  </w:style>
  <w:style w:type="paragraph" w:customStyle="1" w:styleId="Tableofcontents70">
    <w:name w:val="Table of contents (7)"/>
    <w:basedOn w:val="Normal"/>
    <w:link w:val="Tableofcontents7"/>
    <w:qFormat/>
    <w:pPr>
      <w:widowControl w:val="0"/>
      <w:shd w:val="clear" w:color="auto" w:fill="FFFFFF"/>
      <w:spacing w:line="322" w:lineRule="exact"/>
      <w:jc w:val="both"/>
    </w:pPr>
    <w:rPr>
      <w:rFonts w:ascii="Candara" w:eastAsia="Candara" w:hAnsi="Candara" w:cs="Candara"/>
      <w:b/>
      <w:bCs/>
      <w:sz w:val="22"/>
      <w:szCs w:val="22"/>
    </w:rPr>
  </w:style>
  <w:style w:type="character" w:customStyle="1" w:styleId="TablecaptionCandara">
    <w:name w:val="Table caption + Candara"/>
    <w:aliases w:val="10 pt Exact"/>
    <w:qFormat/>
    <w:rPr>
      <w:rFonts w:ascii="Candara" w:eastAsia="Candara" w:hAnsi="Candara" w:cs="Candara"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TablecaptionSmallCapsExact">
    <w:name w:val="Table caption + Small Caps Exact"/>
    <w:qFormat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7SmallCapsExact">
    <w:name w:val="Body text (7) + Small Caps Exact"/>
    <w:qFormat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0Spacing1ptExact">
    <w:name w:val="Body text (10) + Spacing 1 pt Exact"/>
    <w:qFormat/>
    <w:rPr>
      <w:rFonts w:ascii="Times New Roman" w:eastAsia="Times New Roman" w:hAnsi="Times New Roman"/>
      <w:spacing w:val="30"/>
      <w:sz w:val="21"/>
      <w:szCs w:val="21"/>
      <w:shd w:val="clear" w:color="auto" w:fill="FFFFFF"/>
    </w:rPr>
  </w:style>
  <w:style w:type="character" w:customStyle="1" w:styleId="Bodytext1375ptExact">
    <w:name w:val="Body text (13) + 7.5 pt Exact"/>
    <w:qFormat/>
    <w:rPr>
      <w:rFonts w:ascii="Times New Roman" w:eastAsia="Times New Roman" w:hAnsi="Times New Roman" w:cs="Times New Roman"/>
      <w:color w:val="000000"/>
      <w:w w:val="100"/>
      <w:position w:val="0"/>
      <w:sz w:val="15"/>
      <w:szCs w:val="15"/>
      <w:u w:val="none"/>
      <w:shd w:val="clear" w:color="auto" w:fill="FFFFFF"/>
      <w:lang w:val="vi-VN" w:eastAsia="vi-VN" w:bidi="vi-VN"/>
    </w:rPr>
  </w:style>
  <w:style w:type="character" w:customStyle="1" w:styleId="Bodytext18105ptExact">
    <w:name w:val="Body text (18) + 10.5 pt Exact"/>
    <w:qFormat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23BoldExact">
    <w:name w:val="Body text (23) + Bold Exact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24SmallCapsExact">
    <w:name w:val="Body text (24) + Small Caps Exact"/>
    <w:qFormat/>
    <w:rPr>
      <w:rFonts w:ascii="Impact" w:eastAsia="Impact" w:hAnsi="Impact" w:cs="Impact"/>
      <w:smallCaps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Bodytext5NotItalic">
    <w:name w:val="Body text (5) + Not Italic"/>
    <w:qFormat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10SmallCaps">
    <w:name w:val="Body text (10) + Small Caps"/>
    <w:qFormat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Tableofcontents6SmallCaps">
    <w:name w:val="Table of contents (6) + Small Caps"/>
    <w:qFormat/>
    <w:rPr>
      <w:rFonts w:ascii="Times New Roman" w:eastAsia="Times New Roman" w:hAnsi="Times New Roman"/>
      <w:b/>
      <w:bCs/>
      <w:i/>
      <w:iCs/>
      <w:smallCaps/>
      <w:color w:val="000000"/>
      <w:spacing w:val="2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Tableofcontents7SmallCaps">
    <w:name w:val="Table of contents (7) + Small Caps"/>
    <w:qFormat/>
    <w:rPr>
      <w:rFonts w:ascii="Candara" w:eastAsia="Candara" w:hAnsi="Candara" w:cs="Candara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ableofcontents715pt">
    <w:name w:val="Table of contents (7) + 15 pt"/>
    <w:qFormat/>
    <w:rPr>
      <w:rFonts w:ascii="Candara" w:eastAsia="Candara" w:hAnsi="Candara" w:cs="Candara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vi-VN" w:eastAsia="vi-VN" w:bidi="vi-VN"/>
    </w:rPr>
  </w:style>
  <w:style w:type="character" w:customStyle="1" w:styleId="Bodytext2ItalicExact">
    <w:name w:val="Body text (2) + Italic Exact"/>
    <w:qFormat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Tableofcontents0">
    <w:name w:val="Table of contents_"/>
    <w:qFormat/>
    <w:rPr>
      <w:rFonts w:ascii="Times New Roman" w:eastAsia="Times New Roman" w:hAnsi="Times New Roman" w:cs="Times New Roman" w:hint="default"/>
      <w:sz w:val="21"/>
      <w:szCs w:val="21"/>
      <w:u w:val="none"/>
    </w:rPr>
  </w:style>
  <w:style w:type="character" w:customStyle="1" w:styleId="Tableofcontents17pt">
    <w:name w:val="Table of contents + 17 pt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TableofcontentsItalic">
    <w:name w:val="Table of contents + Italic"/>
    <w:qFormat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Tableofcontents16pt">
    <w:name w:val="Table of contents + 16 pt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32"/>
      <w:szCs w:val="32"/>
      <w:u w:val="none"/>
      <w:lang w:val="vi-VN" w:eastAsia="vi-VN" w:bidi="vi-VN"/>
    </w:rPr>
  </w:style>
  <w:style w:type="character" w:customStyle="1" w:styleId="Bodytext275pt">
    <w:name w:val="Body text (2) + 7.5 pt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5"/>
      <w:szCs w:val="15"/>
      <w:u w:val="none"/>
      <w:shd w:val="clear" w:color="auto" w:fill="FFFFFF"/>
      <w:lang w:val="vi-VN" w:eastAsia="vi-VN" w:bidi="vi-VN"/>
    </w:rPr>
  </w:style>
  <w:style w:type="character" w:customStyle="1" w:styleId="Tableofcontents75pt">
    <w:name w:val="Table of contents + 7.5 pt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5"/>
      <w:szCs w:val="15"/>
      <w:u w:val="none"/>
      <w:lang w:val="vi-VN" w:eastAsia="vi-VN" w:bidi="vi-VN"/>
    </w:rPr>
  </w:style>
  <w:style w:type="character" w:customStyle="1" w:styleId="Heading71">
    <w:name w:val="Heading #7_"/>
    <w:qFormat/>
    <w:rPr>
      <w:rFonts w:ascii="Times New Roman" w:eastAsia="Times New Roman" w:hAnsi="Times New Roman" w:cs="Times New Roman" w:hint="default"/>
      <w:b/>
      <w:bCs/>
      <w:sz w:val="21"/>
      <w:szCs w:val="21"/>
      <w:u w:val="none"/>
    </w:rPr>
  </w:style>
  <w:style w:type="character" w:customStyle="1" w:styleId="Bodytext21Exact">
    <w:name w:val="Body text (21) Exact"/>
    <w:qFormat/>
    <w:rPr>
      <w:rFonts w:ascii="Times New Roman" w:eastAsia="Times New Roman" w:hAnsi="Times New Roman" w:cs="Times New Roman" w:hint="default"/>
      <w:sz w:val="32"/>
      <w:szCs w:val="32"/>
      <w:u w:val="none"/>
    </w:rPr>
  </w:style>
  <w:style w:type="character" w:customStyle="1" w:styleId="Bodytext216ptExact">
    <w:name w:val="Body text (2) + 16 pt Exact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32"/>
      <w:szCs w:val="32"/>
      <w:u w:val="none"/>
      <w:shd w:val="clear" w:color="auto" w:fill="FFFFFF"/>
      <w:lang w:val="vi-VN" w:eastAsia="vi-VN" w:bidi="vi-VN"/>
    </w:rPr>
  </w:style>
  <w:style w:type="character" w:customStyle="1" w:styleId="Bodytext911ptExact">
    <w:name w:val="Body text (9) + 11 pt Exac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9105ptExact">
    <w:name w:val="Body text (9) + 10.5 pt Exac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14ItalicExact">
    <w:name w:val="Body text (14) + Italic Exact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character" w:customStyle="1" w:styleId="TableofcontentsSmallCapsExact">
    <w:name w:val="Table of contents + Small Caps Exact"/>
    <w:qFormat/>
    <w:rPr>
      <w:rFonts w:ascii="Times New Roman" w:eastAsia="Times New Roman" w:hAnsi="Times New Roman" w:cs="Times New Roman" w:hint="default"/>
      <w:smallCaps/>
      <w:sz w:val="22"/>
      <w:szCs w:val="22"/>
      <w:u w:val="none"/>
    </w:rPr>
  </w:style>
  <w:style w:type="character" w:customStyle="1" w:styleId="TableofcontentsItalicExact">
    <w:name w:val="Table of contents + Italic Exact"/>
    <w:qFormat/>
    <w:rPr>
      <w:rFonts w:ascii="Times New Roman" w:eastAsia="Times New Roman" w:hAnsi="Times New Roman" w:cs="Times New Roman" w:hint="default"/>
      <w:i/>
      <w:iCs/>
      <w:sz w:val="22"/>
      <w:szCs w:val="22"/>
      <w:u w:val="none"/>
    </w:rPr>
  </w:style>
  <w:style w:type="character" w:customStyle="1" w:styleId="TableofcontentsBoldExact">
    <w:name w:val="Table of contents + Bold Exact"/>
    <w:qFormat/>
    <w:rPr>
      <w:rFonts w:ascii="Times New Roman" w:eastAsia="Times New Roman" w:hAnsi="Times New Roman" w:cs="Times New Roman" w:hint="default"/>
      <w:b/>
      <w:bCs/>
      <w:sz w:val="22"/>
      <w:szCs w:val="22"/>
      <w:u w:val="none"/>
    </w:rPr>
  </w:style>
  <w:style w:type="character" w:customStyle="1" w:styleId="Bodytext20Constantia">
    <w:name w:val="Body text (20) + Constantia"/>
    <w:aliases w:val="5.5 pt Exact"/>
    <w:qFormat/>
    <w:rPr>
      <w:rFonts w:ascii="Constantia" w:eastAsia="Constantia" w:hAnsi="Constantia" w:cs="Constantia"/>
      <w:color w:val="000000"/>
      <w:spacing w:val="10"/>
      <w:position w:val="0"/>
      <w:sz w:val="11"/>
      <w:szCs w:val="11"/>
      <w:u w:val="none"/>
      <w:shd w:val="clear" w:color="auto" w:fill="FFFFFF"/>
      <w:lang w:val="vi-VN" w:eastAsia="vi-VN" w:bidi="vi-VN"/>
    </w:rPr>
  </w:style>
  <w:style w:type="character" w:customStyle="1" w:styleId="Bodytext3NotItalic">
    <w:name w:val="Body text (3) + Not Italic"/>
    <w:qFormat/>
    <w:rPr>
      <w:rFonts w:ascii="Times New Roman" w:eastAsia="Times New Roman" w:hAnsi="Times New Roman"/>
      <w:b/>
      <w:bCs/>
      <w:i/>
      <w:iCs/>
      <w:color w:val="FFFFFF"/>
      <w:spacing w:val="0"/>
      <w:w w:val="100"/>
      <w:position w:val="0"/>
      <w:sz w:val="19"/>
      <w:szCs w:val="19"/>
      <w:u w:val="single"/>
      <w:shd w:val="clear" w:color="auto" w:fill="FFFFFF"/>
      <w:lang w:val="vi-VN" w:eastAsia="vi-VN" w:bidi="vi-VN"/>
    </w:rPr>
  </w:style>
  <w:style w:type="character" w:customStyle="1" w:styleId="Heading2Bold">
    <w:name w:val="Heading #2 + Bold"/>
    <w:qFormat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150">
    <w:name w:val="Body text (15)_"/>
    <w:qFormat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ofcontents105pt">
    <w:name w:val="Table of contents + 10.5 pt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2Bold">
    <w:name w:val="Body text (22) + Bold"/>
    <w:qFormat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2311pt">
    <w:name w:val="Body text (23) + 11 pt"/>
    <w:qFormat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25Exact">
    <w:name w:val="Body text (25) Exact"/>
    <w:qFormat/>
    <w:rPr>
      <w:rFonts w:ascii="Century Gothic" w:eastAsia="Century Gothic" w:hAnsi="Century Gothic" w:cs="Century Gothic"/>
      <w:sz w:val="16"/>
      <w:szCs w:val="16"/>
      <w:shd w:val="clear" w:color="auto" w:fill="FFFFFF"/>
    </w:rPr>
  </w:style>
  <w:style w:type="character" w:customStyle="1" w:styleId="Bodytext26Exact">
    <w:name w:val="Body text (26) Exact"/>
    <w:qFormat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Bodytext29Spacing1ptExact">
    <w:name w:val="Body text (29) + Spacing 1 pt Exact"/>
    <w:qFormat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Heading12Exact">
    <w:name w:val="Heading #1 (2) Exact"/>
    <w:link w:val="Heading125"/>
    <w:qFormat/>
    <w:rPr>
      <w:rFonts w:ascii="Times New Roman" w:eastAsia="Times New Roman" w:hAnsi="Times New Roman"/>
      <w:w w:val="50"/>
      <w:sz w:val="64"/>
      <w:szCs w:val="64"/>
      <w:shd w:val="clear" w:color="auto" w:fill="FFFFFF"/>
    </w:rPr>
  </w:style>
  <w:style w:type="paragraph" w:customStyle="1" w:styleId="Heading125">
    <w:name w:val="Heading #1 (2)"/>
    <w:basedOn w:val="Normal"/>
    <w:link w:val="Heading12Exact"/>
    <w:qFormat/>
    <w:pPr>
      <w:widowControl w:val="0"/>
      <w:shd w:val="clear" w:color="auto" w:fill="FFFFFF"/>
      <w:spacing w:line="0" w:lineRule="atLeast"/>
      <w:outlineLvl w:val="0"/>
    </w:pPr>
    <w:rPr>
      <w:rFonts w:cstheme="minorBidi"/>
      <w:w w:val="50"/>
      <w:sz w:val="64"/>
      <w:szCs w:val="64"/>
    </w:rPr>
  </w:style>
  <w:style w:type="character" w:customStyle="1" w:styleId="Heading22">
    <w:name w:val="Heading #2 (2)_"/>
    <w:link w:val="Heading220"/>
    <w:qFormat/>
    <w:rPr>
      <w:rFonts w:ascii="Times New Roman" w:eastAsia="Times New Roman" w:hAnsi="Times New Roman"/>
      <w:b/>
      <w:bCs/>
      <w:sz w:val="42"/>
      <w:szCs w:val="42"/>
      <w:shd w:val="clear" w:color="auto" w:fill="FFFFFF"/>
      <w:lang w:bidi="en-US"/>
    </w:rPr>
  </w:style>
  <w:style w:type="paragraph" w:customStyle="1" w:styleId="Heading220">
    <w:name w:val="Heading #2 (2)"/>
    <w:basedOn w:val="Normal"/>
    <w:link w:val="Heading22"/>
    <w:qFormat/>
    <w:pPr>
      <w:widowControl w:val="0"/>
      <w:shd w:val="clear" w:color="auto" w:fill="FFFFFF"/>
      <w:spacing w:before="120" w:line="0" w:lineRule="atLeast"/>
      <w:outlineLvl w:val="1"/>
    </w:pPr>
    <w:rPr>
      <w:rFonts w:cstheme="minorBidi"/>
      <w:b/>
      <w:bCs/>
      <w:sz w:val="42"/>
      <w:szCs w:val="42"/>
      <w:lang w:bidi="en-US"/>
    </w:rPr>
  </w:style>
  <w:style w:type="character" w:customStyle="1" w:styleId="Headerorfooter21pt">
    <w:name w:val="Header or footer + 21 pt"/>
    <w:qFormat/>
    <w:rPr>
      <w:rFonts w:ascii="Times New Roman" w:eastAsia="Times New Roman" w:hAnsi="Times New Roman"/>
      <w:b/>
      <w:bCs/>
      <w:color w:val="000000"/>
      <w:spacing w:val="0"/>
      <w:w w:val="100"/>
      <w:position w:val="0"/>
      <w:sz w:val="42"/>
      <w:szCs w:val="42"/>
      <w:u w:val="single"/>
      <w:shd w:val="clear" w:color="auto" w:fill="FFFFFF"/>
      <w:lang w:val="vi-VN" w:eastAsia="vi-VN" w:bidi="vi-VN"/>
    </w:rPr>
  </w:style>
  <w:style w:type="character" w:customStyle="1" w:styleId="Tablecaption3Exact">
    <w:name w:val="Table caption (3) Exact"/>
    <w:link w:val="Tablecaption3"/>
    <w:qFormat/>
    <w:rPr>
      <w:rFonts w:ascii="Times New Roman" w:eastAsia="Times New Roman" w:hAnsi="Times New Roman"/>
      <w:shd w:val="clear" w:color="auto" w:fill="FFFFFF"/>
    </w:rPr>
  </w:style>
  <w:style w:type="paragraph" w:customStyle="1" w:styleId="Tablecaption3">
    <w:name w:val="Table caption (3)"/>
    <w:basedOn w:val="Normal"/>
    <w:link w:val="Tablecaption3Exact"/>
    <w:qFormat/>
    <w:pPr>
      <w:widowControl w:val="0"/>
      <w:shd w:val="clear" w:color="auto" w:fill="FFFFFF"/>
      <w:spacing w:line="0" w:lineRule="atLeast"/>
    </w:pPr>
    <w:rPr>
      <w:rFonts w:cstheme="minorBidi"/>
      <w:sz w:val="22"/>
      <w:szCs w:val="22"/>
    </w:rPr>
  </w:style>
  <w:style w:type="character" w:customStyle="1" w:styleId="Bodytext2Spacing0ptExact">
    <w:name w:val="Body text (2) + Spacing 0 pt Exact"/>
    <w:qFormat/>
    <w:rPr>
      <w:rFonts w:ascii="Times New Roman" w:eastAsia="Times New Roman" w:hAnsi="Times New Roman" w:cs="Times New Roman" w:hint="default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33Exact">
    <w:name w:val="Body text (33) Exact"/>
    <w:qFormat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ofcontents4Exact">
    <w:name w:val="Table of contents (4) Exact"/>
    <w:qFormat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ableofcontents4Spacing10ptExact">
    <w:name w:val="Table of contents (4) + Spacing 10 pt Exact"/>
    <w:qFormat/>
    <w:rPr>
      <w:rFonts w:ascii="Times New Roman" w:eastAsia="Times New Roman" w:hAnsi="Times New Roman" w:cs="Times New Roman"/>
      <w:i/>
      <w:iCs/>
      <w:color w:val="000000"/>
      <w:spacing w:val="200"/>
      <w:w w:val="100"/>
      <w:position w:val="0"/>
      <w:shd w:val="clear" w:color="auto" w:fill="FFFFFF"/>
      <w:lang w:val="vi-VN" w:eastAsia="vi-VN" w:bidi="vi-VN"/>
    </w:rPr>
  </w:style>
  <w:style w:type="character" w:customStyle="1" w:styleId="Tableofcontents16ptExact">
    <w:name w:val="Table of contents + 16 pt Exact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32"/>
      <w:szCs w:val="32"/>
      <w:u w:val="none"/>
      <w:lang w:val="vi-VN" w:eastAsia="vi-VN" w:bidi="vi-VN"/>
    </w:rPr>
  </w:style>
  <w:style w:type="character" w:customStyle="1" w:styleId="TableofcontentsSpacing0ptExact">
    <w:name w:val="Table of contents + Spacing 0 pt Exact"/>
    <w:qFormat/>
    <w:rPr>
      <w:rFonts w:ascii="Times New Roman" w:eastAsia="Times New Roman" w:hAnsi="Times New Roman" w:cs="Times New Roman" w:hint="default"/>
      <w:color w:val="000000"/>
      <w:spacing w:val="-1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9NotItalicExact">
    <w:name w:val="Body text (19) + Not Italic Exact"/>
    <w:qFormat/>
    <w:rPr>
      <w:rFonts w:ascii="Times New Roman" w:eastAsia="Times New Roman" w:hAnsi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19Spacing1ptExact">
    <w:name w:val="Body text (19) + Spacing 1 pt Exact"/>
    <w:qFormat/>
    <w:rPr>
      <w:rFonts w:ascii="Times New Roman" w:eastAsia="Times New Roman" w:hAnsi="Times New Roman"/>
      <w:i/>
      <w:iCs/>
      <w:color w:val="000000"/>
      <w:spacing w:val="3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34NotItalicExact">
    <w:name w:val="Body text (34) + Not Italic Exact"/>
    <w:qFormat/>
    <w:rPr>
      <w:rFonts w:ascii="Times New Roman" w:eastAsia="Times New Roman" w:hAnsi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Bodytext3411ptExact">
    <w:name w:val="Body text (34) + 11 pt Exact"/>
    <w:qFormat/>
    <w:rPr>
      <w:rFonts w:ascii="Times New Roman" w:eastAsia="Times New Roman" w:hAnsi="Times New Roman"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vi-VN" w:eastAsia="vi-VN" w:bidi="vi-VN"/>
    </w:rPr>
  </w:style>
  <w:style w:type="character" w:customStyle="1" w:styleId="Bodytext35ItalicExact">
    <w:name w:val="Body text (35) + Italic Exact"/>
    <w:qFormat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Heading420">
    <w:name w:val="Heading #4 (2)_"/>
    <w:qFormat/>
    <w:rPr>
      <w:rFonts w:ascii="Times New Roman" w:eastAsia="Times New Roman" w:hAnsi="Times New Roman" w:cs="Times New Roman"/>
      <w:b/>
      <w:bCs/>
      <w:sz w:val="26"/>
      <w:szCs w:val="26"/>
      <w:u w:val="none"/>
    </w:rPr>
  </w:style>
  <w:style w:type="character" w:customStyle="1" w:styleId="Heading43">
    <w:name w:val="Heading #4 (3)_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Heading430">
    <w:name w:val="Heading #4 (3)"/>
    <w:qFormat/>
    <w:rPr>
      <w:rFonts w:ascii="Times New Roman" w:eastAsia="Times New Roman" w:hAnsi="Times New Roman" w:cs="Times New Roman"/>
      <w:color w:val="FFFFFF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71">
    <w:name w:val="Body text (27)_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Bodytext17SmallCaps">
    <w:name w:val="Body text (17) + Small Caps"/>
    <w:qFormat/>
    <w:rPr>
      <w:rFonts w:ascii="Times New Roman" w:eastAsia="Times New Roman" w:hAnsi="Times New Roman" w:cs="Times New Roman"/>
      <w:b/>
      <w:bCs/>
      <w:i/>
      <w:iCs/>
      <w:smallCap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Heading51">
    <w:name w:val="Heading #5_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TableofcontentsSpacing0pt">
    <w:name w:val="Table of contents + Spacing 0 pt"/>
    <w:qFormat/>
    <w:rPr>
      <w:rFonts w:ascii="Times New Roman" w:eastAsia="Times New Roman" w:hAnsi="Times New Roman" w:cs="Times New Roman" w:hint="default"/>
      <w:color w:val="000000"/>
      <w:spacing w:val="-1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Heading33">
    <w:name w:val="Heading #3 (3)_"/>
    <w:qFormat/>
    <w:rPr>
      <w:rFonts w:ascii="Times New Roman" w:eastAsia="Times New Roman" w:hAnsi="Times New Roman" w:cs="Times New Roman"/>
      <w:b/>
      <w:bCs/>
      <w:sz w:val="30"/>
      <w:szCs w:val="30"/>
      <w:u w:val="none"/>
    </w:rPr>
  </w:style>
  <w:style w:type="character" w:customStyle="1" w:styleId="Heading330">
    <w:name w:val="Heading #3 (3)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Bodytext360">
    <w:name w:val="Body text (36)_"/>
    <w:qFormat/>
    <w:rPr>
      <w:rFonts w:ascii="Times New Roman" w:eastAsia="Times New Roman" w:hAnsi="Times New Roman" w:cs="Times New Roman"/>
      <w:spacing w:val="20"/>
      <w:sz w:val="26"/>
      <w:szCs w:val="26"/>
      <w:u w:val="none"/>
    </w:rPr>
  </w:style>
  <w:style w:type="character" w:customStyle="1" w:styleId="Bodytext7TimesNewRoman">
    <w:name w:val="Body text (7) + Times New Roman"/>
    <w:aliases w:val="10.5 pt Exact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5SmallCapsExact">
    <w:name w:val="Body text (5) + Small Caps Exact"/>
    <w:qFormat/>
    <w:rPr>
      <w:rFonts w:ascii="Times New Roman" w:eastAsia="Times New Roman" w:hAnsi="Times New Roman"/>
      <w:b/>
      <w:bCs/>
      <w:i/>
      <w:iCs/>
      <w:smallCaps/>
      <w:spacing w:val="30"/>
      <w:sz w:val="21"/>
      <w:szCs w:val="21"/>
      <w:shd w:val="clear" w:color="auto" w:fill="FFFFFF"/>
    </w:rPr>
  </w:style>
  <w:style w:type="character" w:customStyle="1" w:styleId="Heading213pt">
    <w:name w:val="Heading #2 + 13 pt"/>
    <w:qFormat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character" w:customStyle="1" w:styleId="HeaderorfooterSpacing1pt">
    <w:name w:val="Header or footer + Spacing 1 pt"/>
    <w:qFormat/>
    <w:rPr>
      <w:rFonts w:ascii="Times New Roman" w:eastAsia="Times New Roman" w:hAnsi="Times New Roman"/>
      <w:b/>
      <w:bCs/>
      <w:color w:val="000000"/>
      <w:spacing w:val="30"/>
      <w:w w:val="120"/>
      <w:position w:val="0"/>
      <w:shd w:val="clear" w:color="auto" w:fill="FFFFFF"/>
      <w:lang w:val="vi-VN" w:eastAsia="vi-VN" w:bidi="vi-VN"/>
    </w:rPr>
  </w:style>
  <w:style w:type="character" w:customStyle="1" w:styleId="Bodytext375pt">
    <w:name w:val="Body text (3) + 7.5 pt"/>
    <w:qFormat/>
    <w:rPr>
      <w:rFonts w:ascii="Times New Roman" w:eastAsia="Times New Roman" w:hAnsi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vi-VN" w:eastAsia="vi-VN" w:bidi="vi-VN"/>
    </w:rPr>
  </w:style>
  <w:style w:type="character" w:customStyle="1" w:styleId="Bodytext9105pt">
    <w:name w:val="Body text (9) + 10.5 pt"/>
    <w:qFormat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40">
    <w:name w:val="Body text (14)_"/>
    <w:qFormat/>
    <w:rPr>
      <w:rFonts w:ascii="Times New Roman" w:eastAsia="Times New Roman" w:hAnsi="Times New Roman" w:cs="Times New Roman"/>
      <w:sz w:val="21"/>
      <w:szCs w:val="21"/>
      <w:u w:val="none"/>
    </w:rPr>
  </w:style>
  <w:style w:type="character" w:customStyle="1" w:styleId="Bodytext15105pt">
    <w:name w:val="Body text (15) + 10.5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2Spacing1ptExact">
    <w:name w:val="Body text (12) + Spacing 1 pt Exact"/>
    <w:qFormat/>
    <w:rPr>
      <w:rFonts w:ascii="Times New Roman" w:eastAsia="Times New Roman" w:hAnsi="Times New Roman" w:cs="Times New Roman"/>
      <w:color w:val="000000"/>
      <w:spacing w:val="2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7SmallCaps">
    <w:name w:val="Body text (7) + Small Caps"/>
    <w:qFormat/>
    <w:rPr>
      <w:rFonts w:ascii="Candara" w:eastAsia="Candara" w:hAnsi="Candara" w:cs="Candara"/>
      <w:b/>
      <w:bCs/>
      <w:smallCaps/>
      <w:color w:val="000000"/>
      <w:spacing w:val="0"/>
      <w:w w:val="100"/>
      <w:position w:val="0"/>
      <w:sz w:val="16"/>
      <w:szCs w:val="16"/>
      <w:u w:val="none"/>
      <w:shd w:val="clear" w:color="auto" w:fill="FFFFFF"/>
      <w:lang w:val="vi-VN" w:eastAsia="vi-VN" w:bidi="vi-VN"/>
    </w:rPr>
  </w:style>
  <w:style w:type="character" w:customStyle="1" w:styleId="Bodytext214pt">
    <w:name w:val="Body text (2) + 14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shd w:val="clear" w:color="auto" w:fill="FFFFFF"/>
      <w:lang w:val="vi-VN" w:eastAsia="vi-VN" w:bidi="vi-VN"/>
    </w:rPr>
  </w:style>
  <w:style w:type="character" w:customStyle="1" w:styleId="Bodytext23NotBold">
    <w:name w:val="Body text (23) + Not Bold"/>
    <w:qFormat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vi-VN" w:eastAsia="vi-VN" w:bidi="vi-VN"/>
    </w:rPr>
  </w:style>
  <w:style w:type="character" w:customStyle="1" w:styleId="Bodytext8NotItalic">
    <w:name w:val="Body text (8) + Not Italic"/>
    <w:qFormat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Heading321">
    <w:name w:val="Heading #3 (2)_"/>
    <w:qFormat/>
    <w:rPr>
      <w:rFonts w:ascii="Times New Roman" w:eastAsia="Times New Roman" w:hAnsi="Times New Roman" w:cs="Times New Roman"/>
      <w:b/>
      <w:bCs/>
      <w:sz w:val="26"/>
      <w:szCs w:val="26"/>
      <w:u w:val="none"/>
    </w:rPr>
  </w:style>
  <w:style w:type="character" w:customStyle="1" w:styleId="Bodytext5Spacing0pt">
    <w:name w:val="Body text (5) + Spacing 0 pt"/>
    <w:qFormat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Heading23Exact">
    <w:name w:val="Heading #2 (3) Exact"/>
    <w:link w:val="Heading23"/>
    <w:qFormat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Heading23">
    <w:name w:val="Heading #2 (3)"/>
    <w:basedOn w:val="Normal"/>
    <w:link w:val="Heading23Exact"/>
    <w:qFormat/>
    <w:pPr>
      <w:widowControl w:val="0"/>
      <w:shd w:val="clear" w:color="auto" w:fill="FFFFFF"/>
      <w:spacing w:line="0" w:lineRule="atLeast"/>
      <w:outlineLvl w:val="1"/>
    </w:pPr>
    <w:rPr>
      <w:rFonts w:cstheme="minorBidi"/>
      <w:sz w:val="21"/>
      <w:szCs w:val="21"/>
    </w:rPr>
  </w:style>
  <w:style w:type="character" w:customStyle="1" w:styleId="Heading24Exact">
    <w:name w:val="Heading #2 (4) Exact"/>
    <w:link w:val="Heading24"/>
    <w:qFormat/>
    <w:rPr>
      <w:rFonts w:ascii="Courier New" w:eastAsia="Courier New" w:hAnsi="Courier New" w:cs="Courier New"/>
      <w:b/>
      <w:bCs/>
      <w:shd w:val="clear" w:color="auto" w:fill="FFFFFF"/>
    </w:rPr>
  </w:style>
  <w:style w:type="paragraph" w:customStyle="1" w:styleId="Heading24">
    <w:name w:val="Heading #2 (4)"/>
    <w:basedOn w:val="Normal"/>
    <w:link w:val="Heading24Exact"/>
    <w:qFormat/>
    <w:pPr>
      <w:widowControl w:val="0"/>
      <w:shd w:val="clear" w:color="auto" w:fill="FFFFFF"/>
      <w:spacing w:line="0" w:lineRule="atLeast"/>
      <w:outlineLvl w:val="1"/>
    </w:pPr>
    <w:rPr>
      <w:rFonts w:ascii="Courier New" w:eastAsia="Courier New" w:hAnsi="Courier New" w:cs="Courier New"/>
      <w:b/>
      <w:bCs/>
      <w:sz w:val="22"/>
      <w:szCs w:val="22"/>
    </w:rPr>
  </w:style>
  <w:style w:type="character" w:customStyle="1" w:styleId="Heading25Exact">
    <w:name w:val="Heading #2 (5) Exact"/>
    <w:link w:val="Heading25"/>
    <w:qFormat/>
    <w:rPr>
      <w:rFonts w:ascii="Times New Roman" w:eastAsia="Times New Roman" w:hAnsi="Times New Roman"/>
      <w:spacing w:val="-10"/>
      <w:sz w:val="32"/>
      <w:szCs w:val="32"/>
      <w:shd w:val="clear" w:color="auto" w:fill="FFFFFF"/>
    </w:rPr>
  </w:style>
  <w:style w:type="paragraph" w:customStyle="1" w:styleId="Heading25">
    <w:name w:val="Heading #2 (5)"/>
    <w:basedOn w:val="Normal"/>
    <w:link w:val="Heading25Exact"/>
    <w:qFormat/>
    <w:pPr>
      <w:widowControl w:val="0"/>
      <w:shd w:val="clear" w:color="auto" w:fill="FFFFFF"/>
      <w:spacing w:line="0" w:lineRule="atLeast"/>
      <w:outlineLvl w:val="1"/>
    </w:pPr>
    <w:rPr>
      <w:rFonts w:cstheme="minorBidi"/>
      <w:spacing w:val="-10"/>
      <w:sz w:val="32"/>
      <w:szCs w:val="32"/>
    </w:rPr>
  </w:style>
  <w:style w:type="character" w:customStyle="1" w:styleId="Bodytext8SmallCaps">
    <w:name w:val="Body text (8) + Small Caps"/>
    <w:qFormat/>
    <w:rPr>
      <w:rFonts w:ascii="Times New Roman" w:eastAsia="Times New Roman" w:hAnsi="Times New Roman"/>
      <w:b/>
      <w:bCs/>
      <w:smallCaps/>
      <w:color w:val="000000"/>
      <w:spacing w:val="30"/>
      <w:w w:val="100"/>
      <w:position w:val="0"/>
      <w:sz w:val="16"/>
      <w:szCs w:val="16"/>
      <w:u w:val="none"/>
      <w:shd w:val="clear" w:color="auto" w:fill="FFFFFF"/>
      <w:lang w:val="vi-VN" w:eastAsia="vi-VN" w:bidi="vi-VN"/>
    </w:rPr>
  </w:style>
  <w:style w:type="character" w:customStyle="1" w:styleId="mw-headline">
    <w:name w:val="mw-headline"/>
    <w:basedOn w:val="DefaultParagraphFont"/>
    <w:qFormat/>
  </w:style>
  <w:style w:type="character" w:customStyle="1" w:styleId="mw-editsection">
    <w:name w:val="mw-editsection"/>
    <w:basedOn w:val="DefaultParagraphFont"/>
    <w:qFormat/>
  </w:style>
  <w:style w:type="character" w:customStyle="1" w:styleId="mw-editsection-bracket">
    <w:name w:val="mw-editsection-bracket"/>
    <w:basedOn w:val="DefaultParagraphFont"/>
    <w:qFormat/>
  </w:style>
  <w:style w:type="character" w:customStyle="1" w:styleId="mw-editsection-divider">
    <w:name w:val="mw-editsection-divider"/>
    <w:basedOn w:val="DefaultParagraphFont"/>
    <w:qFormat/>
  </w:style>
  <w:style w:type="paragraph" w:customStyle="1" w:styleId="bodytext602">
    <w:name w:val="bodytext60"/>
    <w:basedOn w:val="Normal"/>
    <w:qFormat/>
    <w:pPr>
      <w:spacing w:before="100" w:beforeAutospacing="1" w:after="100" w:afterAutospacing="1"/>
    </w:pPr>
  </w:style>
  <w:style w:type="character" w:customStyle="1" w:styleId="bodytext611pt0">
    <w:name w:val="bodytext611pt"/>
    <w:basedOn w:val="DefaultParagraphFont"/>
    <w:qFormat/>
  </w:style>
  <w:style w:type="paragraph" w:customStyle="1" w:styleId="heading1270">
    <w:name w:val="heading1270"/>
    <w:basedOn w:val="Normal"/>
    <w:qFormat/>
    <w:pPr>
      <w:spacing w:before="100" w:beforeAutospacing="1" w:after="100" w:afterAutospacing="1"/>
    </w:pPr>
  </w:style>
  <w:style w:type="table" w:customStyle="1" w:styleId="TableGrid131">
    <w:name w:val="Table Grid131"/>
    <w:basedOn w:val="TableNormal"/>
    <w:uiPriority w:val="59"/>
    <w:qFormat/>
    <w:pPr>
      <w:ind w:firstLine="284"/>
      <w:jc w:val="both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91">
    <w:name w:val="Heading #9_"/>
    <w:basedOn w:val="DefaultParagraphFont"/>
    <w:qFormat/>
    <w:rPr>
      <w:rFonts w:eastAsia="Times New Roman"/>
      <w:b/>
      <w:bCs/>
      <w:shd w:val="clear" w:color="auto" w:fill="FFFFFF"/>
    </w:rPr>
  </w:style>
  <w:style w:type="character" w:customStyle="1" w:styleId="vnbnnidung2timesnewroman">
    <w:name w:val="vnbnnidung2timesnewroman"/>
    <w:basedOn w:val="DefaultParagraphFont"/>
    <w:qFormat/>
  </w:style>
  <w:style w:type="paragraph" w:customStyle="1" w:styleId="vnbnnidung19">
    <w:name w:val="vnbnnidung19"/>
    <w:basedOn w:val="Normal"/>
    <w:qFormat/>
    <w:pPr>
      <w:spacing w:before="100" w:beforeAutospacing="1" w:after="100" w:afterAutospacing="1"/>
    </w:pPr>
  </w:style>
  <w:style w:type="paragraph" w:customStyle="1" w:styleId="Char2">
    <w:name w:val="Char2"/>
    <w:basedOn w:val="Normal"/>
    <w:semiHidden/>
    <w:qFormat/>
    <w:pPr>
      <w:numPr>
        <w:numId w:val="7"/>
      </w:numPr>
      <w:spacing w:after="160" w:line="240" w:lineRule="exact"/>
      <w:jc w:val="both"/>
    </w:pPr>
    <w:rPr>
      <w:rFonts w:ascii="Verdana" w:hAnsi="Verdana"/>
      <w:sz w:val="18"/>
      <w:szCs w:val="18"/>
      <w:lang w:val="vi-VN"/>
    </w:rPr>
  </w:style>
  <w:style w:type="paragraph" w:customStyle="1" w:styleId="CharCharChar1">
    <w:name w:val="Char Char Char1"/>
    <w:basedOn w:val="Normal"/>
    <w:qFormat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395pt">
    <w:name w:val="Body text + 39.5 pt"/>
    <w:basedOn w:val="Bodytext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79"/>
      <w:szCs w:val="79"/>
      <w:shd w:val="clear" w:color="auto" w:fill="FFFFFF"/>
      <w:lang w:val="vi-VN"/>
    </w:r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TableNormal"/>
    <w:uiPriority w:val="49"/>
    <w:qFormat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-Accent21">
    <w:name w:val="Grid Table 1 Light - Accent 21"/>
    <w:basedOn w:val="TableNormal"/>
    <w:uiPriority w:val="46"/>
    <w:qFormat/>
    <w:tblPr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qFormat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2">
    <w:name w:val="Plain Table 12"/>
    <w:basedOn w:val="TableNormal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3677E1"/>
    <w:pPr>
      <w:keepLines/>
      <w:spacing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z-TopofForm">
    <w:name w:val="HTML Top of Form"/>
    <w:basedOn w:val="Normal"/>
    <w:next w:val="Normal"/>
    <w:hidden/>
    <w:uiPriority w:val="99"/>
    <w:unhideWhenUsed/>
    <w:rsid w:val="003677E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2">
    <w:name w:val="z-Top of Form Char2"/>
    <w:basedOn w:val="DefaultParagraphFont"/>
    <w:uiPriority w:val="99"/>
    <w:semiHidden/>
    <w:rsid w:val="003677E1"/>
    <w:rPr>
      <w:rFonts w:ascii="Arial" w:eastAsia="Times New Roman" w:hAnsi="Arial" w:cs="Arial"/>
      <w:vanish/>
      <w:color w:val="003300"/>
      <w:sz w:val="16"/>
      <w:szCs w:val="16"/>
    </w:rPr>
  </w:style>
  <w:style w:type="paragraph" w:styleId="z-BottomofForm">
    <w:name w:val="HTML Bottom of Form"/>
    <w:basedOn w:val="Normal"/>
    <w:next w:val="Normal"/>
    <w:hidden/>
    <w:uiPriority w:val="99"/>
    <w:unhideWhenUsed/>
    <w:rsid w:val="003677E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2">
    <w:name w:val="z-Bottom of Form Char2"/>
    <w:basedOn w:val="DefaultParagraphFont"/>
    <w:uiPriority w:val="99"/>
    <w:semiHidden/>
    <w:rsid w:val="003677E1"/>
    <w:rPr>
      <w:rFonts w:ascii="Arial" w:eastAsia="Times New Roman" w:hAnsi="Arial" w:cs="Arial"/>
      <w:vanish/>
      <w:color w:val="003300"/>
      <w:sz w:val="16"/>
      <w:szCs w:val="16"/>
    </w:rPr>
  </w:style>
  <w:style w:type="table" w:customStyle="1" w:styleId="LightShading1">
    <w:name w:val="Light Shading1"/>
    <w:basedOn w:val="TableNormal"/>
    <w:next w:val="LightShading"/>
    <w:uiPriority w:val="60"/>
    <w:rsid w:val="003677E1"/>
    <w:rPr>
      <w:rFonts w:ascii="Calibri" w:eastAsia="Yu Mincho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3677E1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numbering" w:styleId="111111">
    <w:name w:val="Outline List 2"/>
    <w:basedOn w:val="NoList"/>
    <w:semiHidden/>
    <w:rsid w:val="003677E1"/>
    <w:pPr>
      <w:numPr>
        <w:numId w:val="9"/>
      </w:numPr>
    </w:pPr>
  </w:style>
  <w:style w:type="character" w:styleId="SubtleEmphasis">
    <w:name w:val="Subtle Emphasis"/>
    <w:uiPriority w:val="19"/>
    <w:qFormat/>
    <w:rsid w:val="003677E1"/>
    <w:rPr>
      <w:i/>
      <w:iCs/>
      <w:color w:val="404040"/>
    </w:rPr>
  </w:style>
  <w:style w:type="character" w:styleId="IntenseEmphasis">
    <w:name w:val="Intense Emphasis"/>
    <w:uiPriority w:val="21"/>
    <w:qFormat/>
    <w:rsid w:val="003677E1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3677E1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3677E1"/>
    <w:rPr>
      <w:b/>
      <w:bCs/>
      <w:smallCaps/>
      <w:u w:val="single"/>
    </w:rPr>
  </w:style>
  <w:style w:type="character" w:styleId="BookTitle">
    <w:name w:val="Book Title"/>
    <w:uiPriority w:val="33"/>
    <w:qFormat/>
    <w:rsid w:val="003677E1"/>
    <w:rPr>
      <w:b w:val="0"/>
      <w:bCs w:val="0"/>
      <w:smallCaps/>
      <w:spacing w:val="5"/>
    </w:rPr>
  </w:style>
  <w:style w:type="table" w:customStyle="1" w:styleId="MediumShading2-Accent111">
    <w:name w:val="Medium Shading 2 - Accent 111"/>
    <w:basedOn w:val="TableNormal"/>
    <w:rsid w:val="003677E1"/>
    <w:rPr>
      <w:rFonts w:ascii="Calibri" w:eastAsia="Times New Roman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1a">
    <w:name w:val="TableGrid1"/>
    <w:rsid w:val="003677E1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677E1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2">
    <w:name w:val="Grid Table 1 Light - Accent 52"/>
    <w:basedOn w:val="TableNormal"/>
    <w:next w:val="GridTable1Light-Accent5"/>
    <w:uiPriority w:val="46"/>
    <w:rsid w:val="003677E1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2">
    <w:name w:val="Grid Table 4 - Accent 22"/>
    <w:basedOn w:val="TableNormal"/>
    <w:next w:val="GridTable4-Accent2"/>
    <w:uiPriority w:val="49"/>
    <w:rsid w:val="003677E1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1Light-Accent22">
    <w:name w:val="Grid Table 1 Light - Accent 22"/>
    <w:basedOn w:val="TableNormal"/>
    <w:next w:val="GridTable1Light-Accent2"/>
    <w:uiPriority w:val="46"/>
    <w:rsid w:val="003677E1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1">
    <w:name w:val="Plain Table 111"/>
    <w:basedOn w:val="TableNormal"/>
    <w:next w:val="PlainTable1"/>
    <w:uiPriority w:val="41"/>
    <w:rsid w:val="003677E1"/>
    <w:rPr>
      <w:rFonts w:eastAsia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13">
    <w:name w:val="Plain Table 13"/>
    <w:basedOn w:val="TableNormal"/>
    <w:next w:val="PlainTable1"/>
    <w:uiPriority w:val="41"/>
    <w:rsid w:val="003677E1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5Dark-Accent2">
    <w:name w:val="Grid Table 5 Dark Accent 2"/>
    <w:basedOn w:val="TableNormal"/>
    <w:uiPriority w:val="50"/>
    <w:rsid w:val="003677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1Light-Accent5">
    <w:name w:val="Grid Table 1 Light Accent 5"/>
    <w:basedOn w:val="TableNormal"/>
    <w:uiPriority w:val="46"/>
    <w:rsid w:val="003677E1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3677E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1Light-Accent2">
    <w:name w:val="Grid Table 1 Light Accent 2"/>
    <w:basedOn w:val="TableNormal"/>
    <w:uiPriority w:val="46"/>
    <w:rsid w:val="003677E1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3677E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6">
    <w:name w:val="16"/>
    <w:basedOn w:val="DefaultParagraphFont"/>
    <w:rsid w:val="00151460"/>
    <w:rPr>
      <w:rFonts w:ascii="Times New Roman" w:hAnsi="Times New Roman" w:cs="Times New Roman" w:hint="default"/>
      <w:b w:val="0"/>
      <w:bCs w:val="0"/>
      <w:i w:val="0"/>
      <w:iCs w:val="0"/>
      <w:smallCaps w:val="0"/>
      <w:color w:val="000000"/>
      <w:shd w:val="clear" w:color="auto" w:fill="FFFFFF"/>
    </w:rPr>
  </w:style>
  <w:style w:type="character" w:customStyle="1" w:styleId="17">
    <w:name w:val="17"/>
    <w:basedOn w:val="DefaultParagraphFont"/>
    <w:rsid w:val="00151460"/>
    <w:rPr>
      <w:rFonts w:ascii="Times New Roman" w:hAnsi="Times New Roman" w:cs="Times New Roman" w:hint="default"/>
      <w:b w:val="0"/>
      <w:bCs w:val="0"/>
      <w:i w:val="0"/>
      <w:iCs w:val="0"/>
      <w:smallCaps w:val="0"/>
      <w:color w:val="000000"/>
    </w:rPr>
  </w:style>
  <w:style w:type="character" w:customStyle="1" w:styleId="18">
    <w:name w:val="18"/>
    <w:basedOn w:val="DefaultParagraphFont"/>
    <w:rsid w:val="00151460"/>
    <w:rPr>
      <w:rFonts w:ascii="Tahoma" w:hAnsi="Tahoma" w:cs="Tahoma" w:hint="default"/>
      <w:b w:val="0"/>
      <w:bCs w:val="0"/>
      <w:i/>
      <w:iCs/>
      <w:smallCaps w:val="0"/>
      <w:color w:val="000000"/>
    </w:rPr>
  </w:style>
  <w:style w:type="character" w:customStyle="1" w:styleId="15">
    <w:name w:val="15"/>
    <w:basedOn w:val="DefaultParagraphFont"/>
    <w:rsid w:val="00151460"/>
    <w:rPr>
      <w:rFonts w:ascii="Times New Roman" w:hAnsi="Times New Roman" w:cs="Times New Roman" w:hint="default"/>
      <w:b w:val="0"/>
      <w:bCs w:val="0"/>
      <w:i w:val="0"/>
      <w:iCs w:val="0"/>
      <w:smallCaps w:val="0"/>
      <w:color w:val="000000"/>
    </w:rPr>
  </w:style>
  <w:style w:type="character" w:customStyle="1" w:styleId="10">
    <w:name w:val="10"/>
    <w:basedOn w:val="DefaultParagraphFont"/>
    <w:rsid w:val="00151460"/>
    <w:rPr>
      <w:rFonts w:ascii="Calibri" w:hAnsi="Calibri" w:cs="Calibri" w:hint="default"/>
    </w:rPr>
  </w:style>
  <w:style w:type="character" w:customStyle="1" w:styleId="19">
    <w:name w:val="19"/>
    <w:basedOn w:val="DefaultParagraphFont"/>
    <w:rsid w:val="00151460"/>
    <w:rPr>
      <w:rFonts w:ascii="Tahoma" w:hAnsi="Tahoma" w:cs="Tahoma" w:hint="default"/>
      <w:b w:val="0"/>
      <w:bCs w:val="0"/>
      <w:i/>
      <w:iCs/>
      <w:smallCaps w:val="0"/>
      <w:color w:val="000000"/>
    </w:rPr>
  </w:style>
  <w:style w:type="character" w:customStyle="1" w:styleId="20">
    <w:name w:val="20"/>
    <w:basedOn w:val="DefaultParagraphFont"/>
    <w:rsid w:val="00151460"/>
    <w:rPr>
      <w:rFonts w:ascii="Times New Roman" w:hAnsi="Times New Roman" w:cs="Times New Roman" w:hint="default"/>
      <w:b w:val="0"/>
      <w:bCs w:val="0"/>
      <w:i w:val="0"/>
      <w:iCs w:val="0"/>
      <w:smallCaps w:val="0"/>
      <w:color w:val="000000"/>
    </w:rPr>
  </w:style>
  <w:style w:type="character" w:customStyle="1" w:styleId="21">
    <w:name w:val="21"/>
    <w:basedOn w:val="DefaultParagraphFont"/>
    <w:rsid w:val="00151460"/>
    <w:rPr>
      <w:rFonts w:ascii="Times New Roman" w:hAnsi="Times New Roman" w:cs="Times New Roman" w:hint="default"/>
      <w:shd w:val="clear" w:color="auto" w:fill="FFFFFF"/>
    </w:rPr>
  </w:style>
  <w:style w:type="character" w:customStyle="1" w:styleId="22">
    <w:name w:val="22"/>
    <w:basedOn w:val="DefaultParagraphFont"/>
    <w:rsid w:val="00151460"/>
    <w:rPr>
      <w:rFonts w:ascii="Times New Roman" w:hAnsi="Times New Roman" w:cs="Times New Roman" w:hint="default"/>
      <w:b w:val="0"/>
      <w:bCs w:val="0"/>
      <w:i w:val="0"/>
      <w:iCs w:val="0"/>
      <w:smallCaps w:val="0"/>
      <w:color w:val="000000"/>
    </w:rPr>
  </w:style>
  <w:style w:type="character" w:customStyle="1" w:styleId="23">
    <w:name w:val="23"/>
    <w:basedOn w:val="DefaultParagraphFont"/>
    <w:rsid w:val="00151460"/>
    <w:rPr>
      <w:rFonts w:ascii="Times New Roman" w:hAnsi="Times New Roman" w:cs="Times New Roman" w:hint="default"/>
      <w:b/>
      <w:bCs/>
      <w:i w:val="0"/>
      <w:iCs w:val="0"/>
      <w:smallCaps w:val="0"/>
      <w:color w:val="000000"/>
    </w:rPr>
  </w:style>
  <w:style w:type="character" w:customStyle="1" w:styleId="25">
    <w:name w:val="25"/>
    <w:basedOn w:val="DefaultParagraphFont"/>
    <w:rsid w:val="00151460"/>
    <w:rPr>
      <w:rFonts w:ascii="Times New Roman" w:hAnsi="Times New Roman" w:cs="Times New Roman" w:hint="default"/>
      <w:b w:val="0"/>
      <w:bCs w:val="0"/>
      <w:i w:val="0"/>
      <w:iCs w:val="0"/>
      <w:smallCaps w:val="0"/>
    </w:rPr>
  </w:style>
  <w:style w:type="character" w:customStyle="1" w:styleId="24">
    <w:name w:val="24"/>
    <w:basedOn w:val="DefaultParagraphFont"/>
    <w:rsid w:val="00151460"/>
    <w:rPr>
      <w:rFonts w:ascii="Times New Roman" w:hAnsi="Times New Roman" w:cs="Times New Roman" w:hint="default"/>
      <w:b w:val="0"/>
      <w:bCs w:val="0"/>
      <w:i w:val="0"/>
      <w:iCs w:val="0"/>
      <w:smallCaps w:val="0"/>
      <w:color w:val="000000"/>
    </w:rPr>
  </w:style>
  <w:style w:type="character" w:customStyle="1" w:styleId="26">
    <w:name w:val="26"/>
    <w:basedOn w:val="DefaultParagraphFont"/>
    <w:rsid w:val="00151460"/>
    <w:rPr>
      <w:rFonts w:ascii="Times New Roman" w:hAnsi="Times New Roman" w:cs="Times New Roman" w:hint="default"/>
      <w:b w:val="0"/>
      <w:bCs w:val="0"/>
      <w:i w:val="0"/>
      <w:iCs w:val="0"/>
      <w:smallCaps w:val="0"/>
      <w:color w:val="000000"/>
      <w:shd w:val="clear" w:color="auto" w:fill="FFFFFF"/>
    </w:rPr>
  </w:style>
  <w:style w:type="character" w:customStyle="1" w:styleId="27">
    <w:name w:val="27"/>
    <w:basedOn w:val="DefaultParagraphFont"/>
    <w:rsid w:val="00151460"/>
    <w:rPr>
      <w:rFonts w:ascii="Times New Roman" w:hAnsi="Times New Roman" w:cs="Times New Roman" w:hint="default"/>
      <w:b w:val="0"/>
      <w:bCs w:val="0"/>
      <w:i w:val="0"/>
      <w:iCs w:val="0"/>
      <w:smallCaps w:val="0"/>
      <w:color w:val="000000"/>
    </w:rPr>
  </w:style>
  <w:style w:type="table" w:customStyle="1" w:styleId="TableGrid31">
    <w:name w:val="Table Grid31"/>
    <w:basedOn w:val="TableNormal"/>
    <w:next w:val="TableGrid"/>
    <w:uiPriority w:val="39"/>
    <w:rsid w:val="0037294B"/>
    <w:rPr>
      <w:rFonts w:eastAsia="Courier New" w:cs="Courier New"/>
      <w:sz w:val="28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C22BCC"/>
    <w:rPr>
      <w:rFonts w:eastAsia="Courier New" w:cs="Courier New"/>
      <w:sz w:val="28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C22BCC"/>
    <w:rPr>
      <w:rFonts w:eastAsia="Courier New" w:cs="Courier New"/>
      <w:sz w:val="28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39"/>
    <w:qFormat/>
    <w:rsid w:val="00B4376F"/>
    <w:rPr>
      <w:rFonts w:eastAsia="Courier New" w:cs="Courier New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qFormat/>
    <w:rsid w:val="007C37D0"/>
    <w:rPr>
      <w:rFonts w:eastAsia="Courier New" w:cs="Courier New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basedOn w:val="DefaultParagraphFont"/>
    <w:link w:val="Vnbnnidung0"/>
    <w:rsid w:val="007E2383"/>
    <w:rPr>
      <w:rFonts w:ascii="Arial" w:eastAsia="Arial" w:hAnsi="Arial" w:cs="Arial"/>
    </w:rPr>
  </w:style>
  <w:style w:type="paragraph" w:customStyle="1" w:styleId="Vnbnnidung0">
    <w:name w:val="Văn bản nội dung"/>
    <w:basedOn w:val="Normal"/>
    <w:link w:val="Vnbnnidung"/>
    <w:rsid w:val="007E2383"/>
    <w:pPr>
      <w:widowControl w:val="0"/>
      <w:spacing w:after="40" w:line="322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microsoft.com/office/2007/relationships/hdphoto" Target="media/hdphoto6.wdp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image" Target="media/image5.png"/><Relationship Id="rId25" Type="http://schemas.microsoft.com/office/2007/relationships/hdphoto" Target="media/hdphoto8.wdp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hdphoto" Target="media/hdphoto4.wdp"/><Relationship Id="rId20" Type="http://schemas.openxmlformats.org/officeDocument/2006/relationships/image" Target="media/image7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9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microsoft.com/office/2007/relationships/hdphoto" Target="media/hdphoto7.wdp"/><Relationship Id="rId28" Type="http://schemas.openxmlformats.org/officeDocument/2006/relationships/header" Target="header1.xml"/><Relationship Id="rId10" Type="http://schemas.microsoft.com/office/2007/relationships/hdphoto" Target="media/hdphoto1.wdp"/><Relationship Id="rId19" Type="http://schemas.microsoft.com/office/2007/relationships/hdphoto" Target="media/hdphoto5.wdp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07/relationships/hdphoto" Target="media/hdphoto3.wdp"/><Relationship Id="rId22" Type="http://schemas.openxmlformats.org/officeDocument/2006/relationships/image" Target="media/image8.png"/><Relationship Id="rId27" Type="http://schemas.microsoft.com/office/2007/relationships/hdphoto" Target="media/hdphoto9.wdp"/><Relationship Id="rId30" Type="http://schemas.openxmlformats.org/officeDocument/2006/relationships/footer" Target="footer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162E40-8AD6-B243-AAD7-82E86BA7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1746</Words>
  <Characters>9955</Characters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2023-05-28T15:53:00Z</cp:lastPrinted>
  <dcterms:created xsi:type="dcterms:W3CDTF">2024-04-09T07:27:00Z</dcterms:created>
  <dcterms:modified xsi:type="dcterms:W3CDTF">2024-04-09T08:32:00Z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B5E16AB7E7B545B4909F5D66AD5F1540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2024-01-25T09:27:24Z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5921db0d-cb74-4eba-8426-e8ab089e7823</vt:lpwstr>
  </property>
  <property fmtid="{D5CDD505-2E9C-101B-9397-08002B2CF9AE}" pid="9" name="MSIP_Label_defa4170-0d19-0005-0004-bc88714345d2_ActionId">
    <vt:lpwstr>6a21cfae-c78e-49e7-8b8a-2fe395d983bc</vt:lpwstr>
  </property>
  <property fmtid="{D5CDD505-2E9C-101B-9397-08002B2CF9AE}" pid="10" name="MSIP_Label_defa4170-0d19-0005-0004-bc88714345d2_ContentBits">
    <vt:lpwstr>0</vt:lpwstr>
  </property>
</Properties>
</file>