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DAF" w:rsidRDefault="00786778">
      <w:pPr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Đ</w:t>
      </w:r>
      <w:r>
        <w:rPr>
          <w:rFonts w:cs="Times New Roman"/>
          <w:b/>
          <w:bCs/>
        </w:rPr>
        <w:t>Ề</w:t>
      </w:r>
      <w:r>
        <w:rPr>
          <w:rFonts w:cs="Times New Roman"/>
          <w:b/>
          <w:bCs/>
        </w:rPr>
        <w:t xml:space="preserve"> 7</w:t>
      </w:r>
      <w:r w:rsidR="00521420">
        <w:rPr>
          <w:rFonts w:cs="Times New Roman"/>
          <w:b/>
          <w:bCs/>
        </w:rPr>
        <w:t>6</w:t>
      </w:r>
    </w:p>
    <w:p w:rsidR="00521420" w:rsidRDefault="00521420">
      <w:pPr>
        <w:jc w:val="center"/>
        <w:rPr>
          <w:rFonts w:cs="Times New Roman"/>
        </w:rPr>
      </w:pPr>
      <w:r>
        <w:rPr>
          <w:rFonts w:cs="Times New Roman"/>
          <w:b/>
          <w:bCs/>
        </w:rPr>
        <w:t>HSG TOÁN 9 QUẢNG NINH 22-23</w:t>
      </w:r>
    </w:p>
    <w:p w:rsidR="00220DAF" w:rsidRDefault="00786778">
      <w:pPr>
        <w:rPr>
          <w:rFonts w:cs="Times New Roman"/>
        </w:rPr>
      </w:pPr>
      <w:r>
        <w:rPr>
          <w:rFonts w:cs="Times New Roman"/>
          <w:b/>
          <w:bCs/>
        </w:rPr>
        <w:t>Bài 1. (3,0 đi</w:t>
      </w:r>
      <w:r>
        <w:rPr>
          <w:rFonts w:cs="Times New Roman"/>
          <w:b/>
          <w:bCs/>
        </w:rPr>
        <w:t>ể</w:t>
      </w:r>
      <w:r>
        <w:rPr>
          <w:rFonts w:cs="Times New Roman"/>
          <w:b/>
          <w:bCs/>
        </w:rPr>
        <w:t>m):</w:t>
      </w:r>
      <w:r>
        <w:rPr>
          <w:rFonts w:cs="Times New Roman"/>
        </w:rPr>
        <w:t xml:space="preserve"> Cho bi</w:t>
      </w:r>
      <w:r>
        <w:rPr>
          <w:rFonts w:cs="Times New Roman"/>
        </w:rPr>
        <w:t>ể</w:t>
      </w:r>
      <w:r>
        <w:rPr>
          <w:rFonts w:cs="Times New Roman"/>
        </w:rPr>
        <w:t>u th</w:t>
      </w:r>
      <w:r>
        <w:rPr>
          <w:rFonts w:cs="Times New Roman"/>
        </w:rPr>
        <w:t>ứ</w:t>
      </w:r>
      <w:r>
        <w:rPr>
          <w:rFonts w:cs="Times New Roman"/>
        </w:rPr>
        <w:t xml:space="preserve">c A =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5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x</m:t>
                </m:r>
              </m:e>
            </m:rad>
            <m:r>
              <w:rPr>
                <w:rFonts w:ascii="Cambria Math" w:hAnsi="Cambria Math" w:cs="Times New Roman"/>
                <w:sz w:val="32"/>
                <w:szCs w:val="32"/>
              </w:rPr>
              <m:t>-</m:t>
            </m:r>
            <m:r>
              <w:rPr>
                <w:rFonts w:ascii="Cambria Math" w:hAnsi="Cambria Math" w:cs="Times New Roman"/>
                <w:sz w:val="32"/>
                <w:szCs w:val="32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x</m:t>
                </m:r>
              </m:e>
            </m:rad>
            <m:r>
              <w:rPr>
                <w:rFonts w:ascii="Cambria Math" w:hAnsi="Cambria Math" w:cs="Times New Roman"/>
                <w:sz w:val="32"/>
                <w:szCs w:val="32"/>
              </w:rPr>
              <m:t>+2</m:t>
            </m:r>
          </m:den>
        </m:f>
      </m:oMath>
      <w:r>
        <w:rPr>
          <w:rFonts w:cs="Times New Roman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2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x</m:t>
                </m:r>
              </m:e>
            </m:rad>
            <m:r>
              <w:rPr>
                <w:rFonts w:ascii="Cambria Math" w:hAnsi="Cambria Math" w:cs="Times New Roman"/>
                <w:sz w:val="32"/>
                <w:szCs w:val="32"/>
              </w:rPr>
              <m:t>-</m:t>
            </m:r>
            <m:r>
              <w:rPr>
                <w:rFonts w:ascii="Cambria Math" w:hAnsi="Cambria Math" w:cs="Times New Roman"/>
                <w:sz w:val="32"/>
                <w:szCs w:val="32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x</m:t>
                </m:r>
              </m:e>
            </m:rad>
            <m:r>
              <w:rPr>
                <w:rFonts w:ascii="Cambria Math" w:hAnsi="Cambria Math" w:cs="Times New Roman"/>
                <w:sz w:val="32"/>
                <w:szCs w:val="32"/>
              </w:rPr>
              <m:t>-</m:t>
            </m:r>
            <m:r>
              <w:rPr>
                <w:rFonts w:ascii="Cambria Math" w:hAnsi="Cambria Math" w:cs="Times New Roman"/>
                <w:sz w:val="32"/>
                <w:szCs w:val="32"/>
              </w:rPr>
              <m:t>1</m:t>
            </m:r>
          </m:den>
        </m:f>
      </m:oMath>
      <w:r>
        <w:rPr>
          <w:rFonts w:cs="Times New Roman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</w:rPr>
          <m:t>-</m:t>
        </m:r>
      </m:oMath>
      <w:r>
        <w:rPr>
          <w:rFonts w:cs="Times New Roman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2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x</m:t>
                </m:r>
              </m:e>
            </m:rad>
            <m:r>
              <w:rPr>
                <w:rFonts w:ascii="Cambria Math" w:hAnsi="Cambria Math" w:cs="Times New Roman"/>
                <w:sz w:val="32"/>
                <w:szCs w:val="32"/>
              </w:rPr>
              <m:t>+1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x</m:t>
            </m:r>
            <m:r>
              <w:rPr>
                <w:rFonts w:ascii="Cambria Math" w:hAnsi="Cambria Math" w:cs="Times New Roman"/>
                <w:sz w:val="32"/>
                <w:szCs w:val="32"/>
              </w:rPr>
              <m:t>+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x</m:t>
                </m:r>
              </m:e>
            </m:rad>
            <m:r>
              <w:rPr>
                <w:rFonts w:ascii="Cambria Math" w:hAnsi="Cambria Math" w:cs="Times New Roman"/>
                <w:sz w:val="32"/>
                <w:szCs w:val="32"/>
              </w:rPr>
              <m:t>-</m:t>
            </m:r>
            <m:r>
              <w:rPr>
                <w:rFonts w:ascii="Cambria Math" w:hAnsi="Cambria Math" w:cs="Times New Roman"/>
                <w:sz w:val="32"/>
                <w:szCs w:val="32"/>
              </w:rPr>
              <m:t>2</m:t>
            </m:r>
          </m:den>
        </m:f>
      </m:oMath>
      <w:r>
        <w:rPr>
          <w:rFonts w:cs="Times New Roman"/>
        </w:rPr>
        <w:t xml:space="preserve">  v</w:t>
      </w:r>
      <w:r>
        <w:rPr>
          <w:rFonts w:cs="Times New Roman"/>
        </w:rPr>
        <w:t>ớ</w:t>
      </w:r>
      <w:r>
        <w:rPr>
          <w:rFonts w:cs="Times New Roman"/>
        </w:rPr>
        <w:t xml:space="preserve">i </w:t>
      </w:r>
      <m:oMath>
        <m:r>
          <m:rPr>
            <m:sty m:val="p"/>
          </m:rPr>
          <w:rPr>
            <w:rFonts w:ascii="Cambria Math" w:hAnsi="Cambria Math" w:cs="Times New Roman"/>
          </w:rPr>
          <m:t>x≥0</m:t>
        </m:r>
      </m:oMath>
      <w:r>
        <w:rPr>
          <w:rFonts w:cs="Times New Roman"/>
        </w:rPr>
        <w:t xml:space="preserve"> và x </w:t>
      </w:r>
      <m:oMath>
        <m:r>
          <m:rPr>
            <m:sty m:val="p"/>
          </m:rPr>
          <w:rPr>
            <w:rFonts w:ascii="Cambria Math" w:hAnsi="Cambria Math" w:cs="Times New Roman"/>
          </w:rPr>
          <m:t>≠</m:t>
        </m:r>
      </m:oMath>
      <w:r>
        <w:rPr>
          <w:rFonts w:cs="Times New Roman"/>
        </w:rPr>
        <w:t xml:space="preserve"> 1.</w:t>
      </w:r>
    </w:p>
    <w:p w:rsidR="00220DAF" w:rsidRDefault="00786778">
      <w:pPr>
        <w:ind w:firstLineChars="200" w:firstLine="520"/>
        <w:rPr>
          <w:rFonts w:cs="Times New Roman"/>
        </w:rPr>
      </w:pPr>
      <w:r>
        <w:rPr>
          <w:rFonts w:cs="Times New Roman"/>
        </w:rPr>
        <w:t>a. Rút g</w:t>
      </w:r>
      <w:r>
        <w:rPr>
          <w:rFonts w:cs="Times New Roman"/>
        </w:rPr>
        <w:t>ọ</w:t>
      </w:r>
      <w:r>
        <w:rPr>
          <w:rFonts w:cs="Times New Roman"/>
        </w:rPr>
        <w:t>n bi</w:t>
      </w:r>
      <w:r>
        <w:rPr>
          <w:rFonts w:cs="Times New Roman"/>
        </w:rPr>
        <w:t>ể</w:t>
      </w:r>
      <w:r>
        <w:rPr>
          <w:rFonts w:cs="Times New Roman"/>
        </w:rPr>
        <w:t>u th</w:t>
      </w:r>
      <w:r>
        <w:rPr>
          <w:rFonts w:cs="Times New Roman"/>
        </w:rPr>
        <w:t>ứ</w:t>
      </w:r>
      <w:r>
        <w:rPr>
          <w:rFonts w:cs="Times New Roman"/>
        </w:rPr>
        <w:t xml:space="preserve">c A; </w:t>
      </w:r>
    </w:p>
    <w:p w:rsidR="00220DAF" w:rsidRDefault="00786778">
      <w:pPr>
        <w:ind w:firstLineChars="200" w:firstLine="520"/>
        <w:rPr>
          <w:rFonts w:cs="Times New Roman"/>
        </w:rPr>
      </w:pPr>
      <w:r>
        <w:rPr>
          <w:rFonts w:cs="Times New Roman"/>
        </w:rPr>
        <w:t>b. Tìm giá tr</w:t>
      </w:r>
      <w:r>
        <w:rPr>
          <w:rFonts w:cs="Times New Roman"/>
        </w:rPr>
        <w:t>ị</w:t>
      </w:r>
      <w:r>
        <w:rPr>
          <w:rFonts w:cs="Times New Roman"/>
        </w:rPr>
        <w:t xml:space="preserve"> c</w:t>
      </w:r>
      <w:r>
        <w:rPr>
          <w:rFonts w:cs="Times New Roman"/>
        </w:rPr>
        <w:t>ủ</w:t>
      </w:r>
      <w:r>
        <w:rPr>
          <w:rFonts w:cs="Times New Roman"/>
        </w:rPr>
        <w:t>a x đ</w:t>
      </w:r>
      <w:r>
        <w:rPr>
          <w:rFonts w:cs="Times New Roman"/>
        </w:rPr>
        <w:t>ể</w:t>
      </w:r>
      <w:r>
        <w:rPr>
          <w:rFonts w:cs="Times New Roman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A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2</m:t>
            </m:r>
          </m:den>
        </m:f>
      </m:oMath>
      <w:r>
        <w:rPr>
          <w:rFonts w:cs="Times New Roman"/>
        </w:rPr>
        <w:t xml:space="preserve"> nh</w:t>
      </w:r>
      <w:r>
        <w:rPr>
          <w:rFonts w:cs="Times New Roman"/>
        </w:rPr>
        <w:t>ậ</w:t>
      </w:r>
      <w:r>
        <w:rPr>
          <w:rFonts w:cs="Times New Roman"/>
        </w:rPr>
        <w:t>n giá tr</w:t>
      </w:r>
      <w:r>
        <w:rPr>
          <w:rFonts w:cs="Times New Roman"/>
        </w:rPr>
        <w:t>ị</w:t>
      </w:r>
      <w:r>
        <w:rPr>
          <w:rFonts w:cs="Times New Roman"/>
        </w:rPr>
        <w:t xml:space="preserve"> nguyên.</w:t>
      </w:r>
    </w:p>
    <w:p w:rsidR="00220DAF" w:rsidRDefault="00786778">
      <w:pPr>
        <w:rPr>
          <w:rFonts w:cs="Times New Roman"/>
          <w:b/>
          <w:bCs/>
        </w:rPr>
      </w:pPr>
      <w:r>
        <w:rPr>
          <w:rFonts w:cs="Times New Roman"/>
          <w:b/>
          <w:bCs/>
        </w:rPr>
        <w:t>Bài 2. (5,0 đi</w:t>
      </w:r>
      <w:r>
        <w:rPr>
          <w:rFonts w:cs="Times New Roman"/>
          <w:b/>
          <w:bCs/>
        </w:rPr>
        <w:t>ể</w:t>
      </w:r>
      <w:r>
        <w:rPr>
          <w:rFonts w:cs="Times New Roman"/>
          <w:b/>
          <w:bCs/>
        </w:rPr>
        <w:t xml:space="preserve">m): </w:t>
      </w:r>
    </w:p>
    <w:p w:rsidR="00220DAF" w:rsidRDefault="00786778">
      <w:pPr>
        <w:ind w:firstLineChars="200" w:firstLine="520"/>
        <w:rPr>
          <w:rFonts w:cs="Times New Roman"/>
        </w:rPr>
      </w:pPr>
      <w:r>
        <w:rPr>
          <w:rFonts w:cs="Times New Roman"/>
        </w:rPr>
        <w:t>1. Gi</w:t>
      </w:r>
      <w:r>
        <w:rPr>
          <w:rFonts w:cs="Times New Roman"/>
        </w:rPr>
        <w:t>ả</w:t>
      </w:r>
      <w:r>
        <w:rPr>
          <w:rFonts w:cs="Times New Roman"/>
        </w:rPr>
        <w:t>i h</w:t>
      </w:r>
      <w:r>
        <w:rPr>
          <w:rFonts w:cs="Times New Roman"/>
        </w:rPr>
        <w:t>ệ</w:t>
      </w:r>
      <w:r>
        <w:rPr>
          <w:rFonts w:cs="Times New Roman"/>
        </w:rPr>
        <w:t xml:space="preserve"> phương trình: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</w:rPr>
                </m:ctrlPr>
              </m:eqArr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</w:rPr>
                  <m:t>+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 w:cs="Times New Roman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</w:rPr>
                  <m:t>=10</m:t>
                </m:r>
              </m:e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</w:rPr>
                  <m:t>y</m:t>
                </m:r>
                <m:r>
                  <w:rPr>
                    <w:rFonts w:ascii="Cambria Math" w:hAnsi="Cambria Math" w:cs="Times New Roman"/>
                  </w:rPr>
                  <m:t>+</m:t>
                </m:r>
                <m:r>
                  <w:rPr>
                    <w:rFonts w:ascii="Cambria Math" w:hAnsi="Cambria Math" w:cs="Times New Roman"/>
                  </w:rPr>
                  <m:t>x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 w:cs="Times New Roman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</w:rPr>
                  <m:t>+5</m:t>
                </m:r>
                <m:r>
                  <w:rPr>
                    <w:rFonts w:ascii="Cambria Math" w:hAnsi="Cambria Math" w:cs="Times New Roman"/>
                  </w:rPr>
                  <m:t>x</m:t>
                </m:r>
                <m:r>
                  <w:rPr>
                    <w:rFonts w:ascii="Cambria Math" w:hAnsi="Cambria Math" w:cs="Times New Roman"/>
                  </w:rPr>
                  <m:t>+5</m:t>
                </m:r>
                <m:r>
                  <w:rPr>
                    <w:rFonts w:ascii="Cambria Math" w:hAnsi="Cambria Math" w:cs="Times New Roman"/>
                  </w:rPr>
                  <m:t>y</m:t>
                </m:r>
                <m:r>
                  <w:rPr>
                    <w:rFonts w:ascii="Cambria Math" w:hAnsi="Cambria Math" w:cs="Times New Roman"/>
                  </w:rPr>
                  <m:t>=32</m:t>
                </m:r>
              </m:e>
            </m:eqArr>
          </m:e>
        </m:d>
      </m:oMath>
    </w:p>
    <w:p w:rsidR="00220DAF" w:rsidRDefault="00786778">
      <w:pPr>
        <w:ind w:firstLineChars="200" w:firstLine="520"/>
        <w:rPr>
          <w:rFonts w:cs="Times New Roman"/>
        </w:rPr>
      </w:pPr>
      <w:r>
        <w:rPr>
          <w:rFonts w:cs="Times New Roman"/>
        </w:rPr>
        <w:t>2. Gi</w:t>
      </w:r>
      <w:r>
        <w:rPr>
          <w:rFonts w:cs="Times New Roman"/>
        </w:rPr>
        <w:t>ả</w:t>
      </w:r>
      <w:r>
        <w:rPr>
          <w:rFonts w:cs="Times New Roman"/>
        </w:rPr>
        <w:t xml:space="preserve">i phương trình: </w:t>
      </w: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x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-</m:t>
        </m:r>
        <m:r>
          <w:rPr>
            <w:rFonts w:ascii="Cambria Math" w:hAnsi="Cambria Math" w:cs="Times New Roman"/>
          </w:rPr>
          <m:t>5</m:t>
        </m:r>
        <m:r>
          <w:rPr>
            <w:rFonts w:ascii="Cambria Math" w:hAnsi="Cambria Math" w:cs="Times New Roman"/>
          </w:rPr>
          <m:t>x</m:t>
        </m:r>
        <m:r>
          <w:rPr>
            <w:rFonts w:ascii="Cambria Math" w:hAnsi="Cambria Math" w:cs="Times New Roman"/>
          </w:rPr>
          <m:t>-</m:t>
        </m:r>
        <m:r>
          <w:rPr>
            <w:rFonts w:ascii="Cambria Math" w:hAnsi="Cambria Math" w:cs="Times New Roman"/>
          </w:rPr>
          <m:t>4</m:t>
        </m:r>
        <m:rad>
          <m:radPr>
            <m:degHide m:val="1"/>
            <m:ctrlPr>
              <w:rPr>
                <w:rFonts w:ascii="Cambria Math" w:hAnsi="Cambria Math" w:cs="Times New Roman"/>
                <w:i/>
              </w:rPr>
            </m:ctrlPr>
          </m:radPr>
          <m:deg/>
          <m:e>
            <m:r>
              <w:rPr>
                <w:rFonts w:ascii="Cambria Math" w:hAnsi="Cambria Math" w:cs="Times New Roman"/>
              </w:rPr>
              <m:t>x</m:t>
            </m:r>
            <m:r>
              <w:rPr>
                <w:rFonts w:ascii="Cambria Math" w:hAnsi="Cambria Math" w:cs="Times New Roman"/>
              </w:rPr>
              <m:t>+1</m:t>
            </m:r>
          </m:e>
        </m:rad>
        <m:r>
          <w:rPr>
            <w:rFonts w:ascii="Cambria Math" w:hAnsi="Cambria Math" w:cs="Times New Roman"/>
          </w:rPr>
          <m:t>+14=0</m:t>
        </m:r>
      </m:oMath>
    </w:p>
    <w:p w:rsidR="00220DAF" w:rsidRDefault="00786778">
      <w:pPr>
        <w:rPr>
          <w:rFonts w:cs="Times New Roman"/>
        </w:rPr>
      </w:pPr>
      <w:r>
        <w:rPr>
          <w:rFonts w:cs="Times New Roman"/>
          <w:b/>
          <w:bCs/>
        </w:rPr>
        <w:t>Bài 3. (3,0 đi</w:t>
      </w:r>
      <w:r>
        <w:rPr>
          <w:rFonts w:cs="Times New Roman"/>
          <w:b/>
          <w:bCs/>
        </w:rPr>
        <w:t>ể</w:t>
      </w:r>
      <w:r>
        <w:rPr>
          <w:rFonts w:cs="Times New Roman"/>
          <w:b/>
          <w:bCs/>
        </w:rPr>
        <w:t>m)</w:t>
      </w:r>
      <w:r>
        <w:rPr>
          <w:rFonts w:cs="Times New Roman"/>
        </w:rPr>
        <w:t>: Cho các s</w:t>
      </w:r>
      <w:r>
        <w:rPr>
          <w:rFonts w:cs="Times New Roman"/>
        </w:rPr>
        <w:t>ố</w:t>
      </w:r>
      <w:r>
        <w:rPr>
          <w:rFonts w:cs="Times New Roman"/>
        </w:rPr>
        <w:t xml:space="preserve"> nguyên dương x, y th</w:t>
      </w:r>
      <w:r>
        <w:rPr>
          <w:rFonts w:cs="Times New Roman"/>
        </w:rPr>
        <w:t>ỏ</w:t>
      </w:r>
      <w:r>
        <w:rPr>
          <w:rFonts w:cs="Times New Roman"/>
        </w:rPr>
        <w:t xml:space="preserve">a mãn: </w:t>
      </w:r>
    </w:p>
    <w:p w:rsidR="00220DAF" w:rsidRDefault="00786778">
      <w:pPr>
        <w:rPr>
          <w:rFonts w:cs="Times New Roman"/>
        </w:rPr>
      </w:pPr>
      <m:oMathPara>
        <m:oMath>
          <m:sSup>
            <m:sSupPr>
              <m:ctrlPr>
                <w:rPr>
                  <w:rFonts w:ascii="Cambria Math" w:hAnsi="Cambria Math" w:cs="Times New Roman"/>
                  <w:i/>
                </w:rPr>
              </m:ctrlPr>
            </m:sSupPr>
            <m:e>
              <m:r>
                <w:rPr>
                  <w:rFonts w:ascii="Cambria Math" w:hAnsi="Cambria Math" w:cs="Times New Roman"/>
                </w:rPr>
                <m:t>x</m:t>
              </m:r>
            </m:e>
            <m:sup>
              <m:r>
                <w:rPr>
                  <w:rFonts w:ascii="Cambria Math" w:hAnsi="Cambria Math" w:cs="Times New Roman"/>
                </w:rPr>
                <m:t>2</m:t>
              </m:r>
            </m:sup>
          </m:sSup>
          <m:r>
            <w:rPr>
              <w:rFonts w:ascii="Cambria Math" w:hAnsi="Cambria Math" w:cs="Times New Roman"/>
            </w:rPr>
            <m:t>-</m:t>
          </m:r>
          <m:r>
            <w:rPr>
              <w:rFonts w:ascii="Cambria Math" w:hAnsi="Cambria Math" w:cs="Times New Roman"/>
            </w:rPr>
            <m:t>9</m:t>
          </m:r>
          <m:sSup>
            <m:sSupPr>
              <m:ctrlPr>
                <w:rPr>
                  <w:rFonts w:ascii="Cambria Math" w:hAnsi="Cambria Math" w:cs="Times New Roman"/>
                  <w:i/>
                </w:rPr>
              </m:ctrlPr>
            </m:sSupPr>
            <m:e>
              <m:r>
                <w:rPr>
                  <w:rFonts w:ascii="Cambria Math" w:hAnsi="Cambria Math" w:cs="Times New Roman"/>
                </w:rPr>
                <m:t>y</m:t>
              </m:r>
            </m:e>
            <m:sup>
              <m:r>
                <w:rPr>
                  <w:rFonts w:ascii="Cambria Math" w:hAnsi="Cambria Math" w:cs="Times New Roman"/>
                </w:rPr>
                <m:t>2</m:t>
              </m:r>
            </m:sup>
          </m:sSup>
          <m:r>
            <w:rPr>
              <w:rFonts w:ascii="Cambria Math" w:hAnsi="Cambria Math" w:cs="Times New Roman"/>
            </w:rPr>
            <m:t>+9</m:t>
          </m:r>
          <m:r>
            <w:rPr>
              <w:rFonts w:ascii="Cambria Math" w:hAnsi="Cambria Math" w:cs="Times New Roman"/>
            </w:rPr>
            <m:t>x</m:t>
          </m:r>
          <m:r>
            <w:rPr>
              <w:rFonts w:ascii="Cambria Math" w:hAnsi="Cambria Math" w:cs="Times New Roman"/>
            </w:rPr>
            <m:t>-</m:t>
          </m:r>
          <m:r>
            <w:rPr>
              <w:rFonts w:ascii="Cambria Math" w:hAnsi="Cambria Math" w:cs="Times New Roman"/>
            </w:rPr>
            <m:t>6</m:t>
          </m:r>
          <m:r>
            <w:rPr>
              <w:rFonts w:ascii="Cambria Math" w:hAnsi="Cambria Math" w:cs="Times New Roman"/>
            </w:rPr>
            <m:t>y</m:t>
          </m:r>
          <m:r>
            <w:rPr>
              <w:rFonts w:ascii="Cambria Math" w:hAnsi="Cambria Math" w:cs="Times New Roman"/>
            </w:rPr>
            <m:t>=1</m:t>
          </m:r>
        </m:oMath>
      </m:oMathPara>
    </w:p>
    <w:p w:rsidR="00220DAF" w:rsidRDefault="00786778">
      <w:pPr>
        <w:ind w:firstLineChars="200" w:firstLine="520"/>
        <w:rPr>
          <w:rFonts w:cs="Times New Roman"/>
        </w:rPr>
      </w:pPr>
      <w:r>
        <w:rPr>
          <w:rFonts w:cs="Times New Roman"/>
        </w:rPr>
        <w:t>a. Ch</w:t>
      </w:r>
      <w:r>
        <w:rPr>
          <w:rFonts w:cs="Times New Roman"/>
        </w:rPr>
        <w:t>ứ</w:t>
      </w:r>
      <w:r>
        <w:rPr>
          <w:rFonts w:cs="Times New Roman"/>
        </w:rPr>
        <w:t xml:space="preserve">ng minh </w:t>
      </w:r>
      <m:oMath>
        <m:f>
          <m:fPr>
            <m:ctrlPr>
              <w:rPr>
                <w:rFonts w:ascii="Cambria Math" w:hAnsi="Cambria Math" w:cs="Times New Roman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x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sz w:val="32"/>
                    <w:szCs w:val="32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szCs w:val="32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szCs w:val="32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+9</m:t>
            </m:r>
          </m:den>
        </m:f>
      </m:oMath>
      <w:r>
        <w:rPr>
          <w:rFonts w:cs="Times New Roman"/>
        </w:rPr>
        <w:t xml:space="preserve"> </w:t>
      </w:r>
      <w:r>
        <w:rPr>
          <w:rFonts w:cs="Times New Roman"/>
        </w:rPr>
        <w:t>là phân s</w:t>
      </w:r>
      <w:r>
        <w:rPr>
          <w:rFonts w:cs="Times New Roman"/>
        </w:rPr>
        <w:t>ố</w:t>
      </w:r>
      <w:r>
        <w:rPr>
          <w:rFonts w:cs="Times New Roman"/>
        </w:rPr>
        <w:t xml:space="preserve"> t</w:t>
      </w:r>
      <w:r>
        <w:rPr>
          <w:rFonts w:cs="Times New Roman"/>
        </w:rPr>
        <w:t>ố</w:t>
      </w:r>
      <w:r>
        <w:rPr>
          <w:rFonts w:cs="Times New Roman"/>
        </w:rPr>
        <w:t>i gi</w:t>
      </w:r>
      <w:r>
        <w:rPr>
          <w:rFonts w:cs="Times New Roman"/>
        </w:rPr>
        <w:t>ả</w:t>
      </w:r>
      <w:r>
        <w:rPr>
          <w:rFonts w:cs="Times New Roman"/>
        </w:rPr>
        <w:t xml:space="preserve">n; </w:t>
      </w:r>
    </w:p>
    <w:p w:rsidR="00220DAF" w:rsidRDefault="00786778">
      <w:pPr>
        <w:ind w:firstLineChars="200" w:firstLine="520"/>
        <w:rPr>
          <w:rFonts w:cs="Times New Roman"/>
        </w:rPr>
      </w:pPr>
      <w:r>
        <w:rPr>
          <w:rFonts w:cs="Times New Roman"/>
        </w:rPr>
        <w:t>b. Tìm t</w:t>
      </w:r>
      <w:r>
        <w:rPr>
          <w:rFonts w:cs="Times New Roman"/>
        </w:rPr>
        <w:t>ấ</w:t>
      </w:r>
      <w:r>
        <w:rPr>
          <w:rFonts w:cs="Times New Roman"/>
        </w:rPr>
        <w:t>t c</w:t>
      </w:r>
      <w:r>
        <w:rPr>
          <w:rFonts w:cs="Times New Roman"/>
        </w:rPr>
        <w:t>ả</w:t>
      </w:r>
      <w:r>
        <w:rPr>
          <w:rFonts w:cs="Times New Roman"/>
        </w:rPr>
        <w:t xml:space="preserve"> các c</w:t>
      </w:r>
      <w:r>
        <w:rPr>
          <w:rFonts w:cs="Times New Roman"/>
        </w:rPr>
        <w:t>ặ</w:t>
      </w:r>
      <w:r>
        <w:rPr>
          <w:rFonts w:cs="Times New Roman"/>
        </w:rPr>
        <w:t>p s</w:t>
      </w:r>
      <w:r>
        <w:rPr>
          <w:rFonts w:cs="Times New Roman"/>
        </w:rPr>
        <w:t>ố</w:t>
      </w:r>
      <w:r>
        <w:rPr>
          <w:rFonts w:cs="Times New Roman"/>
        </w:rPr>
        <w:t xml:space="preserve"> (x; y)</w:t>
      </w:r>
    </w:p>
    <w:p w:rsidR="00220DAF" w:rsidRDefault="00786778">
      <w:pPr>
        <w:rPr>
          <w:rFonts w:cs="Times New Roman"/>
        </w:rPr>
      </w:pPr>
      <w:r>
        <w:rPr>
          <w:rFonts w:cs="Times New Roman"/>
          <w:b/>
          <w:bCs/>
        </w:rPr>
        <w:t>Bài 4. (7,0 đi</w:t>
      </w:r>
      <w:r>
        <w:rPr>
          <w:rFonts w:cs="Times New Roman"/>
          <w:b/>
          <w:bCs/>
        </w:rPr>
        <w:t>ể</w:t>
      </w:r>
      <w:r>
        <w:rPr>
          <w:rFonts w:cs="Times New Roman"/>
          <w:b/>
          <w:bCs/>
        </w:rPr>
        <w:t>m)</w:t>
      </w:r>
      <w:r>
        <w:rPr>
          <w:rFonts w:cs="Times New Roman"/>
        </w:rPr>
        <w:t>: Cho n</w:t>
      </w:r>
      <w:r>
        <w:rPr>
          <w:rFonts w:cs="Times New Roman"/>
        </w:rPr>
        <w:t>ử</w:t>
      </w:r>
      <w:r>
        <w:rPr>
          <w:rFonts w:cs="Times New Roman"/>
        </w:rPr>
        <w:t>a đư</w:t>
      </w:r>
      <w:r>
        <w:rPr>
          <w:rFonts w:cs="Times New Roman"/>
        </w:rPr>
        <w:t>ờ</w:t>
      </w:r>
      <w:r>
        <w:rPr>
          <w:rFonts w:cs="Times New Roman"/>
        </w:rPr>
        <w:t>ng tròn tâm O</w:t>
      </w:r>
      <w:r>
        <w:rPr>
          <w:rFonts w:cs="Times New Roman"/>
        </w:rPr>
        <w:t>, đư</w:t>
      </w:r>
      <w:r>
        <w:rPr>
          <w:rFonts w:cs="Times New Roman"/>
        </w:rPr>
        <w:t>ờ</w:t>
      </w:r>
      <w:r>
        <w:rPr>
          <w:rFonts w:cs="Times New Roman"/>
        </w:rPr>
        <w:t>ng kính AB. Trên n</w:t>
      </w:r>
      <w:r>
        <w:rPr>
          <w:rFonts w:cs="Times New Roman"/>
        </w:rPr>
        <w:t>ử</w:t>
      </w:r>
      <w:r>
        <w:rPr>
          <w:rFonts w:cs="Times New Roman"/>
        </w:rPr>
        <w:t>a m</w:t>
      </w:r>
      <w:r>
        <w:rPr>
          <w:rFonts w:cs="Times New Roman"/>
        </w:rPr>
        <w:t>ặ</w:t>
      </w:r>
      <w:r>
        <w:rPr>
          <w:rFonts w:cs="Times New Roman"/>
        </w:rPr>
        <w:t>t ph</w:t>
      </w:r>
      <w:r>
        <w:rPr>
          <w:rFonts w:cs="Times New Roman"/>
        </w:rPr>
        <w:t>ẳ</w:t>
      </w:r>
      <w:r>
        <w:rPr>
          <w:rFonts w:cs="Times New Roman"/>
        </w:rPr>
        <w:t>ng b</w:t>
      </w:r>
      <w:r>
        <w:rPr>
          <w:rFonts w:cs="Times New Roman"/>
        </w:rPr>
        <w:t>ờ</w:t>
      </w:r>
      <w:r>
        <w:rPr>
          <w:rFonts w:cs="Times New Roman"/>
        </w:rPr>
        <w:t xml:space="preserve"> AB ch</w:t>
      </w:r>
      <w:r>
        <w:rPr>
          <w:rFonts w:cs="Times New Roman"/>
        </w:rPr>
        <w:t>ứ</w:t>
      </w:r>
      <w:r>
        <w:rPr>
          <w:rFonts w:cs="Times New Roman"/>
        </w:rPr>
        <w:t>a n</w:t>
      </w:r>
      <w:r>
        <w:rPr>
          <w:rFonts w:cs="Times New Roman"/>
        </w:rPr>
        <w:t>ử</w:t>
      </w:r>
      <w:r>
        <w:rPr>
          <w:rFonts w:cs="Times New Roman"/>
        </w:rPr>
        <w:t>a đư</w:t>
      </w:r>
      <w:r>
        <w:rPr>
          <w:rFonts w:cs="Times New Roman"/>
        </w:rPr>
        <w:t>ờ</w:t>
      </w:r>
      <w:r>
        <w:rPr>
          <w:rFonts w:cs="Times New Roman"/>
        </w:rPr>
        <w:t>ng tròn (O) v</w:t>
      </w:r>
      <w:r>
        <w:rPr>
          <w:rFonts w:cs="Times New Roman"/>
        </w:rPr>
        <w:t>ẽ</w:t>
      </w:r>
      <w:r>
        <w:rPr>
          <w:rFonts w:cs="Times New Roman"/>
        </w:rPr>
        <w:t xml:space="preserve"> tia ti</w:t>
      </w:r>
      <w:r>
        <w:rPr>
          <w:rFonts w:cs="Times New Roman"/>
        </w:rPr>
        <w:t>ế</w:t>
      </w:r>
      <w:r>
        <w:rPr>
          <w:rFonts w:cs="Times New Roman"/>
        </w:rPr>
        <w:t>p tuy</w:t>
      </w:r>
      <w:r>
        <w:rPr>
          <w:rFonts w:cs="Times New Roman"/>
        </w:rPr>
        <w:t>ế</w:t>
      </w:r>
      <w:r>
        <w:rPr>
          <w:rFonts w:cs="Times New Roman"/>
        </w:rPr>
        <w:t>n Ax v</w:t>
      </w:r>
      <w:r>
        <w:rPr>
          <w:rFonts w:cs="Times New Roman"/>
        </w:rPr>
        <w:t>ớ</w:t>
      </w:r>
      <w:r>
        <w:rPr>
          <w:rFonts w:cs="Times New Roman"/>
        </w:rPr>
        <w:t>i n</w:t>
      </w:r>
      <w:r>
        <w:rPr>
          <w:rFonts w:cs="Times New Roman"/>
        </w:rPr>
        <w:t>ử</w:t>
      </w:r>
      <w:r>
        <w:rPr>
          <w:rFonts w:cs="Times New Roman"/>
        </w:rPr>
        <w:t>a đư</w:t>
      </w:r>
      <w:r>
        <w:rPr>
          <w:rFonts w:cs="Times New Roman"/>
        </w:rPr>
        <w:t>ờ</w:t>
      </w:r>
      <w:r>
        <w:rPr>
          <w:rFonts w:cs="Times New Roman"/>
        </w:rPr>
        <w:t>ng tròn. Trên tia Ax l</w:t>
      </w:r>
      <w:r>
        <w:rPr>
          <w:rFonts w:cs="Times New Roman"/>
        </w:rPr>
        <w:t>ấ</w:t>
      </w:r>
      <w:r>
        <w:rPr>
          <w:rFonts w:cs="Times New Roman"/>
        </w:rPr>
        <w:t>y đi</w:t>
      </w:r>
      <w:r>
        <w:rPr>
          <w:rFonts w:cs="Times New Roman"/>
        </w:rPr>
        <w:t>ể</w:t>
      </w:r>
      <w:r>
        <w:rPr>
          <w:rFonts w:cs="Times New Roman"/>
        </w:rPr>
        <w:t>m C b</w:t>
      </w:r>
      <w:r>
        <w:rPr>
          <w:rFonts w:cs="Times New Roman"/>
        </w:rPr>
        <w:t>ấ</w:t>
      </w:r>
      <w:r>
        <w:rPr>
          <w:rFonts w:cs="Times New Roman"/>
        </w:rPr>
        <w:t>t kì (C khác A), đư</w:t>
      </w:r>
      <w:r>
        <w:rPr>
          <w:rFonts w:cs="Times New Roman"/>
        </w:rPr>
        <w:t>ờ</w:t>
      </w:r>
      <w:r>
        <w:rPr>
          <w:rFonts w:cs="Times New Roman"/>
        </w:rPr>
        <w:t>ng th</w:t>
      </w:r>
      <w:r>
        <w:rPr>
          <w:rFonts w:cs="Times New Roman"/>
        </w:rPr>
        <w:t>ẳ</w:t>
      </w:r>
      <w:r>
        <w:rPr>
          <w:rFonts w:cs="Times New Roman"/>
        </w:rPr>
        <w:t>ng BC c</w:t>
      </w:r>
      <w:r>
        <w:rPr>
          <w:rFonts w:cs="Times New Roman"/>
        </w:rPr>
        <w:t>ắ</w:t>
      </w:r>
      <w:r>
        <w:rPr>
          <w:rFonts w:cs="Times New Roman"/>
        </w:rPr>
        <w:t>t n</w:t>
      </w:r>
      <w:r>
        <w:rPr>
          <w:rFonts w:cs="Times New Roman"/>
        </w:rPr>
        <w:t>ử</w:t>
      </w:r>
      <w:r>
        <w:rPr>
          <w:rFonts w:cs="Times New Roman"/>
        </w:rPr>
        <w:t>a đư</w:t>
      </w:r>
      <w:r>
        <w:rPr>
          <w:rFonts w:cs="Times New Roman"/>
        </w:rPr>
        <w:t>ờ</w:t>
      </w:r>
      <w:r>
        <w:rPr>
          <w:rFonts w:cs="Times New Roman"/>
        </w:rPr>
        <w:t>ng tròn (O) t</w:t>
      </w:r>
      <w:r>
        <w:rPr>
          <w:rFonts w:cs="Times New Roman"/>
        </w:rPr>
        <w:t>ạ</w:t>
      </w:r>
      <w:r>
        <w:rPr>
          <w:rFonts w:cs="Times New Roman"/>
        </w:rPr>
        <w:t>i đi</w:t>
      </w:r>
      <w:r>
        <w:rPr>
          <w:rFonts w:cs="Times New Roman"/>
        </w:rPr>
        <w:t>ể</w:t>
      </w:r>
      <w:r>
        <w:rPr>
          <w:rFonts w:cs="Times New Roman"/>
        </w:rPr>
        <w:t>m D (D khác B). G</w:t>
      </w:r>
      <w:r>
        <w:rPr>
          <w:rFonts w:cs="Times New Roman"/>
        </w:rPr>
        <w:t>ọ</w:t>
      </w:r>
      <w:r>
        <w:rPr>
          <w:rFonts w:cs="Times New Roman"/>
        </w:rPr>
        <w:t>i H là hình chi</w:t>
      </w:r>
      <w:r>
        <w:rPr>
          <w:rFonts w:cs="Times New Roman"/>
        </w:rPr>
        <w:t>ế</w:t>
      </w:r>
      <w:r>
        <w:rPr>
          <w:rFonts w:cs="Times New Roman"/>
        </w:rPr>
        <w:t>u c</w:t>
      </w:r>
      <w:r>
        <w:rPr>
          <w:rFonts w:cs="Times New Roman"/>
        </w:rPr>
        <w:t>ủ</w:t>
      </w:r>
      <w:r>
        <w:rPr>
          <w:rFonts w:cs="Times New Roman"/>
        </w:rPr>
        <w:t>a A trên OC, đư</w:t>
      </w:r>
      <w:r>
        <w:rPr>
          <w:rFonts w:cs="Times New Roman"/>
        </w:rPr>
        <w:t>ờ</w:t>
      </w:r>
      <w:r>
        <w:rPr>
          <w:rFonts w:cs="Times New Roman"/>
        </w:rPr>
        <w:t>ng th</w:t>
      </w:r>
      <w:r>
        <w:rPr>
          <w:rFonts w:cs="Times New Roman"/>
        </w:rPr>
        <w:t>ẳ</w:t>
      </w:r>
      <w:r>
        <w:rPr>
          <w:rFonts w:cs="Times New Roman"/>
        </w:rPr>
        <w:t>ng</w:t>
      </w:r>
      <w:r>
        <w:rPr>
          <w:rFonts w:cs="Times New Roman"/>
        </w:rPr>
        <w:t xml:space="preserve"> DH c</w:t>
      </w:r>
      <w:r>
        <w:rPr>
          <w:rFonts w:cs="Times New Roman"/>
        </w:rPr>
        <w:t>ắ</w:t>
      </w:r>
      <w:r>
        <w:rPr>
          <w:rFonts w:cs="Times New Roman"/>
        </w:rPr>
        <w:t xml:space="preserve">t AB </w:t>
      </w:r>
      <w:r>
        <w:rPr>
          <w:rFonts w:cs="Times New Roman"/>
        </w:rPr>
        <w:t>ở</w:t>
      </w:r>
      <w:r>
        <w:rPr>
          <w:rFonts w:cs="Times New Roman"/>
        </w:rPr>
        <w:t xml:space="preserve"> E. </w:t>
      </w:r>
    </w:p>
    <w:p w:rsidR="00220DAF" w:rsidRDefault="00786778">
      <w:pPr>
        <w:ind w:firstLineChars="200" w:firstLine="520"/>
        <w:rPr>
          <w:rFonts w:cs="Times New Roman"/>
        </w:rPr>
      </w:pPr>
      <w:r>
        <w:rPr>
          <w:rFonts w:cs="Times New Roman"/>
        </w:rPr>
        <w:t>a. Ch</w:t>
      </w:r>
      <w:r>
        <w:rPr>
          <w:rFonts w:cs="Times New Roman"/>
        </w:rPr>
        <w:t>ứ</w:t>
      </w:r>
      <w:r>
        <w:rPr>
          <w:rFonts w:cs="Times New Roman"/>
        </w:rPr>
        <w:t>ng minh t</w:t>
      </w:r>
      <w:r>
        <w:rPr>
          <w:rFonts w:cs="Times New Roman"/>
        </w:rPr>
        <w:t>ứ</w:t>
      </w:r>
      <w:r>
        <w:rPr>
          <w:rFonts w:cs="Times New Roman"/>
        </w:rPr>
        <w:t xml:space="preserve"> giác OBDH n</w:t>
      </w:r>
      <w:r>
        <w:rPr>
          <w:rFonts w:cs="Times New Roman"/>
        </w:rPr>
        <w:t>ộ</w:t>
      </w:r>
      <w:r>
        <w:rPr>
          <w:rFonts w:cs="Times New Roman"/>
        </w:rPr>
        <w:t>i ti</w:t>
      </w:r>
      <w:r>
        <w:rPr>
          <w:rFonts w:cs="Times New Roman"/>
        </w:rPr>
        <w:t>ế</w:t>
      </w:r>
      <w:r>
        <w:rPr>
          <w:rFonts w:cs="Times New Roman"/>
        </w:rPr>
        <w:t>p;</w:t>
      </w:r>
    </w:p>
    <w:p w:rsidR="00220DAF" w:rsidRDefault="00786778">
      <w:pPr>
        <w:ind w:firstLineChars="200" w:firstLine="520"/>
        <w:rPr>
          <w:rFonts w:cs="Times New Roman"/>
        </w:rPr>
      </w:pPr>
      <w:r>
        <w:rPr>
          <w:rFonts w:cs="Times New Roman"/>
        </w:rPr>
        <w:t>b. Ch</w:t>
      </w:r>
      <w:r>
        <w:rPr>
          <w:rFonts w:cs="Times New Roman"/>
        </w:rPr>
        <w:t>ứ</w:t>
      </w:r>
      <w:r>
        <w:rPr>
          <w:rFonts w:cs="Times New Roman"/>
        </w:rPr>
        <w:t xml:space="preserve">ng minh </w:t>
      </w: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EA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=</m:t>
        </m:r>
        <m:r>
          <w:rPr>
            <w:rFonts w:ascii="Cambria Math" w:hAnsi="Cambria Math" w:cs="Times New Roman"/>
          </w:rPr>
          <m:t>EO</m:t>
        </m:r>
        <m:r>
          <w:rPr>
            <w:rFonts w:ascii="Cambria Math" w:hAnsi="Cambria Math" w:cs="Times New Roman"/>
          </w:rPr>
          <m:t>.</m:t>
        </m:r>
        <m:r>
          <w:rPr>
            <w:rFonts w:ascii="Cambria Math" w:hAnsi="Cambria Math" w:cs="Times New Roman"/>
          </w:rPr>
          <m:t>EB</m:t>
        </m:r>
      </m:oMath>
    </w:p>
    <w:p w:rsidR="00220DAF" w:rsidRDefault="00786778">
      <w:pPr>
        <w:ind w:firstLineChars="200" w:firstLine="520"/>
        <w:rPr>
          <w:rFonts w:cs="Times New Roman"/>
        </w:rPr>
      </w:pPr>
      <w:r>
        <w:rPr>
          <w:rFonts w:cs="Times New Roman"/>
        </w:rPr>
        <w:t>c. Tính t</w:t>
      </w:r>
      <w:r>
        <w:rPr>
          <w:rFonts w:cs="Times New Roman"/>
        </w:rPr>
        <w:t>ỉ</w:t>
      </w:r>
      <w:r>
        <w:rPr>
          <w:rFonts w:cs="Times New Roman"/>
        </w:rPr>
        <w:t xml:space="preserve"> s</w:t>
      </w:r>
      <w:r>
        <w:rPr>
          <w:rFonts w:cs="Times New Roman"/>
        </w:rPr>
        <w:t>ố</w:t>
      </w:r>
      <w:r>
        <w:rPr>
          <w:rFonts w:cs="Times New Roman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HE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HB</m:t>
            </m:r>
          </m:den>
        </m:f>
      </m:oMath>
    </w:p>
    <w:p w:rsidR="00220DAF" w:rsidRDefault="00786778">
      <w:pPr>
        <w:rPr>
          <w:rFonts w:cs="Times New Roman"/>
          <w:sz w:val="32"/>
          <w:szCs w:val="32"/>
        </w:rPr>
      </w:pPr>
      <w:r>
        <w:rPr>
          <w:rFonts w:cs="Times New Roman"/>
          <w:b/>
          <w:bCs/>
        </w:rPr>
        <w:t>Bài 5. (2,0 đi</w:t>
      </w:r>
      <w:r>
        <w:rPr>
          <w:rFonts w:cs="Times New Roman"/>
          <w:b/>
          <w:bCs/>
        </w:rPr>
        <w:t>ể</w:t>
      </w:r>
      <w:r>
        <w:rPr>
          <w:rFonts w:cs="Times New Roman"/>
          <w:b/>
          <w:bCs/>
        </w:rPr>
        <w:t>m)</w:t>
      </w:r>
      <w:r>
        <w:rPr>
          <w:rFonts w:cs="Times New Roman"/>
        </w:rPr>
        <w:t>: Cho các s</w:t>
      </w:r>
      <w:r>
        <w:rPr>
          <w:rFonts w:cs="Times New Roman"/>
        </w:rPr>
        <w:t>ố</w:t>
      </w:r>
      <w:r>
        <w:rPr>
          <w:rFonts w:cs="Times New Roman"/>
        </w:rPr>
        <w:t xml:space="preserve"> th</w:t>
      </w:r>
      <w:r>
        <w:rPr>
          <w:rFonts w:cs="Times New Roman"/>
        </w:rPr>
        <w:t>ự</w:t>
      </w:r>
      <w:r>
        <w:rPr>
          <w:rFonts w:cs="Times New Roman"/>
        </w:rPr>
        <w:t>c dương x, y th</w:t>
      </w:r>
      <w:r>
        <w:rPr>
          <w:rFonts w:cs="Times New Roman"/>
        </w:rPr>
        <w:t>ỏ</w:t>
      </w:r>
      <w:r>
        <w:rPr>
          <w:rFonts w:cs="Times New Roman"/>
        </w:rPr>
        <w:t xml:space="preserve">a mãn </w:t>
      </w:r>
      <m:oMath>
        <m:r>
          <m:rPr>
            <m:sty m:val="p"/>
          </m:rPr>
          <w:rPr>
            <w:rFonts w:ascii="Cambria Math" w:hAnsi="Cambria Math" w:cs="Times New Roman"/>
          </w:rPr>
          <m:t>x+</m:t>
        </m:r>
        <m:f>
          <m:fPr>
            <m:ctrlPr>
              <w:rPr>
                <w:rFonts w:ascii="Cambria Math" w:hAnsi="Cambria Math" w:cs="Times New Roman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y</m:t>
            </m:r>
          </m:den>
        </m:f>
      </m:oMath>
      <w:r>
        <w:rPr>
          <w:rFonts w:cs="Times New Roman"/>
          <w:sz w:val="32"/>
          <w:szCs w:val="32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Cs w:val="26"/>
          </w:rPr>
          <m:t>≤</m:t>
        </m:r>
      </m:oMath>
      <w:r>
        <w:rPr>
          <w:rFonts w:cs="Times New Roman"/>
          <w:szCs w:val="26"/>
        </w:rPr>
        <w:t xml:space="preserve"> 1. Tìm giá tr</w:t>
      </w:r>
      <w:r>
        <w:rPr>
          <w:rFonts w:cs="Times New Roman"/>
          <w:szCs w:val="26"/>
        </w:rPr>
        <w:t>ị</w:t>
      </w:r>
      <w:r>
        <w:rPr>
          <w:rFonts w:cs="Times New Roman"/>
          <w:szCs w:val="26"/>
        </w:rPr>
        <w:t xml:space="preserve"> nh</w:t>
      </w:r>
      <w:r>
        <w:rPr>
          <w:rFonts w:cs="Times New Roman"/>
          <w:szCs w:val="26"/>
        </w:rPr>
        <w:t>ỏ</w:t>
      </w:r>
      <w:r>
        <w:rPr>
          <w:rFonts w:cs="Times New Roman"/>
          <w:szCs w:val="26"/>
        </w:rPr>
        <w:t xml:space="preserve"> nh</w:t>
      </w:r>
      <w:r>
        <w:rPr>
          <w:rFonts w:cs="Times New Roman"/>
          <w:szCs w:val="26"/>
        </w:rPr>
        <w:t>ấ</w:t>
      </w:r>
      <w:r>
        <w:rPr>
          <w:rFonts w:cs="Times New Roman"/>
          <w:szCs w:val="26"/>
        </w:rPr>
        <w:t>t c</w:t>
      </w:r>
      <w:r>
        <w:rPr>
          <w:rFonts w:cs="Times New Roman"/>
          <w:szCs w:val="26"/>
        </w:rPr>
        <w:t>ủ</w:t>
      </w:r>
      <w:r>
        <w:rPr>
          <w:rFonts w:cs="Times New Roman"/>
          <w:szCs w:val="26"/>
        </w:rPr>
        <w:t>a bi</w:t>
      </w:r>
      <w:r>
        <w:rPr>
          <w:rFonts w:cs="Times New Roman"/>
          <w:szCs w:val="26"/>
        </w:rPr>
        <w:t>ể</w:t>
      </w:r>
      <w:r>
        <w:rPr>
          <w:rFonts w:cs="Times New Roman"/>
          <w:szCs w:val="26"/>
        </w:rPr>
        <w:t>u th</w:t>
      </w:r>
      <w:r>
        <w:rPr>
          <w:rFonts w:cs="Times New Roman"/>
          <w:szCs w:val="26"/>
        </w:rPr>
        <w:t>ứ</w:t>
      </w:r>
      <w:r>
        <w:rPr>
          <w:rFonts w:cs="Times New Roman"/>
          <w:szCs w:val="26"/>
        </w:rPr>
        <w:t xml:space="preserve">c P = </w:t>
      </w:r>
      <m:oMath>
        <m:f>
          <m:fPr>
            <m:ctrlPr>
              <w:rPr>
                <w:rFonts w:ascii="Cambria Math" w:hAnsi="Cambria Math" w:cs="Times New Roman"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sz w:val="32"/>
                    <w:szCs w:val="32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szCs w:val="32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szCs w:val="32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-</m:t>
            </m:r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2xy+2</m:t>
            </m:r>
            <m:sSup>
              <m:sSupPr>
                <m:ctrlPr>
                  <w:rPr>
                    <w:rFonts w:ascii="Cambria Math" w:hAnsi="Cambria Math" w:cs="Times New Roman"/>
                    <w:sz w:val="32"/>
                    <w:szCs w:val="32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szCs w:val="32"/>
                  </w:rPr>
                  <m:t>y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szCs w:val="32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Times New Roman"/>
                    <w:sz w:val="32"/>
                    <w:szCs w:val="32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szCs w:val="32"/>
                  </w:rPr>
                  <m:t>xy+y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szCs w:val="32"/>
                  </w:rPr>
                  <m:t>2</m:t>
                </m:r>
              </m:sup>
            </m:sSup>
          </m:den>
        </m:f>
      </m:oMath>
    </w:p>
    <w:p w:rsidR="00220DAF" w:rsidRDefault="00220DAF">
      <w:pPr>
        <w:jc w:val="center"/>
        <w:rPr>
          <w:rFonts w:cs="Times New Roman"/>
          <w:sz w:val="32"/>
          <w:szCs w:val="32"/>
        </w:rPr>
      </w:pPr>
    </w:p>
    <w:p w:rsidR="00220DAF" w:rsidRDefault="00786778">
      <w:pPr>
        <w:jc w:val="center"/>
        <w:rPr>
          <w:rFonts w:cs="Times New Roman"/>
          <w:b/>
          <w:bCs/>
          <w:szCs w:val="26"/>
        </w:rPr>
      </w:pPr>
      <w:r>
        <w:rPr>
          <w:rFonts w:cs="Times New Roman"/>
          <w:b/>
          <w:bCs/>
          <w:szCs w:val="26"/>
        </w:rPr>
        <w:t>----------H</w:t>
      </w:r>
      <w:r>
        <w:rPr>
          <w:rFonts w:cs="Times New Roman"/>
          <w:b/>
          <w:bCs/>
          <w:szCs w:val="26"/>
        </w:rPr>
        <w:t>Ế</w:t>
      </w:r>
      <w:r>
        <w:rPr>
          <w:rFonts w:cs="Times New Roman"/>
          <w:b/>
          <w:bCs/>
          <w:szCs w:val="26"/>
        </w:rPr>
        <w:t>T----------</w:t>
      </w:r>
    </w:p>
    <w:p w:rsidR="00220DAF" w:rsidRDefault="00220DAF">
      <w:pPr>
        <w:rPr>
          <w:rFonts w:cs="Times New Roman"/>
        </w:rPr>
      </w:pPr>
    </w:p>
    <w:p w:rsidR="00220DAF" w:rsidRDefault="00220DAF">
      <w:pPr>
        <w:rPr>
          <w:rFonts w:cs="Times New Roman"/>
        </w:rPr>
      </w:pPr>
    </w:p>
    <w:p w:rsidR="00220DAF" w:rsidRDefault="00786778">
      <w:pPr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L</w:t>
      </w:r>
      <w:r>
        <w:rPr>
          <w:rFonts w:cs="Times New Roman"/>
          <w:b/>
          <w:bCs/>
        </w:rPr>
        <w:t>Ờ</w:t>
      </w:r>
      <w:r>
        <w:rPr>
          <w:rFonts w:cs="Times New Roman"/>
          <w:b/>
          <w:bCs/>
        </w:rPr>
        <w:t xml:space="preserve">I </w:t>
      </w:r>
      <w:r>
        <w:rPr>
          <w:rFonts w:cs="Times New Roman"/>
          <w:b/>
          <w:bCs/>
        </w:rPr>
        <w:t>GI</w:t>
      </w:r>
      <w:r>
        <w:rPr>
          <w:rFonts w:cs="Times New Roman"/>
          <w:b/>
          <w:bCs/>
        </w:rPr>
        <w:t>Ả</w:t>
      </w:r>
      <w:r>
        <w:rPr>
          <w:rFonts w:cs="Times New Roman"/>
          <w:b/>
          <w:bCs/>
        </w:rPr>
        <w:t>I</w:t>
      </w:r>
    </w:p>
    <w:p w:rsidR="00220DAF" w:rsidRDefault="00786778">
      <w:pPr>
        <w:rPr>
          <w:rFonts w:cs="Times New Roman"/>
        </w:rPr>
      </w:pPr>
      <w:r>
        <w:rPr>
          <w:rFonts w:cs="Times New Roman"/>
          <w:b/>
          <w:bCs/>
        </w:rPr>
        <w:t>Bài 1. (3,0 đi</w:t>
      </w:r>
      <w:r>
        <w:rPr>
          <w:rFonts w:cs="Times New Roman"/>
          <w:b/>
          <w:bCs/>
        </w:rPr>
        <w:t>ể</w:t>
      </w:r>
      <w:r>
        <w:rPr>
          <w:rFonts w:cs="Times New Roman"/>
          <w:b/>
          <w:bCs/>
        </w:rPr>
        <w:t>m):</w:t>
      </w:r>
      <w:r>
        <w:rPr>
          <w:rFonts w:cs="Times New Roman"/>
        </w:rPr>
        <w:t xml:space="preserve"> Cho bi</w:t>
      </w:r>
      <w:r>
        <w:rPr>
          <w:rFonts w:cs="Times New Roman"/>
        </w:rPr>
        <w:t>ể</w:t>
      </w:r>
      <w:r>
        <w:rPr>
          <w:rFonts w:cs="Times New Roman"/>
        </w:rPr>
        <w:t>u th</w:t>
      </w:r>
      <w:r>
        <w:rPr>
          <w:rFonts w:cs="Times New Roman"/>
        </w:rPr>
        <w:t>ứ</w:t>
      </w:r>
      <w:r>
        <w:rPr>
          <w:rFonts w:cs="Times New Roman"/>
        </w:rPr>
        <w:t xml:space="preserve">c A =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5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x</m:t>
                </m:r>
              </m:e>
            </m:rad>
            <m:r>
              <w:rPr>
                <w:rFonts w:ascii="Cambria Math" w:hAnsi="Cambria Math" w:cs="Times New Roman"/>
                <w:sz w:val="32"/>
                <w:szCs w:val="32"/>
              </w:rPr>
              <m:t>-</m:t>
            </m:r>
            <m:r>
              <w:rPr>
                <w:rFonts w:ascii="Cambria Math" w:hAnsi="Cambria Math" w:cs="Times New Roman"/>
                <w:sz w:val="32"/>
                <w:szCs w:val="32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x</m:t>
                </m:r>
              </m:e>
            </m:rad>
            <m:r>
              <w:rPr>
                <w:rFonts w:ascii="Cambria Math" w:hAnsi="Cambria Math" w:cs="Times New Roman"/>
                <w:sz w:val="32"/>
                <w:szCs w:val="32"/>
              </w:rPr>
              <m:t>+2</m:t>
            </m:r>
          </m:den>
        </m:f>
      </m:oMath>
      <w:r>
        <w:rPr>
          <w:rFonts w:cs="Times New Roman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2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x</m:t>
                </m:r>
              </m:e>
            </m:rad>
            <m:r>
              <w:rPr>
                <w:rFonts w:ascii="Cambria Math" w:hAnsi="Cambria Math" w:cs="Times New Roman"/>
                <w:sz w:val="32"/>
                <w:szCs w:val="32"/>
              </w:rPr>
              <m:t>-</m:t>
            </m:r>
            <m:r>
              <w:rPr>
                <w:rFonts w:ascii="Cambria Math" w:hAnsi="Cambria Math" w:cs="Times New Roman"/>
                <w:sz w:val="32"/>
                <w:szCs w:val="32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x</m:t>
                </m:r>
              </m:e>
            </m:rad>
            <m:r>
              <w:rPr>
                <w:rFonts w:ascii="Cambria Math" w:hAnsi="Cambria Math" w:cs="Times New Roman"/>
                <w:sz w:val="32"/>
                <w:szCs w:val="32"/>
              </w:rPr>
              <m:t>-</m:t>
            </m:r>
            <m:r>
              <w:rPr>
                <w:rFonts w:ascii="Cambria Math" w:hAnsi="Cambria Math" w:cs="Times New Roman"/>
                <w:sz w:val="32"/>
                <w:szCs w:val="32"/>
              </w:rPr>
              <m:t>1</m:t>
            </m:r>
          </m:den>
        </m:f>
      </m:oMath>
      <w:r>
        <w:rPr>
          <w:rFonts w:cs="Times New Roman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</w:rPr>
          <m:t>-</m:t>
        </m:r>
      </m:oMath>
      <w:r>
        <w:rPr>
          <w:rFonts w:cs="Times New Roman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2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x</m:t>
                </m:r>
              </m:e>
            </m:rad>
            <m:r>
              <w:rPr>
                <w:rFonts w:ascii="Cambria Math" w:hAnsi="Cambria Math" w:cs="Times New Roman"/>
                <w:sz w:val="32"/>
                <w:szCs w:val="32"/>
              </w:rPr>
              <m:t>+1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x</m:t>
            </m:r>
            <m:r>
              <w:rPr>
                <w:rFonts w:ascii="Cambria Math" w:hAnsi="Cambria Math" w:cs="Times New Roman"/>
                <w:sz w:val="32"/>
                <w:szCs w:val="32"/>
              </w:rPr>
              <m:t>+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x</m:t>
                </m:r>
              </m:e>
            </m:rad>
            <m:r>
              <w:rPr>
                <w:rFonts w:ascii="Cambria Math" w:hAnsi="Cambria Math" w:cs="Times New Roman"/>
                <w:sz w:val="32"/>
                <w:szCs w:val="32"/>
              </w:rPr>
              <m:t>-</m:t>
            </m:r>
            <m:r>
              <w:rPr>
                <w:rFonts w:ascii="Cambria Math" w:hAnsi="Cambria Math" w:cs="Times New Roman"/>
                <w:sz w:val="32"/>
                <w:szCs w:val="32"/>
              </w:rPr>
              <m:t>2</m:t>
            </m:r>
          </m:den>
        </m:f>
      </m:oMath>
      <w:r>
        <w:rPr>
          <w:rFonts w:cs="Times New Roman"/>
        </w:rPr>
        <w:t xml:space="preserve">  v</w:t>
      </w:r>
      <w:r>
        <w:rPr>
          <w:rFonts w:cs="Times New Roman"/>
        </w:rPr>
        <w:t>ớ</w:t>
      </w:r>
      <w:r>
        <w:rPr>
          <w:rFonts w:cs="Times New Roman"/>
        </w:rPr>
        <w:t xml:space="preserve">i </w:t>
      </w:r>
      <m:oMath>
        <m:r>
          <m:rPr>
            <m:sty m:val="p"/>
          </m:rPr>
          <w:rPr>
            <w:rFonts w:ascii="Cambria Math" w:hAnsi="Cambria Math" w:cs="Times New Roman"/>
          </w:rPr>
          <m:t>x≥0</m:t>
        </m:r>
      </m:oMath>
      <w:r>
        <w:rPr>
          <w:rFonts w:cs="Times New Roman"/>
        </w:rPr>
        <w:t xml:space="preserve"> và x </w:t>
      </w:r>
      <m:oMath>
        <m:r>
          <m:rPr>
            <m:sty m:val="p"/>
          </m:rPr>
          <w:rPr>
            <w:rFonts w:ascii="Cambria Math" w:hAnsi="Cambria Math" w:cs="Times New Roman"/>
          </w:rPr>
          <m:t>≠</m:t>
        </m:r>
      </m:oMath>
      <w:r>
        <w:rPr>
          <w:rFonts w:cs="Times New Roman"/>
        </w:rPr>
        <w:t xml:space="preserve"> 1.</w:t>
      </w:r>
    </w:p>
    <w:p w:rsidR="00220DAF" w:rsidRDefault="00786778">
      <w:pPr>
        <w:ind w:firstLineChars="200" w:firstLine="520"/>
        <w:rPr>
          <w:rFonts w:cs="Times New Roman"/>
        </w:rPr>
      </w:pPr>
      <w:r>
        <w:rPr>
          <w:rFonts w:cs="Times New Roman"/>
        </w:rPr>
        <w:t>a. Rút g</w:t>
      </w:r>
      <w:r>
        <w:rPr>
          <w:rFonts w:cs="Times New Roman"/>
        </w:rPr>
        <w:t>ọ</w:t>
      </w:r>
      <w:r>
        <w:rPr>
          <w:rFonts w:cs="Times New Roman"/>
        </w:rPr>
        <w:t>n bi</w:t>
      </w:r>
      <w:r>
        <w:rPr>
          <w:rFonts w:cs="Times New Roman"/>
        </w:rPr>
        <w:t>ể</w:t>
      </w:r>
      <w:r>
        <w:rPr>
          <w:rFonts w:cs="Times New Roman"/>
        </w:rPr>
        <w:t>u th</w:t>
      </w:r>
      <w:r>
        <w:rPr>
          <w:rFonts w:cs="Times New Roman"/>
        </w:rPr>
        <w:t>ứ</w:t>
      </w:r>
      <w:r>
        <w:rPr>
          <w:rFonts w:cs="Times New Roman"/>
        </w:rPr>
        <w:t xml:space="preserve">c A; </w:t>
      </w:r>
    </w:p>
    <w:p w:rsidR="00220DAF" w:rsidRDefault="00786778">
      <w:pPr>
        <w:ind w:firstLineChars="200" w:firstLine="520"/>
        <w:rPr>
          <w:rFonts w:cs="Times New Roman"/>
        </w:rPr>
      </w:pPr>
      <w:r>
        <w:rPr>
          <w:rFonts w:cs="Times New Roman"/>
        </w:rPr>
        <w:t>b. Tìm giá tr</w:t>
      </w:r>
      <w:r>
        <w:rPr>
          <w:rFonts w:cs="Times New Roman"/>
        </w:rPr>
        <w:t>ị</w:t>
      </w:r>
      <w:r>
        <w:rPr>
          <w:rFonts w:cs="Times New Roman"/>
        </w:rPr>
        <w:t xml:space="preserve"> c</w:t>
      </w:r>
      <w:r>
        <w:rPr>
          <w:rFonts w:cs="Times New Roman"/>
        </w:rPr>
        <w:t>ủ</w:t>
      </w:r>
      <w:r>
        <w:rPr>
          <w:rFonts w:cs="Times New Roman"/>
        </w:rPr>
        <w:t>a x đ</w:t>
      </w:r>
      <w:r>
        <w:rPr>
          <w:rFonts w:cs="Times New Roman"/>
        </w:rPr>
        <w:t>ể</w:t>
      </w:r>
      <w:r>
        <w:rPr>
          <w:rFonts w:cs="Times New Roman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A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2</m:t>
            </m:r>
          </m:den>
        </m:f>
      </m:oMath>
      <w:r>
        <w:rPr>
          <w:rFonts w:cs="Times New Roman"/>
        </w:rPr>
        <w:t xml:space="preserve"> nh</w:t>
      </w:r>
      <w:r>
        <w:rPr>
          <w:rFonts w:cs="Times New Roman"/>
        </w:rPr>
        <w:t>ậ</w:t>
      </w:r>
      <w:r>
        <w:rPr>
          <w:rFonts w:cs="Times New Roman"/>
        </w:rPr>
        <w:t>n giá tr</w:t>
      </w:r>
      <w:r>
        <w:rPr>
          <w:rFonts w:cs="Times New Roman"/>
        </w:rPr>
        <w:t>ị</w:t>
      </w:r>
      <w:r>
        <w:rPr>
          <w:rFonts w:cs="Times New Roman"/>
        </w:rPr>
        <w:t xml:space="preserve"> nguyên.</w:t>
      </w:r>
    </w:p>
    <w:p w:rsidR="00220DAF" w:rsidRDefault="00786778">
      <w:pPr>
        <w:rPr>
          <w:rFonts w:cs="Times New Roman"/>
          <w:b/>
          <w:bCs/>
        </w:rPr>
      </w:pPr>
      <w:r>
        <w:rPr>
          <w:rFonts w:cs="Times New Roman"/>
          <w:b/>
          <w:bCs/>
        </w:rPr>
        <w:t>L</w:t>
      </w:r>
      <w:r>
        <w:rPr>
          <w:rFonts w:cs="Times New Roman"/>
          <w:b/>
          <w:bCs/>
        </w:rPr>
        <w:t>ờ</w:t>
      </w:r>
      <w:r>
        <w:rPr>
          <w:rFonts w:cs="Times New Roman"/>
          <w:b/>
          <w:bCs/>
        </w:rPr>
        <w:t>i gi</w:t>
      </w:r>
      <w:r>
        <w:rPr>
          <w:rFonts w:cs="Times New Roman"/>
          <w:b/>
          <w:bCs/>
        </w:rPr>
        <w:t>ả</w:t>
      </w:r>
      <w:r>
        <w:rPr>
          <w:rFonts w:cs="Times New Roman"/>
          <w:b/>
          <w:bCs/>
        </w:rPr>
        <w:t>i</w:t>
      </w:r>
    </w:p>
    <w:p w:rsidR="00220DAF" w:rsidRDefault="00786778">
      <w:pPr>
        <w:rPr>
          <w:rFonts w:cs="Times New Roman"/>
        </w:rPr>
      </w:pPr>
      <w:r>
        <w:rPr>
          <w:rFonts w:cs="Times New Roman"/>
        </w:rPr>
        <w:t>a. Rút g</w:t>
      </w:r>
      <w:r>
        <w:rPr>
          <w:rFonts w:cs="Times New Roman"/>
        </w:rPr>
        <w:t>ọ</w:t>
      </w:r>
      <w:r>
        <w:rPr>
          <w:rFonts w:cs="Times New Roman"/>
        </w:rPr>
        <w:t>n bi</w:t>
      </w:r>
      <w:r>
        <w:rPr>
          <w:rFonts w:cs="Times New Roman"/>
        </w:rPr>
        <w:t>ể</w:t>
      </w:r>
      <w:r>
        <w:rPr>
          <w:rFonts w:cs="Times New Roman"/>
        </w:rPr>
        <w:t>u th</w:t>
      </w:r>
      <w:r>
        <w:rPr>
          <w:rFonts w:cs="Times New Roman"/>
        </w:rPr>
        <w:t>ứ</w:t>
      </w:r>
      <w:r>
        <w:rPr>
          <w:rFonts w:cs="Times New Roman"/>
        </w:rPr>
        <w:t xml:space="preserve">c A; </w:t>
      </w:r>
    </w:p>
    <w:p w:rsidR="00220DAF" w:rsidRDefault="00786778">
      <w:pPr>
        <w:tabs>
          <w:tab w:val="left" w:pos="3900"/>
        </w:tabs>
        <w:rPr>
          <w:rFonts w:cs="Times New Roman"/>
          <w:sz w:val="32"/>
          <w:szCs w:val="32"/>
        </w:rPr>
      </w:pPr>
      <w:r>
        <w:rPr>
          <w:rFonts w:cs="Times New Roman"/>
        </w:rPr>
        <w:t xml:space="preserve">A =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(5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x</m:t>
                </m:r>
              </m:e>
            </m:rad>
            <m:r>
              <w:rPr>
                <w:rFonts w:ascii="Cambria Math" w:hAnsi="Cambria Math" w:cs="Times New Roman"/>
                <w:sz w:val="32"/>
                <w:szCs w:val="32"/>
              </w:rPr>
              <m:t>-</m:t>
            </m:r>
            <m:r>
              <w:rPr>
                <w:rFonts w:ascii="Cambria Math" w:hAnsi="Cambria Math" w:cs="Times New Roman"/>
                <w:sz w:val="32"/>
                <w:szCs w:val="32"/>
              </w:rPr>
              <m:t>1)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dPr>
              <m:e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x</m:t>
                    </m:r>
                  </m:e>
                </m:rad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-</m:t>
                </m:r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1</m:t>
                </m:r>
              </m:e>
            </m:d>
            <m:r>
              <w:rPr>
                <w:rFonts w:ascii="Cambria Math" w:hAnsi="Cambria Math" w:cs="Times New Roman"/>
                <w:sz w:val="32"/>
                <w:szCs w:val="32"/>
              </w:rPr>
              <m:t>+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2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x</m:t>
                    </m:r>
                  </m:e>
                </m:rad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-</m:t>
                </m:r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1</m:t>
                </m:r>
              </m:e>
            </m:d>
            <m:d>
              <m:d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dPr>
              <m:e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x</m:t>
                    </m:r>
                  </m:e>
                </m:rad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+2</m:t>
                </m:r>
              </m:e>
            </m:d>
            <m:r>
              <w:rPr>
                <w:rFonts w:ascii="Cambria Math" w:hAnsi="Cambria Math" w:cs="Times New Roman"/>
                <w:sz w:val="32"/>
                <w:szCs w:val="32"/>
              </w:rPr>
              <m:t>-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2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x</m:t>
                    </m:r>
                  </m:e>
                </m:rad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-</m:t>
                </m:r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1</m:t>
                </m:r>
              </m:e>
            </m:d>
          </m:num>
          <m:den>
            <m:d>
              <m:d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dPr>
              <m:e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x</m:t>
                    </m:r>
                  </m:e>
                </m:rad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+2</m:t>
                </m:r>
              </m:e>
            </m:d>
            <m:d>
              <m:d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dPr>
              <m:e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x</m:t>
                    </m:r>
                  </m:e>
                </m:rad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-</m:t>
                </m:r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1</m:t>
                </m:r>
              </m:e>
            </m:d>
          </m:den>
        </m:f>
      </m:oMath>
      <w:r>
        <w:rPr>
          <w:rFonts w:cs="Times New Roman"/>
          <w:sz w:val="32"/>
          <w:szCs w:val="32"/>
        </w:rPr>
        <w:t xml:space="preserve"> </w:t>
      </w:r>
    </w:p>
    <w:p w:rsidR="00220DAF" w:rsidRDefault="00786778">
      <w:pPr>
        <w:tabs>
          <w:tab w:val="left" w:pos="3900"/>
        </w:tabs>
        <w:rPr>
          <w:rFonts w:cs="Times New Roman"/>
          <w:sz w:val="32"/>
          <w:szCs w:val="32"/>
        </w:rPr>
      </w:pPr>
      <w:r>
        <w:rPr>
          <w:rFonts w:cs="Times New Roman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7</m:t>
            </m:r>
            <m:r>
              <w:rPr>
                <w:rFonts w:ascii="Cambria Math" w:hAnsi="Cambria Math" w:cs="Times New Roman"/>
                <w:sz w:val="32"/>
                <w:szCs w:val="32"/>
              </w:rPr>
              <m:t>x</m:t>
            </m:r>
            <m:r>
              <w:rPr>
                <w:rFonts w:ascii="Cambria Math" w:hAnsi="Cambria Math" w:cs="Times New Roman"/>
                <w:sz w:val="32"/>
                <w:szCs w:val="32"/>
              </w:rPr>
              <m:t>-</m:t>
            </m:r>
            <m:r>
              <w:rPr>
                <w:rFonts w:ascii="Cambria Math" w:hAnsi="Cambria Math" w:cs="Times New Roman"/>
                <w:sz w:val="32"/>
                <w:szCs w:val="32"/>
              </w:rPr>
              <m:t>5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x</m:t>
                </m:r>
              </m:e>
            </m:rad>
            <m:r>
              <w:rPr>
                <w:rFonts w:ascii="Cambria Math" w:hAnsi="Cambria Math" w:cs="Times New Roman"/>
                <w:sz w:val="32"/>
                <w:szCs w:val="32"/>
              </w:rPr>
              <m:t>-</m:t>
            </m:r>
            <m:r>
              <w:rPr>
                <w:rFonts w:ascii="Cambria Math" w:hAnsi="Cambria Math" w:cs="Times New Roman"/>
                <w:sz w:val="32"/>
                <w:szCs w:val="32"/>
              </w:rPr>
              <m:t>2</m:t>
            </m:r>
          </m:num>
          <m:den>
            <m:d>
              <m:d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dPr>
              <m:e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x</m:t>
                    </m:r>
                  </m:e>
                </m:rad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+2</m:t>
                </m:r>
              </m:e>
            </m:d>
            <m:d>
              <m:d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dPr>
              <m:e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x</m:t>
                    </m:r>
                  </m:e>
                </m:rad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-</m:t>
                </m:r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1</m:t>
                </m:r>
              </m:e>
            </m:d>
          </m:den>
        </m:f>
      </m:oMath>
      <w:r>
        <w:rPr>
          <w:rFonts w:cs="Times New Roman"/>
          <w:sz w:val="32"/>
          <w:szCs w:val="32"/>
        </w:rPr>
        <w:t xml:space="preserve"> </w:t>
      </w:r>
      <w:r>
        <w:rPr>
          <w:rFonts w:cs="Times New Roman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7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x</m:t>
                </m:r>
              </m:e>
            </m:rad>
            <m:r>
              <w:rPr>
                <w:rFonts w:ascii="Cambria Math" w:hAnsi="Cambria Math" w:cs="Times New Roman"/>
                <w:sz w:val="32"/>
                <w:szCs w:val="32"/>
              </w:rPr>
              <m:t>+2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x</m:t>
                </m:r>
              </m:e>
            </m:rad>
            <m:r>
              <w:rPr>
                <w:rFonts w:ascii="Cambria Math" w:hAnsi="Cambria Math" w:cs="Times New Roman"/>
                <w:sz w:val="32"/>
                <w:szCs w:val="32"/>
              </w:rPr>
              <m:t>+2</m:t>
            </m:r>
          </m:den>
        </m:f>
      </m:oMath>
    </w:p>
    <w:p w:rsidR="00220DAF" w:rsidRDefault="00786778">
      <w:pPr>
        <w:tabs>
          <w:tab w:val="left" w:pos="3900"/>
        </w:tabs>
        <w:rPr>
          <w:rFonts w:cs="Times New Roman"/>
          <w:szCs w:val="26"/>
        </w:rPr>
      </w:pPr>
      <w:r>
        <w:rPr>
          <w:rFonts w:cs="Times New Roman"/>
          <w:szCs w:val="26"/>
        </w:rPr>
        <w:t xml:space="preserve">b. A = 7 </w:t>
      </w:r>
      <m:oMath>
        <m:r>
          <m:rPr>
            <m:sty m:val="p"/>
          </m:rPr>
          <w:rPr>
            <w:rFonts w:ascii="Cambria Math" w:hAnsi="Cambria Math" w:cs="Times New Roman"/>
            <w:szCs w:val="26"/>
          </w:rPr>
          <m:t>-</m:t>
        </m:r>
      </m:oMath>
      <w:r>
        <w:rPr>
          <w:rFonts w:cs="Times New Roman"/>
          <w:szCs w:val="26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12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x</m:t>
                </m:r>
              </m:e>
            </m:rad>
            <m:r>
              <w:rPr>
                <w:rFonts w:ascii="Cambria Math" w:hAnsi="Cambria Math" w:cs="Times New Roman"/>
                <w:sz w:val="32"/>
                <w:szCs w:val="32"/>
              </w:rPr>
              <m:t>+2</m:t>
            </m:r>
          </m:den>
        </m:f>
      </m:oMath>
      <w:r>
        <w:rPr>
          <w:rFonts w:cs="Times New Roman"/>
          <w:sz w:val="32"/>
          <w:szCs w:val="32"/>
        </w:rPr>
        <w:t xml:space="preserve"> </w:t>
      </w:r>
      <w:r>
        <w:rPr>
          <w:rFonts w:cs="Times New Roman"/>
          <w:szCs w:val="26"/>
        </w:rPr>
        <w:t xml:space="preserve">Có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Cs w:val="26"/>
              </w:rPr>
            </m:ctrlPr>
          </m:radPr>
          <m:deg/>
          <m:e>
            <m:r>
              <w:rPr>
                <w:rFonts w:ascii="Cambria Math" w:hAnsi="Cambria Math" w:cs="Times New Roman"/>
                <w:szCs w:val="26"/>
              </w:rPr>
              <m:t>x</m:t>
            </m:r>
          </m:e>
        </m:rad>
        <m:r>
          <w:rPr>
            <w:rFonts w:ascii="Cambria Math" w:hAnsi="Cambria Math" w:cs="Times New Roman"/>
            <w:szCs w:val="26"/>
          </w:rPr>
          <m:t>+2≥2⇒0&lt;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12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x</m:t>
                </m:r>
              </m:e>
            </m:rad>
            <m:r>
              <w:rPr>
                <w:rFonts w:ascii="Cambria Math" w:hAnsi="Cambria Math" w:cs="Times New Roman"/>
                <w:sz w:val="32"/>
                <w:szCs w:val="32"/>
              </w:rPr>
              <m:t>+2</m:t>
            </m:r>
          </m:den>
        </m:f>
      </m:oMath>
      <w:r>
        <w:rPr>
          <w:rFonts w:cs="Times New Roman"/>
          <w:sz w:val="32"/>
          <w:szCs w:val="32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Cs w:val="26"/>
          </w:rPr>
          <m:t>≤</m:t>
        </m:r>
      </m:oMath>
      <w:r>
        <w:rPr>
          <w:rFonts w:cs="Times New Roman"/>
          <w:szCs w:val="26"/>
        </w:rPr>
        <w:t xml:space="preserve"> 6 V</w:t>
      </w:r>
      <w:r>
        <w:rPr>
          <w:rFonts w:cs="Times New Roman"/>
          <w:szCs w:val="26"/>
        </w:rPr>
        <w:t>ậ</w:t>
      </w:r>
      <w:r>
        <w:rPr>
          <w:rFonts w:cs="Times New Roman"/>
          <w:szCs w:val="26"/>
        </w:rPr>
        <w:t xml:space="preserve">y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2</m:t>
            </m:r>
          </m:den>
        </m:f>
      </m:oMath>
      <w:r>
        <w:rPr>
          <w:rFonts w:cs="Times New Roman"/>
          <w:sz w:val="32"/>
          <w:szCs w:val="32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Cs w:val="26"/>
          </w:rPr>
          <m:t>≤</m:t>
        </m:r>
      </m:oMath>
      <w:r>
        <w:rPr>
          <w:rFonts w:cs="Times New Roman"/>
          <w:szCs w:val="26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A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2</m:t>
            </m:r>
          </m:den>
        </m:f>
      </m:oMath>
      <w:r>
        <w:rPr>
          <w:rFonts w:cs="Times New Roman"/>
          <w:sz w:val="32"/>
          <w:szCs w:val="32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Cs w:val="26"/>
          </w:rPr>
          <m:t>≤</m:t>
        </m:r>
      </m:oMath>
      <w:r>
        <w:rPr>
          <w:rFonts w:cs="Times New Roman"/>
          <w:szCs w:val="26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7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3</m:t>
            </m:r>
          </m:den>
        </m:f>
      </m:oMath>
      <w:r>
        <w:rPr>
          <w:rFonts w:cs="Times New Roman"/>
          <w:sz w:val="32"/>
          <w:szCs w:val="32"/>
        </w:rPr>
        <w:t xml:space="preserve"> </w:t>
      </w:r>
      <w:r>
        <w:rPr>
          <w:rFonts w:cs="Times New Roman"/>
          <w:szCs w:val="26"/>
        </w:rPr>
        <w:t>mà</w:t>
      </w:r>
      <w:r>
        <w:rPr>
          <w:rFonts w:cs="Times New Roman"/>
          <w:szCs w:val="26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A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2</m:t>
            </m:r>
          </m:den>
        </m:f>
        <m:r>
          <m:rPr>
            <m:sty m:val="p"/>
          </m:rPr>
          <w:rPr>
            <w:rFonts w:ascii="Cambria Math" w:hAnsi="Cambria Math" w:cs="Times New Roman"/>
            <w:szCs w:val="26"/>
          </w:rPr>
          <m:t>∈</m:t>
        </m:r>
      </m:oMath>
      <w:r>
        <w:rPr>
          <w:rFonts w:cs="Times New Roman"/>
          <w:szCs w:val="26"/>
        </w:rPr>
        <w:t xml:space="preserve"> Z</w:t>
      </w:r>
    </w:p>
    <w:p w:rsidR="00220DAF" w:rsidRDefault="00786778">
      <w:pPr>
        <w:tabs>
          <w:tab w:val="left" w:pos="3900"/>
        </w:tabs>
        <w:rPr>
          <w:rFonts w:cs="Times New Roman"/>
          <w:szCs w:val="26"/>
        </w:rPr>
      </w:pPr>
      <m:oMath>
        <m:r>
          <m:rPr>
            <m:sty m:val="p"/>
          </m:rPr>
          <w:rPr>
            <w:rFonts w:ascii="Cambria Math" w:hAnsi="Cambria Math" w:cs="Times New Roman"/>
            <w:szCs w:val="26"/>
          </w:rPr>
          <m:t>⇒</m:t>
        </m:r>
      </m:oMath>
      <w:r>
        <w:rPr>
          <w:rFonts w:cs="Times New Roman"/>
          <w:szCs w:val="26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A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2</m:t>
            </m:r>
          </m:den>
        </m:f>
      </m:oMath>
      <w:r>
        <w:rPr>
          <w:rFonts w:cs="Times New Roman"/>
          <w:sz w:val="32"/>
          <w:szCs w:val="32"/>
        </w:rPr>
        <w:t xml:space="preserve"> </w:t>
      </w:r>
      <w:r>
        <w:rPr>
          <w:rFonts w:cs="Times New Roman"/>
          <w:szCs w:val="26"/>
        </w:rPr>
        <w:t>= 1 ho</w:t>
      </w:r>
      <w:r>
        <w:rPr>
          <w:rFonts w:cs="Times New Roman"/>
          <w:szCs w:val="26"/>
        </w:rPr>
        <w:t>ặ</w:t>
      </w:r>
      <w:r>
        <w:rPr>
          <w:rFonts w:cs="Times New Roman"/>
          <w:szCs w:val="26"/>
        </w:rPr>
        <w:t>c 2 ho</w:t>
      </w:r>
      <w:r>
        <w:rPr>
          <w:rFonts w:cs="Times New Roman"/>
          <w:szCs w:val="26"/>
        </w:rPr>
        <w:t>ặ</w:t>
      </w:r>
      <w:r>
        <w:rPr>
          <w:rFonts w:cs="Times New Roman"/>
          <w:szCs w:val="26"/>
        </w:rPr>
        <w:t>c 3</w:t>
      </w:r>
    </w:p>
    <w:p w:rsidR="00220DAF" w:rsidRDefault="00786778">
      <w:pPr>
        <w:tabs>
          <w:tab w:val="left" w:pos="3900"/>
        </w:tabs>
        <w:rPr>
          <w:rFonts w:cs="Times New Roman"/>
          <w:szCs w:val="26"/>
        </w:rPr>
      </w:pPr>
      <w:r>
        <w:rPr>
          <w:rFonts w:cs="Times New Roman"/>
          <w:szCs w:val="26"/>
        </w:rPr>
        <w:t xml:space="preserve">+)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A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2</m:t>
            </m:r>
          </m:den>
        </m:f>
      </m:oMath>
      <w:r>
        <w:rPr>
          <w:rFonts w:cs="Times New Roman"/>
          <w:sz w:val="32"/>
          <w:szCs w:val="32"/>
        </w:rPr>
        <w:t xml:space="preserve"> </w:t>
      </w:r>
      <w:r>
        <w:rPr>
          <w:rFonts w:cs="Times New Roman"/>
          <w:szCs w:val="26"/>
        </w:rPr>
        <w:t xml:space="preserve">= 1 </w:t>
      </w:r>
      <m:oMath>
        <m:r>
          <m:rPr>
            <m:sty m:val="p"/>
          </m:rPr>
          <w:rPr>
            <w:rFonts w:ascii="Cambria Math" w:hAnsi="Cambria Math" w:cs="Times New Roman"/>
            <w:szCs w:val="26"/>
          </w:rPr>
          <m:t>⇒</m:t>
        </m:r>
      </m:oMath>
      <w:r>
        <w:rPr>
          <w:rFonts w:cs="Times New Roman"/>
          <w:szCs w:val="26"/>
        </w:rPr>
        <w:t xml:space="preserve"> A = 2 </w:t>
      </w:r>
      <m:oMath>
        <m:r>
          <m:rPr>
            <m:sty m:val="p"/>
          </m:rPr>
          <w:rPr>
            <w:rFonts w:ascii="Cambria Math" w:hAnsi="Cambria Math" w:cs="Times New Roman"/>
            <w:szCs w:val="26"/>
          </w:rPr>
          <m:t>⇒</m:t>
        </m:r>
      </m:oMath>
      <w:r>
        <w:rPr>
          <w:rFonts w:cs="Times New Roman"/>
          <w:szCs w:val="26"/>
        </w:rPr>
        <w:t xml:space="preserve"> 2 = </w:t>
      </w:r>
      <w:r>
        <w:rPr>
          <w:rFonts w:cs="Times New Roman"/>
          <w:szCs w:val="26"/>
        </w:rPr>
        <w:t xml:space="preserve">7 </w:t>
      </w:r>
      <m:oMath>
        <m:r>
          <m:rPr>
            <m:sty m:val="p"/>
          </m:rPr>
          <w:rPr>
            <w:rFonts w:ascii="Cambria Math" w:hAnsi="Cambria Math" w:cs="Times New Roman"/>
            <w:szCs w:val="26"/>
          </w:rPr>
          <m:t>-</m:t>
        </m:r>
      </m:oMath>
      <w:r>
        <w:rPr>
          <w:rFonts w:cs="Times New Roman"/>
          <w:szCs w:val="26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12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x</m:t>
                </m:r>
              </m:e>
            </m:rad>
            <m:r>
              <w:rPr>
                <w:rFonts w:ascii="Cambria Math" w:hAnsi="Cambria Math" w:cs="Times New Roman"/>
                <w:sz w:val="32"/>
                <w:szCs w:val="32"/>
              </w:rPr>
              <m:t>+2</m:t>
            </m:r>
          </m:den>
        </m:f>
      </m:oMath>
      <w:r>
        <w:rPr>
          <w:rFonts w:cs="Times New Roman"/>
          <w:sz w:val="32"/>
          <w:szCs w:val="32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Cs w:val="26"/>
          </w:rPr>
          <m:t>⇒</m:t>
        </m:r>
      </m:oMath>
      <w:r>
        <w:rPr>
          <w:rFonts w:cs="Times New Roman"/>
          <w:szCs w:val="26"/>
        </w:rPr>
        <w:t xml:space="preserve"> 5</w:t>
      </w:r>
      <m:oMath>
        <m:d>
          <m:dPr>
            <m:ctrlPr>
              <w:rPr>
                <w:rFonts w:ascii="Cambria Math" w:hAnsi="Cambria Math" w:cs="Times New Roman"/>
                <w:i/>
                <w:szCs w:val="26"/>
              </w:rPr>
            </m:ctrlPr>
          </m:dPr>
          <m:e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Cs w:val="26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Cs w:val="26"/>
                  </w:rPr>
                  <m:t>x</m:t>
                </m:r>
              </m:e>
            </m:rad>
            <m:r>
              <w:rPr>
                <w:rFonts w:ascii="Cambria Math" w:hAnsi="Cambria Math" w:cs="Times New Roman"/>
                <w:szCs w:val="26"/>
              </w:rPr>
              <m:t>+2</m:t>
            </m:r>
          </m:e>
        </m:d>
        <m:r>
          <w:rPr>
            <w:rFonts w:ascii="Cambria Math" w:hAnsi="Cambria Math" w:cs="Times New Roman"/>
            <w:szCs w:val="26"/>
          </w:rPr>
          <m:t>=12</m:t>
        </m:r>
        <m:r>
          <m:rPr>
            <m:sty m:val="p"/>
          </m:rPr>
          <w:rPr>
            <w:rFonts w:ascii="Cambria Math" w:hAnsi="Cambria Math" w:cs="Times New Roman"/>
            <w:szCs w:val="26"/>
          </w:rPr>
          <m:t>⇒</m:t>
        </m:r>
      </m:oMath>
      <w:r>
        <w:rPr>
          <w:rFonts w:cs="Times New Roman"/>
          <w:szCs w:val="26"/>
        </w:rPr>
        <w:t xml:space="preserve"> x =</w:t>
      </w:r>
      <w:r>
        <w:rPr>
          <w:rFonts w:cs="Times New Roman"/>
          <w:szCs w:val="26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4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25</m:t>
            </m:r>
          </m:den>
        </m:f>
      </m:oMath>
      <w:r>
        <w:rPr>
          <w:rFonts w:cs="Times New Roman"/>
          <w:sz w:val="32"/>
          <w:szCs w:val="32"/>
        </w:rPr>
        <w:t xml:space="preserve"> </w:t>
      </w:r>
      <w:r>
        <w:rPr>
          <w:rFonts w:cs="Times New Roman"/>
          <w:szCs w:val="26"/>
        </w:rPr>
        <w:t>(TM)</w:t>
      </w:r>
    </w:p>
    <w:p w:rsidR="00220DAF" w:rsidRDefault="00786778">
      <w:pPr>
        <w:tabs>
          <w:tab w:val="left" w:pos="3900"/>
        </w:tabs>
        <w:rPr>
          <w:rFonts w:cs="Times New Roman"/>
          <w:szCs w:val="26"/>
        </w:rPr>
      </w:pPr>
      <w:r>
        <w:rPr>
          <w:rFonts w:cs="Times New Roman"/>
          <w:szCs w:val="26"/>
        </w:rPr>
        <w:t xml:space="preserve">+)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A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2</m:t>
            </m:r>
          </m:den>
        </m:f>
      </m:oMath>
      <w:r>
        <w:rPr>
          <w:rFonts w:cs="Times New Roman"/>
          <w:sz w:val="32"/>
          <w:szCs w:val="32"/>
        </w:rPr>
        <w:t xml:space="preserve"> </w:t>
      </w:r>
      <w:r>
        <w:rPr>
          <w:rFonts w:cs="Times New Roman"/>
          <w:szCs w:val="26"/>
        </w:rPr>
        <w:t xml:space="preserve">= 2 </w:t>
      </w:r>
      <m:oMath>
        <m:r>
          <m:rPr>
            <m:sty m:val="p"/>
          </m:rPr>
          <w:rPr>
            <w:rFonts w:ascii="Cambria Math" w:hAnsi="Cambria Math" w:cs="Times New Roman"/>
            <w:szCs w:val="26"/>
          </w:rPr>
          <m:t>⇒</m:t>
        </m:r>
      </m:oMath>
      <w:r>
        <w:rPr>
          <w:rFonts w:cs="Times New Roman"/>
          <w:szCs w:val="26"/>
        </w:rPr>
        <w:t xml:space="preserve"> A = 4 </w:t>
      </w:r>
      <m:oMath>
        <m:r>
          <m:rPr>
            <m:sty m:val="p"/>
          </m:rPr>
          <w:rPr>
            <w:rFonts w:ascii="Cambria Math" w:hAnsi="Cambria Math" w:cs="Times New Roman"/>
            <w:szCs w:val="26"/>
          </w:rPr>
          <m:t>⇒</m:t>
        </m:r>
      </m:oMath>
      <w:r>
        <w:rPr>
          <w:rFonts w:cs="Times New Roman"/>
          <w:szCs w:val="26"/>
        </w:rPr>
        <w:t xml:space="preserve"> 4 = </w:t>
      </w:r>
      <w:r>
        <w:rPr>
          <w:rFonts w:cs="Times New Roman"/>
          <w:szCs w:val="26"/>
        </w:rPr>
        <w:t xml:space="preserve">7 </w:t>
      </w:r>
      <m:oMath>
        <m:r>
          <m:rPr>
            <m:sty m:val="p"/>
          </m:rPr>
          <w:rPr>
            <w:rFonts w:ascii="Cambria Math" w:hAnsi="Cambria Math" w:cs="Times New Roman"/>
            <w:szCs w:val="26"/>
          </w:rPr>
          <m:t>-</m:t>
        </m:r>
      </m:oMath>
      <w:r>
        <w:rPr>
          <w:rFonts w:cs="Times New Roman"/>
          <w:szCs w:val="26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12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x</m:t>
                </m:r>
              </m:e>
            </m:rad>
            <m:r>
              <w:rPr>
                <w:rFonts w:ascii="Cambria Math" w:hAnsi="Cambria Math" w:cs="Times New Roman"/>
                <w:sz w:val="32"/>
                <w:szCs w:val="32"/>
              </w:rPr>
              <m:t>+2</m:t>
            </m:r>
          </m:den>
        </m:f>
      </m:oMath>
      <w:r>
        <w:rPr>
          <w:rFonts w:cs="Times New Roman"/>
          <w:sz w:val="32"/>
          <w:szCs w:val="32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Cs w:val="26"/>
          </w:rPr>
          <m:t>⇒</m:t>
        </m:r>
      </m:oMath>
      <w:r>
        <w:rPr>
          <w:rFonts w:cs="Times New Roman"/>
          <w:szCs w:val="26"/>
        </w:rPr>
        <w:t xml:space="preserve"> 3</w:t>
      </w:r>
      <m:oMath>
        <m:d>
          <m:dPr>
            <m:ctrlPr>
              <w:rPr>
                <w:rFonts w:ascii="Cambria Math" w:hAnsi="Cambria Math" w:cs="Times New Roman"/>
                <w:i/>
                <w:szCs w:val="26"/>
              </w:rPr>
            </m:ctrlPr>
          </m:dPr>
          <m:e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Cs w:val="26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Cs w:val="26"/>
                  </w:rPr>
                  <m:t>x</m:t>
                </m:r>
              </m:e>
            </m:rad>
            <m:r>
              <w:rPr>
                <w:rFonts w:ascii="Cambria Math" w:hAnsi="Cambria Math" w:cs="Times New Roman"/>
                <w:szCs w:val="26"/>
              </w:rPr>
              <m:t>+2</m:t>
            </m:r>
          </m:e>
        </m:d>
        <m:r>
          <w:rPr>
            <w:rFonts w:ascii="Cambria Math" w:hAnsi="Cambria Math" w:cs="Times New Roman"/>
            <w:szCs w:val="26"/>
          </w:rPr>
          <m:t>=12</m:t>
        </m:r>
        <m:r>
          <m:rPr>
            <m:sty m:val="p"/>
          </m:rPr>
          <w:rPr>
            <w:rFonts w:ascii="Cambria Math" w:hAnsi="Cambria Math" w:cs="Times New Roman"/>
            <w:szCs w:val="26"/>
          </w:rPr>
          <m:t>⇒</m:t>
        </m:r>
      </m:oMath>
      <w:r>
        <w:rPr>
          <w:rFonts w:cs="Times New Roman"/>
          <w:szCs w:val="26"/>
        </w:rPr>
        <w:t xml:space="preserve"> x =</w:t>
      </w:r>
      <w:r>
        <w:rPr>
          <w:rFonts w:cs="Times New Roman"/>
          <w:szCs w:val="26"/>
        </w:rPr>
        <w:t xml:space="preserve"> 4</w:t>
      </w:r>
      <w:r>
        <w:rPr>
          <w:rFonts w:cs="Times New Roman"/>
          <w:sz w:val="32"/>
          <w:szCs w:val="32"/>
        </w:rPr>
        <w:t xml:space="preserve"> </w:t>
      </w:r>
      <w:r>
        <w:rPr>
          <w:rFonts w:cs="Times New Roman"/>
          <w:szCs w:val="26"/>
        </w:rPr>
        <w:t>(TM)</w:t>
      </w:r>
    </w:p>
    <w:p w:rsidR="00220DAF" w:rsidRDefault="00786778">
      <w:pPr>
        <w:tabs>
          <w:tab w:val="left" w:pos="3900"/>
        </w:tabs>
        <w:rPr>
          <w:rFonts w:cs="Times New Roman"/>
          <w:szCs w:val="26"/>
        </w:rPr>
      </w:pPr>
      <w:r>
        <w:rPr>
          <w:rFonts w:cs="Times New Roman"/>
          <w:szCs w:val="26"/>
        </w:rPr>
        <w:t xml:space="preserve">+)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A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2</m:t>
            </m:r>
          </m:den>
        </m:f>
      </m:oMath>
      <w:r>
        <w:rPr>
          <w:rFonts w:cs="Times New Roman"/>
          <w:sz w:val="32"/>
          <w:szCs w:val="32"/>
        </w:rPr>
        <w:t xml:space="preserve"> </w:t>
      </w:r>
      <w:r>
        <w:rPr>
          <w:rFonts w:cs="Times New Roman"/>
          <w:szCs w:val="26"/>
        </w:rPr>
        <w:t xml:space="preserve">= 3 </w:t>
      </w:r>
      <m:oMath>
        <m:r>
          <m:rPr>
            <m:sty m:val="p"/>
          </m:rPr>
          <w:rPr>
            <w:rFonts w:ascii="Cambria Math" w:hAnsi="Cambria Math" w:cs="Times New Roman"/>
            <w:szCs w:val="26"/>
          </w:rPr>
          <m:t>⇒</m:t>
        </m:r>
      </m:oMath>
      <w:r>
        <w:rPr>
          <w:rFonts w:cs="Times New Roman"/>
          <w:szCs w:val="26"/>
        </w:rPr>
        <w:t xml:space="preserve"> A = 6 </w:t>
      </w:r>
      <m:oMath>
        <m:r>
          <m:rPr>
            <m:sty m:val="p"/>
          </m:rPr>
          <w:rPr>
            <w:rFonts w:ascii="Cambria Math" w:hAnsi="Cambria Math" w:cs="Times New Roman"/>
            <w:szCs w:val="26"/>
          </w:rPr>
          <m:t>⇒</m:t>
        </m:r>
      </m:oMath>
      <w:r>
        <w:rPr>
          <w:rFonts w:cs="Times New Roman"/>
          <w:szCs w:val="26"/>
        </w:rPr>
        <w:t xml:space="preserve"> 6 = </w:t>
      </w:r>
      <w:r>
        <w:rPr>
          <w:rFonts w:cs="Times New Roman"/>
          <w:szCs w:val="26"/>
        </w:rPr>
        <w:t xml:space="preserve">7 </w:t>
      </w:r>
      <m:oMath>
        <m:r>
          <m:rPr>
            <m:sty m:val="p"/>
          </m:rPr>
          <w:rPr>
            <w:rFonts w:ascii="Cambria Math" w:hAnsi="Cambria Math" w:cs="Times New Roman"/>
            <w:szCs w:val="26"/>
          </w:rPr>
          <m:t>-</m:t>
        </m:r>
      </m:oMath>
      <w:r>
        <w:rPr>
          <w:rFonts w:cs="Times New Roman"/>
          <w:szCs w:val="26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12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x</m:t>
                </m:r>
              </m:e>
            </m:rad>
            <m:r>
              <w:rPr>
                <w:rFonts w:ascii="Cambria Math" w:hAnsi="Cambria Math" w:cs="Times New Roman"/>
                <w:sz w:val="32"/>
                <w:szCs w:val="32"/>
              </w:rPr>
              <m:t>+2</m:t>
            </m:r>
          </m:den>
        </m:f>
      </m:oMath>
      <w:r>
        <w:rPr>
          <w:rFonts w:cs="Times New Roman"/>
          <w:sz w:val="32"/>
          <w:szCs w:val="32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Cs w:val="26"/>
          </w:rPr>
          <m:t>⇒</m:t>
        </m:r>
      </m:oMath>
      <w:r>
        <w:rPr>
          <w:rFonts w:cs="Times New Roman"/>
          <w:szCs w:val="26"/>
        </w:rPr>
        <w:t xml:space="preserve">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Cs w:val="26"/>
              </w:rPr>
            </m:ctrlPr>
          </m:radPr>
          <m:deg/>
          <m:e>
            <m:r>
              <w:rPr>
                <w:rFonts w:ascii="Cambria Math" w:hAnsi="Cambria Math" w:cs="Times New Roman"/>
                <w:szCs w:val="26"/>
              </w:rPr>
              <m:t>x</m:t>
            </m:r>
          </m:e>
        </m:rad>
        <m:r>
          <w:rPr>
            <w:rFonts w:ascii="Cambria Math" w:hAnsi="Cambria Math" w:cs="Times New Roman"/>
            <w:szCs w:val="26"/>
          </w:rPr>
          <m:t>+2=12</m:t>
        </m:r>
        <m:r>
          <m:rPr>
            <m:sty m:val="p"/>
          </m:rPr>
          <w:rPr>
            <w:rFonts w:ascii="Cambria Math" w:hAnsi="Cambria Math" w:cs="Times New Roman"/>
            <w:szCs w:val="26"/>
          </w:rPr>
          <m:t>⇒</m:t>
        </m:r>
      </m:oMath>
      <w:r>
        <w:rPr>
          <w:rFonts w:cs="Times New Roman"/>
          <w:szCs w:val="26"/>
        </w:rPr>
        <w:t xml:space="preserve"> x =</w:t>
      </w:r>
      <w:r>
        <w:rPr>
          <w:rFonts w:cs="Times New Roman"/>
          <w:szCs w:val="26"/>
        </w:rPr>
        <w:t xml:space="preserve"> 100</w:t>
      </w:r>
      <w:r>
        <w:rPr>
          <w:rFonts w:cs="Times New Roman"/>
          <w:szCs w:val="26"/>
        </w:rPr>
        <w:t>(TM)</w:t>
      </w:r>
    </w:p>
    <w:p w:rsidR="00220DAF" w:rsidRDefault="00786778">
      <w:pPr>
        <w:rPr>
          <w:rFonts w:cs="Times New Roman"/>
          <w:b/>
          <w:bCs/>
        </w:rPr>
      </w:pPr>
      <w:r>
        <w:rPr>
          <w:rFonts w:cs="Times New Roman"/>
          <w:b/>
          <w:bCs/>
        </w:rPr>
        <w:t>Bài 2. (5,0 đi</w:t>
      </w:r>
      <w:r>
        <w:rPr>
          <w:rFonts w:cs="Times New Roman"/>
          <w:b/>
          <w:bCs/>
        </w:rPr>
        <w:t>ể</w:t>
      </w:r>
      <w:r>
        <w:rPr>
          <w:rFonts w:cs="Times New Roman"/>
          <w:b/>
          <w:bCs/>
        </w:rPr>
        <w:t xml:space="preserve">m): </w:t>
      </w:r>
    </w:p>
    <w:p w:rsidR="00220DAF" w:rsidRDefault="00786778">
      <w:pPr>
        <w:ind w:firstLineChars="200" w:firstLine="520"/>
        <w:rPr>
          <w:rFonts w:cs="Times New Roman"/>
        </w:rPr>
      </w:pPr>
      <w:r>
        <w:rPr>
          <w:rFonts w:cs="Times New Roman"/>
        </w:rPr>
        <w:t>1. Gi</w:t>
      </w:r>
      <w:r>
        <w:rPr>
          <w:rFonts w:cs="Times New Roman"/>
        </w:rPr>
        <w:t>ả</w:t>
      </w:r>
      <w:r>
        <w:rPr>
          <w:rFonts w:cs="Times New Roman"/>
        </w:rPr>
        <w:t>i h</w:t>
      </w:r>
      <w:r>
        <w:rPr>
          <w:rFonts w:cs="Times New Roman"/>
        </w:rPr>
        <w:t>ệ</w:t>
      </w:r>
      <w:r>
        <w:rPr>
          <w:rFonts w:cs="Times New Roman"/>
        </w:rPr>
        <w:t xml:space="preserve"> phương trình: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</w:rPr>
                </m:ctrlPr>
              </m:eqArr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</w:rPr>
                  <m:t>+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 w:cs="Times New Roman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</w:rPr>
                  <m:t>=10</m:t>
                </m:r>
              </m:e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</w:rPr>
                  <m:t>y</m:t>
                </m:r>
                <m:r>
                  <w:rPr>
                    <w:rFonts w:ascii="Cambria Math" w:hAnsi="Cambria Math" w:cs="Times New Roman"/>
                  </w:rPr>
                  <m:t>+</m:t>
                </m:r>
                <m:r>
                  <w:rPr>
                    <w:rFonts w:ascii="Cambria Math" w:hAnsi="Cambria Math" w:cs="Times New Roman"/>
                  </w:rPr>
                  <m:t>x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 w:cs="Times New Roman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</w:rPr>
                  <m:t>+5</m:t>
                </m:r>
                <m:r>
                  <w:rPr>
                    <w:rFonts w:ascii="Cambria Math" w:hAnsi="Cambria Math" w:cs="Times New Roman"/>
                  </w:rPr>
                  <m:t>x</m:t>
                </m:r>
                <m:r>
                  <w:rPr>
                    <w:rFonts w:ascii="Cambria Math" w:hAnsi="Cambria Math" w:cs="Times New Roman"/>
                  </w:rPr>
                  <m:t>+5</m:t>
                </m:r>
                <m:r>
                  <w:rPr>
                    <w:rFonts w:ascii="Cambria Math" w:hAnsi="Cambria Math" w:cs="Times New Roman"/>
                  </w:rPr>
                  <m:t>y</m:t>
                </m:r>
                <m:r>
                  <w:rPr>
                    <w:rFonts w:ascii="Cambria Math" w:hAnsi="Cambria Math" w:cs="Times New Roman"/>
                  </w:rPr>
                  <m:t>=32</m:t>
                </m:r>
              </m:e>
            </m:eqArr>
          </m:e>
        </m:d>
      </m:oMath>
    </w:p>
    <w:p w:rsidR="00220DAF" w:rsidRDefault="00786778">
      <w:pPr>
        <w:ind w:firstLineChars="200" w:firstLine="520"/>
        <w:rPr>
          <w:rFonts w:cs="Times New Roman"/>
        </w:rPr>
      </w:pPr>
      <w:r>
        <w:rPr>
          <w:rFonts w:cs="Times New Roman"/>
        </w:rPr>
        <w:t>2. Gi</w:t>
      </w:r>
      <w:r>
        <w:rPr>
          <w:rFonts w:cs="Times New Roman"/>
        </w:rPr>
        <w:t>ả</w:t>
      </w:r>
      <w:r>
        <w:rPr>
          <w:rFonts w:cs="Times New Roman"/>
        </w:rPr>
        <w:t xml:space="preserve">i phương trình: </w:t>
      </w: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x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-</m:t>
        </m:r>
        <m:r>
          <w:rPr>
            <w:rFonts w:ascii="Cambria Math" w:hAnsi="Cambria Math" w:cs="Times New Roman"/>
          </w:rPr>
          <m:t>5</m:t>
        </m:r>
        <m:r>
          <w:rPr>
            <w:rFonts w:ascii="Cambria Math" w:hAnsi="Cambria Math" w:cs="Times New Roman"/>
          </w:rPr>
          <m:t>x</m:t>
        </m:r>
        <m:r>
          <w:rPr>
            <w:rFonts w:ascii="Cambria Math" w:hAnsi="Cambria Math" w:cs="Times New Roman"/>
          </w:rPr>
          <m:t>-</m:t>
        </m:r>
        <m:r>
          <w:rPr>
            <w:rFonts w:ascii="Cambria Math" w:hAnsi="Cambria Math" w:cs="Times New Roman"/>
          </w:rPr>
          <m:t>4</m:t>
        </m:r>
        <m:rad>
          <m:radPr>
            <m:degHide m:val="1"/>
            <m:ctrlPr>
              <w:rPr>
                <w:rFonts w:ascii="Cambria Math" w:hAnsi="Cambria Math" w:cs="Times New Roman"/>
                <w:i/>
              </w:rPr>
            </m:ctrlPr>
          </m:radPr>
          <m:deg/>
          <m:e>
            <m:r>
              <w:rPr>
                <w:rFonts w:ascii="Cambria Math" w:hAnsi="Cambria Math" w:cs="Times New Roman"/>
              </w:rPr>
              <m:t>x</m:t>
            </m:r>
            <m:r>
              <w:rPr>
                <w:rFonts w:ascii="Cambria Math" w:hAnsi="Cambria Math" w:cs="Times New Roman"/>
              </w:rPr>
              <m:t>+1</m:t>
            </m:r>
          </m:e>
        </m:rad>
        <m:r>
          <w:rPr>
            <w:rFonts w:ascii="Cambria Math" w:hAnsi="Cambria Math" w:cs="Times New Roman"/>
          </w:rPr>
          <m:t>+14=0</m:t>
        </m:r>
      </m:oMath>
    </w:p>
    <w:p w:rsidR="00220DAF" w:rsidRDefault="00786778">
      <w:pPr>
        <w:rPr>
          <w:rFonts w:cs="Times New Roman"/>
          <w:b/>
          <w:bCs/>
        </w:rPr>
      </w:pPr>
      <w:r>
        <w:rPr>
          <w:rFonts w:cs="Times New Roman"/>
          <w:b/>
          <w:bCs/>
        </w:rPr>
        <w:t>L</w:t>
      </w:r>
      <w:r>
        <w:rPr>
          <w:rFonts w:cs="Times New Roman"/>
          <w:b/>
          <w:bCs/>
        </w:rPr>
        <w:t>ờ</w:t>
      </w:r>
      <w:r>
        <w:rPr>
          <w:rFonts w:cs="Times New Roman"/>
          <w:b/>
          <w:bCs/>
        </w:rPr>
        <w:t>i gi</w:t>
      </w:r>
      <w:r>
        <w:rPr>
          <w:rFonts w:cs="Times New Roman"/>
          <w:b/>
          <w:bCs/>
        </w:rPr>
        <w:t>ả</w:t>
      </w:r>
      <w:r>
        <w:rPr>
          <w:rFonts w:cs="Times New Roman"/>
          <w:b/>
          <w:bCs/>
        </w:rPr>
        <w:t>i</w:t>
      </w:r>
    </w:p>
    <w:p w:rsidR="00220DAF" w:rsidRDefault="00786778">
      <w:pPr>
        <w:rPr>
          <w:rFonts w:cs="Times New Roman"/>
        </w:rPr>
      </w:pPr>
      <w:r>
        <w:rPr>
          <w:rFonts w:cs="Times New Roman"/>
        </w:rPr>
        <w:t>1. Gi</w:t>
      </w:r>
      <w:r>
        <w:rPr>
          <w:rFonts w:cs="Times New Roman"/>
        </w:rPr>
        <w:t>ả</w:t>
      </w:r>
      <w:r>
        <w:rPr>
          <w:rFonts w:cs="Times New Roman"/>
        </w:rPr>
        <w:t>i h</w:t>
      </w:r>
      <w:r>
        <w:rPr>
          <w:rFonts w:cs="Times New Roman"/>
        </w:rPr>
        <w:t>ệ</w:t>
      </w:r>
      <w:r>
        <w:rPr>
          <w:rFonts w:cs="Times New Roman"/>
        </w:rPr>
        <w:t xml:space="preserve"> phương trình: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</w:rPr>
                </m:ctrlPr>
              </m:eqArr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</w:rPr>
                  <m:t>+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 w:cs="Times New Roman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</w:rPr>
                  <m:t>=10</m:t>
                </m:r>
              </m:e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</w:rPr>
                  <m:t>y</m:t>
                </m:r>
                <m:r>
                  <w:rPr>
                    <w:rFonts w:ascii="Cambria Math" w:hAnsi="Cambria Math" w:cs="Times New Roman"/>
                  </w:rPr>
                  <m:t>+</m:t>
                </m:r>
                <m:r>
                  <w:rPr>
                    <w:rFonts w:ascii="Cambria Math" w:hAnsi="Cambria Math" w:cs="Times New Roman"/>
                  </w:rPr>
                  <m:t>x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 w:cs="Times New Roman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</w:rPr>
                  <m:t>+5</m:t>
                </m:r>
                <m:r>
                  <w:rPr>
                    <w:rFonts w:ascii="Cambria Math" w:hAnsi="Cambria Math" w:cs="Times New Roman"/>
                  </w:rPr>
                  <m:t>x</m:t>
                </m:r>
                <m:r>
                  <w:rPr>
                    <w:rFonts w:ascii="Cambria Math" w:hAnsi="Cambria Math" w:cs="Times New Roman"/>
                  </w:rPr>
                  <m:t>+5</m:t>
                </m:r>
                <m:r>
                  <w:rPr>
                    <w:rFonts w:ascii="Cambria Math" w:hAnsi="Cambria Math" w:cs="Times New Roman"/>
                  </w:rPr>
                  <m:t>y</m:t>
                </m:r>
                <m:r>
                  <w:rPr>
                    <w:rFonts w:ascii="Cambria Math" w:hAnsi="Cambria Math" w:cs="Times New Roman"/>
                  </w:rPr>
                  <m:t>=32</m:t>
                </m:r>
              </m:e>
            </m:eqArr>
          </m:e>
        </m:d>
      </m:oMath>
    </w:p>
    <w:p w:rsidR="00220DAF" w:rsidRDefault="00786778">
      <w:pPr>
        <w:rPr>
          <w:rFonts w:cs="Times New Roman"/>
        </w:rPr>
      </w:pP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</w:rPr>
                </m:ctrlPr>
              </m:eqArr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</w:rPr>
                  <m:t>+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 w:cs="Times New Roman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</w:rPr>
                  <m:t>=10</m:t>
                </m:r>
              </m:e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</w:rPr>
                  <m:t>y</m:t>
                </m:r>
                <m:r>
                  <w:rPr>
                    <w:rFonts w:ascii="Cambria Math" w:hAnsi="Cambria Math" w:cs="Times New Roman"/>
                  </w:rPr>
                  <m:t>+</m:t>
                </m:r>
                <m:r>
                  <w:rPr>
                    <w:rFonts w:ascii="Cambria Math" w:hAnsi="Cambria Math" w:cs="Times New Roman"/>
                  </w:rPr>
                  <m:t>x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 w:cs="Times New Roman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</w:rPr>
                  <m:t>+5</m:t>
                </m:r>
                <m:r>
                  <w:rPr>
                    <w:rFonts w:ascii="Cambria Math" w:hAnsi="Cambria Math" w:cs="Times New Roman"/>
                  </w:rPr>
                  <m:t>x</m:t>
                </m:r>
                <m:r>
                  <w:rPr>
                    <w:rFonts w:ascii="Cambria Math" w:hAnsi="Cambria Math" w:cs="Times New Roman"/>
                  </w:rPr>
                  <m:t>+5</m:t>
                </m:r>
                <m:r>
                  <w:rPr>
                    <w:rFonts w:ascii="Cambria Math" w:hAnsi="Cambria Math" w:cs="Times New Roman"/>
                  </w:rPr>
                  <m:t>y</m:t>
                </m:r>
                <m:r>
                  <w:rPr>
                    <w:rFonts w:ascii="Cambria Math" w:hAnsi="Cambria Math" w:cs="Times New Roman"/>
                  </w:rPr>
                  <m:t>=32</m:t>
                </m:r>
              </m:e>
            </m:eqArr>
          </m:e>
        </m:d>
      </m:oMath>
      <w:r>
        <w:rPr>
          <w:rFonts w:cs="Times New Roman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</w:rPr>
          <m:t>⇔</m:t>
        </m:r>
      </m:oMath>
      <w:r>
        <w:rPr>
          <w:rFonts w:cs="Times New Roman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</w:rPr>
                </m:ctrlPr>
              </m:eqArr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</w:rPr>
                          <m:t>x</m:t>
                        </m:r>
                        <m:r>
                          <w:rPr>
                            <w:rFonts w:ascii="Cambria Math" w:hAnsi="Cambria Math" w:cs="Times New Roman"/>
                          </w:rPr>
                          <m:t>+</m:t>
                        </m:r>
                        <m:r>
                          <w:rPr>
                            <w:rFonts w:ascii="Cambria Math" w:hAnsi="Cambria Math" w:cs="Times New Roman"/>
                          </w:rPr>
                          <m:t>y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 w:cs="Times New Roman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</w:rPr>
                  <m:t>-</m:t>
                </m:r>
                <m:r>
                  <w:rPr>
                    <w:rFonts w:ascii="Cambria Math" w:hAnsi="Cambria Math" w:cs="Times New Roman"/>
                  </w:rPr>
                  <m:t>2</m:t>
                </m:r>
                <m:r>
                  <w:rPr>
                    <w:rFonts w:ascii="Cambria Math" w:hAnsi="Cambria Math" w:cs="Times New Roman"/>
                  </w:rPr>
                  <m:t>xy</m:t>
                </m:r>
                <m:r>
                  <w:rPr>
                    <w:rFonts w:ascii="Cambria Math" w:hAnsi="Cambria Math" w:cs="Times New Roman"/>
                  </w:rPr>
                  <m:t>=10</m:t>
                </m:r>
              </m:e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</w:rPr>
                      <m:t>x</m:t>
                    </m:r>
                    <m:r>
                      <w:rPr>
                        <w:rFonts w:ascii="Cambria Math" w:hAnsi="Cambria Math" w:cs="Times New Roman"/>
                      </w:rPr>
                      <m:t>+</m:t>
                    </m:r>
                    <m:r>
                      <w:rPr>
                        <w:rFonts w:ascii="Cambria Math" w:hAnsi="Cambria Math" w:cs="Times New Roman"/>
                      </w:rPr>
                      <m:t>y</m:t>
                    </m:r>
                  </m:e>
                </m:d>
                <m:d>
                  <m:d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</w:rPr>
                      <m:t>xy</m:t>
                    </m:r>
                    <m:r>
                      <w:rPr>
                        <w:rFonts w:ascii="Cambria Math" w:hAnsi="Cambria Math" w:cs="Times New Roman"/>
                      </w:rPr>
                      <m:t>+5</m:t>
                    </m:r>
                  </m:e>
                </m:d>
                <m:r>
                  <w:rPr>
                    <w:rFonts w:ascii="Cambria Math" w:hAnsi="Cambria Math" w:cs="Times New Roman"/>
                  </w:rPr>
                  <m:t>=32</m:t>
                </m:r>
              </m:e>
            </m:eqArr>
          </m:e>
        </m:d>
      </m:oMath>
    </w:p>
    <w:p w:rsidR="00220DAF" w:rsidRDefault="00786778">
      <w:pPr>
        <w:rPr>
          <w:rFonts w:cs="Times New Roman"/>
        </w:rPr>
      </w:pPr>
      <m:oMath>
        <m:r>
          <m:rPr>
            <m:sty m:val="p"/>
          </m:rPr>
          <w:rPr>
            <w:rFonts w:ascii="Cambria Math" w:hAnsi="Cambria Math" w:cs="Times New Roman"/>
          </w:rPr>
          <w:lastRenderedPageBreak/>
          <m:t>⇔</m:t>
        </m:r>
      </m:oMath>
      <w:r>
        <w:rPr>
          <w:rFonts w:cs="Times New Roman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</w:rPr>
                </m:ctrlPr>
              </m:eqArrPr>
              <m:e>
                <m:r>
                  <w:rPr>
                    <w:rFonts w:ascii="Cambria Math" w:hAnsi="Cambria Math" w:cs="Times New Roman"/>
                  </w:rPr>
                  <m:t>xy</m:t>
                </m:r>
                <m:r>
                  <w:rPr>
                    <w:rFonts w:ascii="Cambria Math" w:hAnsi="Cambria Math" w:cs="Times New Roman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32"/>
                            <w:szCs w:val="32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sz w:val="32"/>
                                <w:szCs w:val="32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imes New Roman"/>
                                <w:sz w:val="32"/>
                                <w:szCs w:val="32"/>
                              </w:rPr>
                              <m:t>x</m:t>
                            </m:r>
                            <m:r>
                              <w:rPr>
                                <w:rFonts w:ascii="Cambria Math" w:hAnsi="Cambria Math" w:cs="Times New Roman"/>
                                <w:sz w:val="32"/>
                                <w:szCs w:val="32"/>
                              </w:rPr>
                              <m:t>+</m:t>
                            </m:r>
                            <m:r>
                              <w:rPr>
                                <w:rFonts w:ascii="Cambria Math" w:hAnsi="Cambria Math" w:cs="Times New Roman"/>
                                <w:sz w:val="32"/>
                                <w:szCs w:val="32"/>
                              </w:rPr>
                              <m:t>y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hAnsi="Cambria Math" w:cs="Times New Roman"/>
                            <w:sz w:val="32"/>
                            <w:szCs w:val="32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-</m:t>
                    </m:r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10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2</m:t>
                    </m:r>
                  </m:den>
                </m:f>
              </m:e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</w:rPr>
                      <m:t>x</m:t>
                    </m:r>
                    <m:r>
                      <w:rPr>
                        <w:rFonts w:ascii="Cambria Math" w:hAnsi="Cambria Math" w:cs="Times New Roman"/>
                      </w:rPr>
                      <m:t>+</m:t>
                    </m:r>
                    <m:r>
                      <w:rPr>
                        <w:rFonts w:ascii="Cambria Math" w:hAnsi="Cambria Math" w:cs="Times New Roman"/>
                      </w:rPr>
                      <m:t>y</m:t>
                    </m:r>
                  </m:e>
                </m:d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32"/>
                            <w:szCs w:val="32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="Times New Roman"/>
                                  </w:rPr>
                                  <m:t>x</m:t>
                                </m:r>
                                <m:r>
                                  <w:rPr>
                                    <w:rFonts w:ascii="Cambria Math" w:hAnsi="Cambria Math" w:cs="Times New Roman"/>
                                  </w:rPr>
                                  <m:t>+</m:t>
                                </m:r>
                                <m:r>
                                  <w:rPr>
                                    <w:rFonts w:ascii="Cambria Math" w:hAnsi="Cambria Math" w:cs="Times New Roman"/>
                                  </w:rPr>
                                  <m:t>y</m:t>
                                </m:r>
                              </m:e>
                            </m:d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 w:cs="Times New Roman"/>
                          </w:rPr>
                          <m:t>-</m:t>
                        </m:r>
                        <m:r>
                          <w:rPr>
                            <w:rFonts w:ascii="Cambria Math" w:hAnsi="Cambria Math" w:cs="Times New Roman"/>
                          </w:rPr>
                          <m:t>10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32"/>
                            <w:szCs w:val="32"/>
                          </w:rPr>
                          <m:t>2</m:t>
                        </m:r>
                      </m:den>
                    </m:f>
                    <m:r>
                      <w:rPr>
                        <w:rFonts w:ascii="Cambria Math" w:hAnsi="Cambria Math" w:cs="Times New Roman"/>
                      </w:rPr>
                      <m:t>+5</m:t>
                    </m:r>
                  </m:e>
                </m:d>
                <m:r>
                  <w:rPr>
                    <w:rFonts w:ascii="Cambria Math" w:hAnsi="Cambria Math" w:cs="Times New Roman"/>
                  </w:rPr>
                  <m:t>=32</m:t>
                </m:r>
              </m:e>
            </m:eqArr>
          </m:e>
        </m:d>
      </m:oMath>
      <w:r>
        <w:rPr>
          <w:rFonts w:cs="Times New Roman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</w:rPr>
          <m:t>⇔</m:t>
        </m:r>
      </m:oMath>
      <w:r>
        <w:rPr>
          <w:rFonts w:cs="Times New Roman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</w:rPr>
                </m:ctrlPr>
              </m:eqArrPr>
              <m:e>
                <m:r>
                  <w:rPr>
                    <w:rFonts w:ascii="Cambria Math" w:hAnsi="Cambria Math" w:cs="Times New Roman"/>
                  </w:rPr>
                  <m:t>xy</m:t>
                </m:r>
                <m:r>
                  <w:rPr>
                    <w:rFonts w:ascii="Cambria Math" w:hAnsi="Cambria Math" w:cs="Times New Roman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32"/>
                            <w:szCs w:val="32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sz w:val="32"/>
                                <w:szCs w:val="32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imes New Roman"/>
                                <w:sz w:val="32"/>
                                <w:szCs w:val="32"/>
                              </w:rPr>
                              <m:t>x</m:t>
                            </m:r>
                            <m:r>
                              <w:rPr>
                                <w:rFonts w:ascii="Cambria Math" w:hAnsi="Cambria Math" w:cs="Times New Roman"/>
                                <w:sz w:val="32"/>
                                <w:szCs w:val="32"/>
                              </w:rPr>
                              <m:t>+</m:t>
                            </m:r>
                            <m:r>
                              <w:rPr>
                                <w:rFonts w:ascii="Cambria Math" w:hAnsi="Cambria Math" w:cs="Times New Roman"/>
                                <w:sz w:val="32"/>
                                <w:szCs w:val="32"/>
                              </w:rPr>
                              <m:t>y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hAnsi="Cambria Math" w:cs="Times New Roman"/>
                            <w:sz w:val="32"/>
                            <w:szCs w:val="32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-</m:t>
                    </m:r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10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2</m:t>
                    </m:r>
                  </m:den>
                </m:f>
              </m:e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</w:rPr>
                          <m:t>x</m:t>
                        </m:r>
                        <m:r>
                          <w:rPr>
                            <w:rFonts w:ascii="Cambria Math" w:hAnsi="Cambria Math" w:cs="Times New Roman"/>
                          </w:rPr>
                          <m:t>+</m:t>
                        </m:r>
                        <m:r>
                          <w:rPr>
                            <w:rFonts w:ascii="Cambria Math" w:hAnsi="Cambria Math" w:cs="Times New Roman"/>
                          </w:rPr>
                          <m:t>y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 w:cs="Times New Roman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</w:rPr>
                  <m:t>=64</m:t>
                </m:r>
              </m:e>
            </m:eqArr>
          </m:e>
        </m:d>
        <m:r>
          <m:rPr>
            <m:sty m:val="p"/>
          </m:rPr>
          <w:rPr>
            <w:rFonts w:ascii="Cambria Math" w:hAnsi="Cambria Math" w:cs="Times New Roman"/>
          </w:rPr>
          <m:t>⇔</m:t>
        </m:r>
      </m:oMath>
      <w:r>
        <w:rPr>
          <w:rFonts w:cs="Times New Roman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</w:rPr>
                </m:ctrlPr>
              </m:eqArrPr>
              <m:e>
                <m:r>
                  <w:rPr>
                    <w:rFonts w:ascii="Cambria Math" w:hAnsi="Cambria Math" w:cs="Times New Roman"/>
                  </w:rPr>
                  <m:t>x</m:t>
                </m:r>
                <m:r>
                  <w:rPr>
                    <w:rFonts w:ascii="Cambria Math" w:hAnsi="Cambria Math" w:cs="Times New Roman"/>
                  </w:rPr>
                  <m:t>+</m:t>
                </m:r>
                <m:r>
                  <w:rPr>
                    <w:rFonts w:ascii="Cambria Math" w:hAnsi="Cambria Math" w:cs="Times New Roman"/>
                  </w:rPr>
                  <m:t>y</m:t>
                </m:r>
                <m:r>
                  <w:rPr>
                    <w:rFonts w:ascii="Cambria Math" w:hAnsi="Cambria Math" w:cs="Times New Roman"/>
                  </w:rPr>
                  <m:t>=4</m:t>
                </m:r>
              </m:e>
              <m:e>
                <m:r>
                  <w:rPr>
                    <w:rFonts w:ascii="Cambria Math" w:hAnsi="Cambria Math" w:cs="Times New Roman"/>
                  </w:rPr>
                  <m:t>xy</m:t>
                </m:r>
                <m:r>
                  <w:rPr>
                    <w:rFonts w:ascii="Cambria Math" w:hAnsi="Cambria Math" w:cs="Times New Roman"/>
                  </w:rPr>
                  <m:t>=3</m:t>
                </m:r>
              </m:e>
            </m:eqArr>
          </m:e>
        </m:d>
      </m:oMath>
    </w:p>
    <w:p w:rsidR="00220DAF" w:rsidRDefault="00786778">
      <w:pPr>
        <w:rPr>
          <w:rFonts w:cs="Times New Roman"/>
        </w:rPr>
      </w:pPr>
      <m:oMath>
        <m:r>
          <m:rPr>
            <m:sty m:val="p"/>
          </m:rPr>
          <w:rPr>
            <w:rFonts w:ascii="Cambria Math" w:hAnsi="Cambria Math" w:cs="Times New Roman"/>
          </w:rPr>
          <m:t>⇔</m:t>
        </m:r>
      </m:oMath>
      <w:r>
        <w:rPr>
          <w:rFonts w:cs="Times New Roman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</w:rPr>
                </m:ctrlPr>
              </m:eqArrPr>
              <m:e>
                <m:r>
                  <w:rPr>
                    <w:rFonts w:ascii="Cambria Math" w:hAnsi="Cambria Math" w:cs="Times New Roman"/>
                  </w:rPr>
                  <m:t>y</m:t>
                </m:r>
                <m:r>
                  <w:rPr>
                    <w:rFonts w:ascii="Cambria Math" w:hAnsi="Cambria Math" w:cs="Times New Roman"/>
                  </w:rPr>
                  <m:t>=4-</m:t>
                </m:r>
                <m:r>
                  <w:rPr>
                    <w:rFonts w:ascii="Cambria Math" w:hAnsi="Cambria Math" w:cs="Times New Roman"/>
                  </w:rPr>
                  <m:t>x</m:t>
                </m:r>
              </m:e>
              <m:e>
                <m:r>
                  <w:rPr>
                    <w:rFonts w:ascii="Cambria Math" w:hAnsi="Cambria Math" w:cs="Times New Roman"/>
                  </w:rPr>
                  <m:t>x</m:t>
                </m:r>
                <m:r>
                  <w:rPr>
                    <w:rFonts w:ascii="Cambria Math" w:hAnsi="Cambria Math" w:cs="Times New Roman"/>
                  </w:rPr>
                  <m:t>(4-</m:t>
                </m:r>
                <m:r>
                  <w:rPr>
                    <w:rFonts w:ascii="Cambria Math" w:hAnsi="Cambria Math" w:cs="Times New Roman"/>
                  </w:rPr>
                  <m:t>x</m:t>
                </m:r>
                <m:r>
                  <w:rPr>
                    <w:rFonts w:ascii="Cambria Math" w:hAnsi="Cambria Math" w:cs="Times New Roman"/>
                  </w:rPr>
                  <m:t>)=3</m:t>
                </m:r>
              </m:e>
            </m:eqArr>
          </m:e>
        </m:d>
        <m:r>
          <m:rPr>
            <m:sty m:val="p"/>
          </m:rPr>
          <w:rPr>
            <w:rFonts w:ascii="Cambria Math" w:hAnsi="Cambria Math" w:cs="Times New Roman"/>
          </w:rPr>
          <m:t>⇔</m:t>
        </m:r>
      </m:oMath>
      <w:r>
        <w:rPr>
          <w:rFonts w:cs="Times New Roman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</w:rPr>
                </m:ctrlPr>
              </m:eqArrPr>
              <m:e>
                <m:r>
                  <w:rPr>
                    <w:rFonts w:ascii="Cambria Math" w:hAnsi="Cambria Math" w:cs="Times New Roman"/>
                  </w:rPr>
                  <m:t>y</m:t>
                </m:r>
                <m:r>
                  <w:rPr>
                    <w:rFonts w:ascii="Cambria Math" w:hAnsi="Cambria Math" w:cs="Times New Roman"/>
                  </w:rPr>
                  <m:t>=4-</m:t>
                </m:r>
                <m:r>
                  <w:rPr>
                    <w:rFonts w:ascii="Cambria Math" w:hAnsi="Cambria Math" w:cs="Times New Roman"/>
                  </w:rPr>
                  <m:t>x</m:t>
                </m:r>
              </m:e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</w:rPr>
                      <m:t>-</m:t>
                    </m:r>
                    <m:r>
                      <w:rPr>
                        <w:rFonts w:ascii="Cambria Math" w:hAnsi="Cambria Math" w:cs="Times New Roman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</w:rPr>
                  <m:t>+4</m:t>
                </m:r>
                <m:r>
                  <w:rPr>
                    <w:rFonts w:ascii="Cambria Math" w:hAnsi="Cambria Math" w:cs="Times New Roman"/>
                  </w:rPr>
                  <m:t>x</m:t>
                </m:r>
                <m:r>
                  <w:rPr>
                    <w:rFonts w:ascii="Cambria Math" w:hAnsi="Cambria Math" w:cs="Times New Roman"/>
                  </w:rPr>
                  <m:t>-</m:t>
                </m:r>
                <m:r>
                  <w:rPr>
                    <w:rFonts w:ascii="Cambria Math" w:hAnsi="Cambria Math" w:cs="Times New Roman"/>
                  </w:rPr>
                  <m:t>3=0</m:t>
                </m:r>
              </m:e>
            </m:eqArr>
          </m:e>
        </m:d>
        <m:r>
          <m:rPr>
            <m:sty m:val="p"/>
          </m:rPr>
          <w:rPr>
            <w:rFonts w:ascii="Cambria Math" w:hAnsi="Cambria Math" w:cs="Times New Roman"/>
          </w:rPr>
          <m:t>⇔</m:t>
        </m:r>
        <m:d>
          <m:dPr>
            <m:begChr m:val="["/>
            <m:endChr m:val=""/>
            <m:ctrlPr>
              <w:rPr>
                <w:rFonts w:ascii="Cambria Math" w:hAnsi="Cambria Math" w:cs="Times New Roman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</w:rPr>
                </m:ctrlPr>
              </m:eqArrPr>
              <m:e>
                <m:d>
                  <m:dPr>
                    <m:begChr m:val="{"/>
                    <m:endChr m:val=""/>
                    <m:ctrlPr>
                      <w:rPr>
                        <w:rFonts w:ascii="Cambria Math" w:hAnsi="Cambria Math" w:cs="Times New Roman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 w:cs="Times New Roman"/>
                          </w:rPr>
                        </m:ctrlPr>
                      </m:eqArr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</w:rPr>
                          <m:t>x=3</m:t>
                        </m:r>
                      </m:e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</w:rPr>
                          <m:t>y=1</m:t>
                        </m:r>
                      </m:e>
                    </m:eqArr>
                  </m:e>
                </m:d>
              </m:e>
              <m:e>
                <m:d>
                  <m:dPr>
                    <m:begChr m:val="{"/>
                    <m:endChr m:val=""/>
                    <m:ctrlPr>
                      <w:rPr>
                        <w:rFonts w:ascii="Cambria Math" w:hAnsi="Cambria Math" w:cs="Times New Roman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 w:cs="Times New Roman"/>
                          </w:rPr>
                        </m:ctrlPr>
                      </m:eqArr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</w:rPr>
                          <m:t>x=1</m:t>
                        </m:r>
                      </m:e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</w:rPr>
                          <m:t>y=3</m:t>
                        </m:r>
                      </m:e>
                    </m:eqArr>
                  </m:e>
                </m:d>
              </m:e>
            </m:eqArr>
          </m:e>
        </m:d>
      </m:oMath>
    </w:p>
    <w:p w:rsidR="00220DAF" w:rsidRDefault="00786778">
      <w:pPr>
        <w:rPr>
          <w:rFonts w:cs="Times New Roman"/>
        </w:rPr>
      </w:pPr>
      <w:r>
        <w:rPr>
          <w:rFonts w:cs="Times New Roman"/>
        </w:rPr>
        <w:t>V</w:t>
      </w:r>
      <w:r>
        <w:rPr>
          <w:rFonts w:cs="Times New Roman"/>
        </w:rPr>
        <w:t>ậ</w:t>
      </w:r>
      <w:r>
        <w:rPr>
          <w:rFonts w:cs="Times New Roman"/>
        </w:rPr>
        <w:t>y nghiêm c</w:t>
      </w:r>
      <w:r>
        <w:rPr>
          <w:rFonts w:cs="Times New Roman"/>
        </w:rPr>
        <w:t>ủ</w:t>
      </w:r>
      <w:r>
        <w:rPr>
          <w:rFonts w:cs="Times New Roman"/>
        </w:rPr>
        <w:t>a h</w:t>
      </w:r>
      <w:r>
        <w:rPr>
          <w:rFonts w:cs="Times New Roman"/>
        </w:rPr>
        <w:t>ệ</w:t>
      </w:r>
      <w:r>
        <w:rPr>
          <w:rFonts w:cs="Times New Roman"/>
        </w:rPr>
        <w:t xml:space="preserve"> phương trình là (x,y) = (1,3) ho</w:t>
      </w:r>
      <w:r>
        <w:rPr>
          <w:rFonts w:cs="Times New Roman"/>
        </w:rPr>
        <w:t>ặ</w:t>
      </w:r>
      <w:r>
        <w:rPr>
          <w:rFonts w:cs="Times New Roman"/>
        </w:rPr>
        <w:t>c (x,y) = (3,1)</w:t>
      </w:r>
    </w:p>
    <w:p w:rsidR="00220DAF" w:rsidRDefault="00786778">
      <w:pPr>
        <w:ind w:firstLineChars="200" w:firstLine="520"/>
        <w:rPr>
          <w:rFonts w:cs="Times New Roman"/>
        </w:rPr>
      </w:pPr>
      <w:r>
        <w:rPr>
          <w:rFonts w:cs="Times New Roman"/>
        </w:rPr>
        <w:t>2. Gi</w:t>
      </w:r>
      <w:r>
        <w:rPr>
          <w:rFonts w:cs="Times New Roman"/>
        </w:rPr>
        <w:t>ả</w:t>
      </w:r>
      <w:r>
        <w:rPr>
          <w:rFonts w:cs="Times New Roman"/>
        </w:rPr>
        <w:t xml:space="preserve">i phương trình: </w:t>
      </w: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x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-</m:t>
        </m:r>
        <m:r>
          <w:rPr>
            <w:rFonts w:ascii="Cambria Math" w:hAnsi="Cambria Math" w:cs="Times New Roman"/>
          </w:rPr>
          <m:t>5</m:t>
        </m:r>
        <m:r>
          <w:rPr>
            <w:rFonts w:ascii="Cambria Math" w:hAnsi="Cambria Math" w:cs="Times New Roman"/>
          </w:rPr>
          <m:t>x</m:t>
        </m:r>
        <m:r>
          <w:rPr>
            <w:rFonts w:ascii="Cambria Math" w:hAnsi="Cambria Math" w:cs="Times New Roman"/>
          </w:rPr>
          <m:t>-</m:t>
        </m:r>
        <m:r>
          <w:rPr>
            <w:rFonts w:ascii="Cambria Math" w:hAnsi="Cambria Math" w:cs="Times New Roman"/>
          </w:rPr>
          <m:t>4</m:t>
        </m:r>
        <m:rad>
          <m:radPr>
            <m:degHide m:val="1"/>
            <m:ctrlPr>
              <w:rPr>
                <w:rFonts w:ascii="Cambria Math" w:hAnsi="Cambria Math" w:cs="Times New Roman"/>
                <w:i/>
              </w:rPr>
            </m:ctrlPr>
          </m:radPr>
          <m:deg/>
          <m:e>
            <m:r>
              <w:rPr>
                <w:rFonts w:ascii="Cambria Math" w:hAnsi="Cambria Math" w:cs="Times New Roman"/>
              </w:rPr>
              <m:t>x</m:t>
            </m:r>
            <m:r>
              <w:rPr>
                <w:rFonts w:ascii="Cambria Math" w:hAnsi="Cambria Math" w:cs="Times New Roman"/>
              </w:rPr>
              <m:t>+1</m:t>
            </m:r>
          </m:e>
        </m:rad>
        <m:r>
          <w:rPr>
            <w:rFonts w:ascii="Cambria Math" w:hAnsi="Cambria Math" w:cs="Times New Roman"/>
          </w:rPr>
          <m:t>+14=0</m:t>
        </m:r>
      </m:oMath>
    </w:p>
    <w:p w:rsidR="00220DAF" w:rsidRDefault="00786778">
      <w:pPr>
        <w:rPr>
          <w:rFonts w:cs="Times New Roman"/>
        </w:rPr>
      </w:pPr>
      <w:r>
        <w:rPr>
          <w:rFonts w:cs="Times New Roman"/>
        </w:rPr>
        <w:t xml:space="preserve">ĐK: </w:t>
      </w:r>
      <m:oMath>
        <m:r>
          <m:rPr>
            <m:sty m:val="p"/>
          </m:rPr>
          <w:rPr>
            <w:rFonts w:ascii="Cambria Math" w:hAnsi="Cambria Math" w:cs="Times New Roman"/>
          </w:rPr>
          <m:t>x≥-1</m:t>
        </m:r>
      </m:oMath>
    </w:p>
    <w:p w:rsidR="00220DAF" w:rsidRDefault="00786778">
      <w:pPr>
        <w:ind w:firstLineChars="200" w:firstLine="520"/>
        <w:rPr>
          <w:rFonts w:cs="Times New Roman"/>
        </w:rPr>
      </w:pP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x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-</m:t>
        </m:r>
        <m:r>
          <w:rPr>
            <w:rFonts w:ascii="Cambria Math" w:hAnsi="Cambria Math" w:cs="Times New Roman"/>
          </w:rPr>
          <m:t>5</m:t>
        </m:r>
        <m:r>
          <w:rPr>
            <w:rFonts w:ascii="Cambria Math" w:hAnsi="Cambria Math" w:cs="Times New Roman"/>
          </w:rPr>
          <m:t>x</m:t>
        </m:r>
        <m:r>
          <w:rPr>
            <w:rFonts w:ascii="Cambria Math" w:hAnsi="Cambria Math" w:cs="Times New Roman"/>
          </w:rPr>
          <m:t>-</m:t>
        </m:r>
        <m:r>
          <w:rPr>
            <w:rFonts w:ascii="Cambria Math" w:hAnsi="Cambria Math" w:cs="Times New Roman"/>
          </w:rPr>
          <m:t>4</m:t>
        </m:r>
        <m:rad>
          <m:radPr>
            <m:degHide m:val="1"/>
            <m:ctrlPr>
              <w:rPr>
                <w:rFonts w:ascii="Cambria Math" w:hAnsi="Cambria Math" w:cs="Times New Roman"/>
                <w:i/>
              </w:rPr>
            </m:ctrlPr>
          </m:radPr>
          <m:deg/>
          <m:e>
            <m:r>
              <w:rPr>
                <w:rFonts w:ascii="Cambria Math" w:hAnsi="Cambria Math" w:cs="Times New Roman"/>
              </w:rPr>
              <m:t>x</m:t>
            </m:r>
            <m:r>
              <w:rPr>
                <w:rFonts w:ascii="Cambria Math" w:hAnsi="Cambria Math" w:cs="Times New Roman"/>
              </w:rPr>
              <m:t>+1</m:t>
            </m:r>
          </m:e>
        </m:rad>
        <m:r>
          <w:rPr>
            <w:rFonts w:ascii="Cambria Math" w:hAnsi="Cambria Math" w:cs="Times New Roman"/>
          </w:rPr>
          <m:t>+14=0</m:t>
        </m:r>
      </m:oMath>
      <w:r>
        <w:rPr>
          <w:rFonts w:cs="Times New Roman"/>
        </w:rPr>
        <w:t xml:space="preserve"> </w:t>
      </w:r>
    </w:p>
    <w:p w:rsidR="00220DAF" w:rsidRDefault="00786778">
      <w:pPr>
        <w:rPr>
          <w:rFonts w:cs="Times New Roman"/>
        </w:rPr>
      </w:pPr>
      <m:oMath>
        <m:r>
          <m:rPr>
            <m:sty m:val="p"/>
          </m:rPr>
          <w:rPr>
            <w:rFonts w:ascii="Cambria Math" w:hAnsi="Cambria Math" w:cs="Times New Roman"/>
          </w:rPr>
          <m:t>⇔</m:t>
        </m:r>
      </m:oMath>
      <w:r>
        <w:rPr>
          <w:rFonts w:cs="Times New Roman"/>
        </w:rPr>
        <w:t xml:space="preserve"> </w:t>
      </w:r>
      <m:oMath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</w:rPr>
              <m:t>-</m:t>
            </m:r>
            <m:r>
              <w:rPr>
                <w:rFonts w:ascii="Cambria Math" w:hAnsi="Cambria Math" w:cs="Times New Roman"/>
              </w:rPr>
              <m:t>6</m:t>
            </m:r>
            <m:r>
              <w:rPr>
                <w:rFonts w:ascii="Cambria Math" w:hAnsi="Cambria Math" w:cs="Times New Roman"/>
              </w:rPr>
              <m:t>x</m:t>
            </m:r>
            <m:r>
              <w:rPr>
                <w:rFonts w:ascii="Cambria Math" w:hAnsi="Cambria Math" w:cs="Times New Roman"/>
              </w:rPr>
              <m:t>+9</m:t>
            </m:r>
          </m:e>
        </m:d>
        <m:r>
          <w:rPr>
            <w:rFonts w:ascii="Cambria Math" w:hAnsi="Cambria Math" w:cs="Times New Roman"/>
          </w:rPr>
          <m:t>+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x</m:t>
            </m:r>
            <m:r>
              <w:rPr>
                <w:rFonts w:ascii="Cambria Math" w:hAnsi="Cambria Math" w:cs="Times New Roman"/>
              </w:rPr>
              <m:t>+1-4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</w:rPr>
                  <m:t>x</m:t>
                </m:r>
                <m:r>
                  <w:rPr>
                    <w:rFonts w:ascii="Cambria Math" w:hAnsi="Cambria Math" w:cs="Times New Roman"/>
                  </w:rPr>
                  <m:t>+1</m:t>
                </m:r>
              </m:e>
            </m:rad>
            <m:r>
              <w:rPr>
                <w:rFonts w:ascii="Cambria Math" w:hAnsi="Cambria Math" w:cs="Times New Roman"/>
              </w:rPr>
              <m:t>+1</m:t>
            </m:r>
          </m:e>
        </m:d>
        <m:r>
          <w:rPr>
            <w:rFonts w:ascii="Cambria Math" w:hAnsi="Cambria Math" w:cs="Times New Roman"/>
          </w:rPr>
          <m:t>=0</m:t>
        </m:r>
      </m:oMath>
    </w:p>
    <w:p w:rsidR="00220DAF" w:rsidRDefault="00786778">
      <w:pPr>
        <w:rPr>
          <w:rFonts w:cs="Times New Roman"/>
        </w:rPr>
      </w:pPr>
      <m:oMath>
        <m:r>
          <m:rPr>
            <m:sty m:val="p"/>
          </m:rPr>
          <w:rPr>
            <w:rFonts w:ascii="Cambria Math" w:hAnsi="Cambria Math" w:cs="Times New Roman"/>
          </w:rPr>
          <m:t>⇔</m:t>
        </m:r>
      </m:oMath>
      <w:r>
        <w:rPr>
          <w:rFonts w:cs="Times New Roman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r>
                  <w:rPr>
                    <w:rFonts w:ascii="Cambria Math" w:hAnsi="Cambria Math" w:cs="Times New Roman"/>
                  </w:rPr>
                  <m:t>x</m:t>
                </m:r>
                <m:r>
                  <w:rPr>
                    <w:rFonts w:ascii="Cambria Math" w:hAnsi="Cambria Math" w:cs="Times New Roman"/>
                  </w:rPr>
                  <m:t>-</m:t>
                </m:r>
                <m:r>
                  <w:rPr>
                    <w:rFonts w:ascii="Cambria Math" w:hAnsi="Cambria Math" w:cs="Times New Roman"/>
                  </w:rPr>
                  <m:t>3</m:t>
                </m:r>
              </m:e>
            </m:d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+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</w:rPr>
                      <m:t>x</m:t>
                    </m:r>
                    <m:r>
                      <w:rPr>
                        <w:rFonts w:ascii="Cambria Math" w:hAnsi="Cambria Math" w:cs="Times New Roman"/>
                      </w:rPr>
                      <m:t>+1</m:t>
                    </m:r>
                  </m:e>
                </m:rad>
                <m:r>
                  <w:rPr>
                    <w:rFonts w:ascii="Cambria Math" w:hAnsi="Cambria Math" w:cs="Times New Roman"/>
                  </w:rPr>
                  <m:t>-</m:t>
                </m:r>
                <m:r>
                  <w:rPr>
                    <w:rFonts w:ascii="Cambria Math" w:hAnsi="Cambria Math" w:cs="Times New Roman"/>
                  </w:rPr>
                  <m:t>2</m:t>
                </m:r>
              </m:e>
            </m:d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=0</m:t>
        </m:r>
      </m:oMath>
    </w:p>
    <w:p w:rsidR="00220DAF" w:rsidRDefault="00786778">
      <w:pPr>
        <w:rPr>
          <w:rFonts w:cs="Times New Roman"/>
        </w:rPr>
      </w:pPr>
      <w:r>
        <w:rPr>
          <w:rFonts w:cs="Times New Roman"/>
        </w:rPr>
        <w:t xml:space="preserve">Vì </w:t>
      </w: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r>
                  <w:rPr>
                    <w:rFonts w:ascii="Cambria Math" w:hAnsi="Cambria Math" w:cs="Times New Roman"/>
                  </w:rPr>
                  <m:t>x</m:t>
                </m:r>
                <m:r>
                  <w:rPr>
                    <w:rFonts w:ascii="Cambria Math" w:hAnsi="Cambria Math" w:cs="Times New Roman"/>
                  </w:rPr>
                  <m:t>-</m:t>
                </m:r>
                <m:r>
                  <w:rPr>
                    <w:rFonts w:ascii="Cambria Math" w:hAnsi="Cambria Math" w:cs="Times New Roman"/>
                  </w:rPr>
                  <m:t>3</m:t>
                </m:r>
              </m:e>
            </m:d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</m:oMath>
      <w:r>
        <w:rPr>
          <w:rFonts w:cs="Times New Roman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</w:rPr>
          <m:t>≥</m:t>
        </m:r>
      </m:oMath>
      <w:r>
        <w:rPr>
          <w:rFonts w:cs="Times New Roman"/>
        </w:rPr>
        <w:t xml:space="preserve"> 0, d</w:t>
      </w:r>
      <w:r>
        <w:rPr>
          <w:rFonts w:cs="Times New Roman"/>
        </w:rPr>
        <w:t>ấ</w:t>
      </w:r>
      <w:r>
        <w:rPr>
          <w:rFonts w:cs="Times New Roman"/>
        </w:rPr>
        <w:t>u đ</w:t>
      </w:r>
      <w:r>
        <w:rPr>
          <w:rFonts w:cs="Times New Roman"/>
        </w:rPr>
        <w:t>ẳ</w:t>
      </w:r>
      <w:r>
        <w:rPr>
          <w:rFonts w:cs="Times New Roman"/>
        </w:rPr>
        <w:t>ng th</w:t>
      </w:r>
      <w:r>
        <w:rPr>
          <w:rFonts w:cs="Times New Roman"/>
        </w:rPr>
        <w:t>ứ</w:t>
      </w:r>
      <w:r>
        <w:rPr>
          <w:rFonts w:cs="Times New Roman"/>
        </w:rPr>
        <w:t xml:space="preserve">c khi </w:t>
      </w:r>
      <m:oMath>
        <m:r>
          <w:rPr>
            <w:rFonts w:ascii="Cambria Math" w:hAnsi="Cambria Math" w:cs="Times New Roman"/>
          </w:rPr>
          <m:t>x</m:t>
        </m:r>
        <m:r>
          <w:rPr>
            <w:rFonts w:ascii="Cambria Math" w:hAnsi="Cambria Math" w:cs="Times New Roman"/>
          </w:rPr>
          <m:t>=3</m:t>
        </m:r>
      </m:oMath>
    </w:p>
    <w:p w:rsidR="00220DAF" w:rsidRDefault="00786778">
      <w:pPr>
        <w:rPr>
          <w:rFonts w:cs="Times New Roman"/>
        </w:rPr>
      </w:pP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</w:rPr>
                      <m:t>x</m:t>
                    </m:r>
                    <m:r>
                      <w:rPr>
                        <w:rFonts w:ascii="Cambria Math" w:hAnsi="Cambria Math" w:cs="Times New Roman"/>
                      </w:rPr>
                      <m:t>+1</m:t>
                    </m:r>
                  </m:e>
                </m:rad>
                <m:r>
                  <w:rPr>
                    <w:rFonts w:ascii="Cambria Math" w:hAnsi="Cambria Math" w:cs="Times New Roman"/>
                  </w:rPr>
                  <m:t>-</m:t>
                </m:r>
                <m:r>
                  <w:rPr>
                    <w:rFonts w:ascii="Cambria Math" w:hAnsi="Cambria Math" w:cs="Times New Roman"/>
                  </w:rPr>
                  <m:t>2</m:t>
                </m:r>
              </m:e>
            </m:d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</m:oMath>
      <w:r>
        <w:rPr>
          <w:rFonts w:cs="Times New Roman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</w:rPr>
          <m:t>≥</m:t>
        </m:r>
      </m:oMath>
      <w:r>
        <w:rPr>
          <w:rFonts w:cs="Times New Roman"/>
        </w:rPr>
        <w:t xml:space="preserve"> 0, d</w:t>
      </w:r>
      <w:r>
        <w:rPr>
          <w:rFonts w:cs="Times New Roman"/>
        </w:rPr>
        <w:t>ấ</w:t>
      </w:r>
      <w:r>
        <w:rPr>
          <w:rFonts w:cs="Times New Roman"/>
        </w:rPr>
        <w:t>u đ</w:t>
      </w:r>
      <w:r>
        <w:rPr>
          <w:rFonts w:cs="Times New Roman"/>
        </w:rPr>
        <w:t>ẳ</w:t>
      </w:r>
      <w:r>
        <w:rPr>
          <w:rFonts w:cs="Times New Roman"/>
        </w:rPr>
        <w:t>ng th</w:t>
      </w:r>
      <w:r>
        <w:rPr>
          <w:rFonts w:cs="Times New Roman"/>
        </w:rPr>
        <w:t>ứ</w:t>
      </w:r>
      <w:r>
        <w:rPr>
          <w:rFonts w:cs="Times New Roman"/>
        </w:rPr>
        <w:t xml:space="preserve">c khi </w:t>
      </w:r>
      <m:oMath>
        <m:r>
          <w:rPr>
            <w:rFonts w:ascii="Cambria Math" w:hAnsi="Cambria Math" w:cs="Times New Roman"/>
          </w:rPr>
          <m:t>x</m:t>
        </m:r>
        <m:r>
          <w:rPr>
            <w:rFonts w:ascii="Cambria Math" w:hAnsi="Cambria Math" w:cs="Times New Roman"/>
          </w:rPr>
          <m:t>=3</m:t>
        </m:r>
      </m:oMath>
    </w:p>
    <w:p w:rsidR="00220DAF" w:rsidRDefault="00786778">
      <w:pPr>
        <w:rPr>
          <w:rFonts w:cs="Times New Roman"/>
        </w:rPr>
      </w:pPr>
      <w:r>
        <w:rPr>
          <w:rFonts w:cs="Times New Roman"/>
        </w:rPr>
        <w:t>V</w:t>
      </w:r>
      <w:r>
        <w:rPr>
          <w:rFonts w:cs="Times New Roman"/>
        </w:rPr>
        <w:t>ậ</w:t>
      </w:r>
      <w:r>
        <w:rPr>
          <w:rFonts w:cs="Times New Roman"/>
        </w:rPr>
        <w:t xml:space="preserve">y: </w:t>
      </w: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r>
                  <w:rPr>
                    <w:rFonts w:ascii="Cambria Math" w:hAnsi="Cambria Math" w:cs="Times New Roman"/>
                  </w:rPr>
                  <m:t>x</m:t>
                </m:r>
                <m:r>
                  <w:rPr>
                    <w:rFonts w:ascii="Cambria Math" w:hAnsi="Cambria Math" w:cs="Times New Roman"/>
                  </w:rPr>
                  <m:t>-</m:t>
                </m:r>
                <m:r>
                  <w:rPr>
                    <w:rFonts w:ascii="Cambria Math" w:hAnsi="Cambria Math" w:cs="Times New Roman"/>
                  </w:rPr>
                  <m:t>3</m:t>
                </m:r>
              </m:e>
            </m:d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+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</w:rPr>
                      <m:t>x</m:t>
                    </m:r>
                    <m:r>
                      <w:rPr>
                        <w:rFonts w:ascii="Cambria Math" w:hAnsi="Cambria Math" w:cs="Times New Roman"/>
                      </w:rPr>
                      <m:t>+1</m:t>
                    </m:r>
                  </m:e>
                </m:rad>
                <m:r>
                  <w:rPr>
                    <w:rFonts w:ascii="Cambria Math" w:hAnsi="Cambria Math" w:cs="Times New Roman"/>
                  </w:rPr>
                  <m:t>-</m:t>
                </m:r>
                <m:r>
                  <w:rPr>
                    <w:rFonts w:ascii="Cambria Math" w:hAnsi="Cambria Math" w:cs="Times New Roman"/>
                  </w:rPr>
                  <m:t>2</m:t>
                </m:r>
              </m:e>
            </m:d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=0</m:t>
        </m:r>
      </m:oMath>
      <w:r>
        <w:rPr>
          <w:rFonts w:cs="Times New Roman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</w:rPr>
          <m:t>⇔</m:t>
        </m:r>
      </m:oMath>
      <w:r>
        <w:rPr>
          <w:rFonts w:cs="Times New Roman"/>
        </w:rPr>
        <w:t xml:space="preserve"> </w:t>
      </w:r>
      <m:oMath>
        <m:r>
          <w:rPr>
            <w:rFonts w:ascii="Cambria Math" w:hAnsi="Cambria Math" w:cs="Times New Roman"/>
          </w:rPr>
          <m:t>x</m:t>
        </m:r>
        <m:r>
          <w:rPr>
            <w:rFonts w:ascii="Cambria Math" w:hAnsi="Cambria Math" w:cs="Times New Roman"/>
          </w:rPr>
          <m:t>=3</m:t>
        </m:r>
      </m:oMath>
      <w:r>
        <w:rPr>
          <w:rFonts w:cs="Times New Roman"/>
        </w:rPr>
        <w:t xml:space="preserve"> (th</w:t>
      </w:r>
      <w:r>
        <w:rPr>
          <w:rFonts w:cs="Times New Roman"/>
        </w:rPr>
        <w:t>ỏ</w:t>
      </w:r>
      <w:r>
        <w:rPr>
          <w:rFonts w:cs="Times New Roman"/>
        </w:rPr>
        <w:t>a mãn đi</w:t>
      </w:r>
      <w:r>
        <w:rPr>
          <w:rFonts w:cs="Times New Roman"/>
        </w:rPr>
        <w:t>ề</w:t>
      </w:r>
      <w:r>
        <w:rPr>
          <w:rFonts w:cs="Times New Roman"/>
        </w:rPr>
        <w:t>u ki</w:t>
      </w:r>
      <w:r>
        <w:rPr>
          <w:rFonts w:cs="Times New Roman"/>
        </w:rPr>
        <w:t>ệ</w:t>
      </w:r>
      <w:r>
        <w:rPr>
          <w:rFonts w:cs="Times New Roman"/>
        </w:rPr>
        <w:t xml:space="preserve">n)  </w:t>
      </w:r>
    </w:p>
    <w:p w:rsidR="00220DAF" w:rsidRDefault="00786778">
      <w:pPr>
        <w:rPr>
          <w:rFonts w:cs="Times New Roman"/>
        </w:rPr>
      </w:pPr>
      <w:r>
        <w:rPr>
          <w:rFonts w:cs="Times New Roman"/>
          <w:b/>
          <w:bCs/>
        </w:rPr>
        <w:t>Bài 3. (3,0 đi</w:t>
      </w:r>
      <w:r>
        <w:rPr>
          <w:rFonts w:cs="Times New Roman"/>
          <w:b/>
          <w:bCs/>
        </w:rPr>
        <w:t>ể</w:t>
      </w:r>
      <w:r>
        <w:rPr>
          <w:rFonts w:cs="Times New Roman"/>
          <w:b/>
          <w:bCs/>
        </w:rPr>
        <w:t>m)</w:t>
      </w:r>
      <w:r>
        <w:rPr>
          <w:rFonts w:cs="Times New Roman"/>
        </w:rPr>
        <w:t>: Cho các s</w:t>
      </w:r>
      <w:r>
        <w:rPr>
          <w:rFonts w:cs="Times New Roman"/>
        </w:rPr>
        <w:t>ố</w:t>
      </w:r>
      <w:r>
        <w:rPr>
          <w:rFonts w:cs="Times New Roman"/>
        </w:rPr>
        <w:t xml:space="preserve"> nguyên dương x, y th</w:t>
      </w:r>
      <w:r>
        <w:rPr>
          <w:rFonts w:cs="Times New Roman"/>
        </w:rPr>
        <w:t>ỏ</w:t>
      </w:r>
      <w:r>
        <w:rPr>
          <w:rFonts w:cs="Times New Roman"/>
        </w:rPr>
        <w:t xml:space="preserve">a mãn: </w:t>
      </w:r>
    </w:p>
    <w:p w:rsidR="00220DAF" w:rsidRDefault="00786778">
      <w:pPr>
        <w:rPr>
          <w:rFonts w:cs="Times New Roman"/>
        </w:rPr>
      </w:pPr>
      <m:oMathPara>
        <m:oMath>
          <m:sSup>
            <m:sSupPr>
              <m:ctrlPr>
                <w:rPr>
                  <w:rFonts w:ascii="Cambria Math" w:hAnsi="Cambria Math" w:cs="Times New Roman"/>
                  <w:i/>
                </w:rPr>
              </m:ctrlPr>
            </m:sSupPr>
            <m:e>
              <m:r>
                <w:rPr>
                  <w:rFonts w:ascii="Cambria Math" w:hAnsi="Cambria Math" w:cs="Times New Roman"/>
                </w:rPr>
                <m:t>x</m:t>
              </m:r>
            </m:e>
            <m:sup>
              <m:r>
                <w:rPr>
                  <w:rFonts w:ascii="Cambria Math" w:hAnsi="Cambria Math" w:cs="Times New Roman"/>
                </w:rPr>
                <m:t>2</m:t>
              </m:r>
            </m:sup>
          </m:sSup>
          <m:r>
            <w:rPr>
              <w:rFonts w:ascii="Cambria Math" w:hAnsi="Cambria Math" w:cs="Times New Roman"/>
            </w:rPr>
            <m:t>-</m:t>
          </m:r>
          <m:r>
            <w:rPr>
              <w:rFonts w:ascii="Cambria Math" w:hAnsi="Cambria Math" w:cs="Times New Roman"/>
            </w:rPr>
            <m:t>9</m:t>
          </m:r>
          <m:sSup>
            <m:sSupPr>
              <m:ctrlPr>
                <w:rPr>
                  <w:rFonts w:ascii="Cambria Math" w:hAnsi="Cambria Math" w:cs="Times New Roman"/>
                  <w:i/>
                </w:rPr>
              </m:ctrlPr>
            </m:sSupPr>
            <m:e>
              <m:r>
                <w:rPr>
                  <w:rFonts w:ascii="Cambria Math" w:hAnsi="Cambria Math" w:cs="Times New Roman"/>
                </w:rPr>
                <m:t>y</m:t>
              </m:r>
            </m:e>
            <m:sup>
              <m:r>
                <w:rPr>
                  <w:rFonts w:ascii="Cambria Math" w:hAnsi="Cambria Math" w:cs="Times New Roman"/>
                </w:rPr>
                <m:t>2</m:t>
              </m:r>
            </m:sup>
          </m:sSup>
          <m:r>
            <w:rPr>
              <w:rFonts w:ascii="Cambria Math" w:hAnsi="Cambria Math" w:cs="Times New Roman"/>
            </w:rPr>
            <m:t>+9</m:t>
          </m:r>
          <m:r>
            <w:rPr>
              <w:rFonts w:ascii="Cambria Math" w:hAnsi="Cambria Math" w:cs="Times New Roman"/>
            </w:rPr>
            <m:t>x</m:t>
          </m:r>
          <m:r>
            <w:rPr>
              <w:rFonts w:ascii="Cambria Math" w:hAnsi="Cambria Math" w:cs="Times New Roman"/>
            </w:rPr>
            <m:t>-</m:t>
          </m:r>
          <m:r>
            <w:rPr>
              <w:rFonts w:ascii="Cambria Math" w:hAnsi="Cambria Math" w:cs="Times New Roman"/>
            </w:rPr>
            <m:t>6</m:t>
          </m:r>
          <m:r>
            <w:rPr>
              <w:rFonts w:ascii="Cambria Math" w:hAnsi="Cambria Math" w:cs="Times New Roman"/>
            </w:rPr>
            <m:t>y</m:t>
          </m:r>
          <m:r>
            <w:rPr>
              <w:rFonts w:ascii="Cambria Math" w:hAnsi="Cambria Math" w:cs="Times New Roman"/>
            </w:rPr>
            <m:t>=1</m:t>
          </m:r>
        </m:oMath>
      </m:oMathPara>
    </w:p>
    <w:p w:rsidR="00220DAF" w:rsidRDefault="00786778">
      <w:pPr>
        <w:ind w:firstLineChars="200" w:firstLine="520"/>
        <w:rPr>
          <w:rFonts w:cs="Times New Roman"/>
        </w:rPr>
      </w:pPr>
      <w:r>
        <w:rPr>
          <w:rFonts w:cs="Times New Roman"/>
        </w:rPr>
        <w:t>a. Ch</w:t>
      </w:r>
      <w:r>
        <w:rPr>
          <w:rFonts w:cs="Times New Roman"/>
        </w:rPr>
        <w:t>ứ</w:t>
      </w:r>
      <w:r>
        <w:rPr>
          <w:rFonts w:cs="Times New Roman"/>
        </w:rPr>
        <w:t xml:space="preserve">ng minh </w:t>
      </w:r>
      <m:oMath>
        <m:f>
          <m:fPr>
            <m:ctrlPr>
              <w:rPr>
                <w:rFonts w:ascii="Cambria Math" w:hAnsi="Cambria Math" w:cs="Times New Roman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x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sz w:val="32"/>
                    <w:szCs w:val="32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szCs w:val="32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szCs w:val="32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+9</m:t>
            </m:r>
          </m:den>
        </m:f>
      </m:oMath>
      <w:r>
        <w:rPr>
          <w:rFonts w:cs="Times New Roman"/>
        </w:rPr>
        <w:t xml:space="preserve"> </w:t>
      </w:r>
      <w:r>
        <w:rPr>
          <w:rFonts w:cs="Times New Roman"/>
        </w:rPr>
        <w:t>là phân s</w:t>
      </w:r>
      <w:r>
        <w:rPr>
          <w:rFonts w:cs="Times New Roman"/>
        </w:rPr>
        <w:t>ố</w:t>
      </w:r>
      <w:r>
        <w:rPr>
          <w:rFonts w:cs="Times New Roman"/>
        </w:rPr>
        <w:t xml:space="preserve"> t</w:t>
      </w:r>
      <w:r>
        <w:rPr>
          <w:rFonts w:cs="Times New Roman"/>
        </w:rPr>
        <w:t>ố</w:t>
      </w:r>
      <w:r>
        <w:rPr>
          <w:rFonts w:cs="Times New Roman"/>
        </w:rPr>
        <w:t>i gi</w:t>
      </w:r>
      <w:r>
        <w:rPr>
          <w:rFonts w:cs="Times New Roman"/>
        </w:rPr>
        <w:t>ả</w:t>
      </w:r>
      <w:r>
        <w:rPr>
          <w:rFonts w:cs="Times New Roman"/>
        </w:rPr>
        <w:t xml:space="preserve">n; </w:t>
      </w:r>
    </w:p>
    <w:p w:rsidR="00220DAF" w:rsidRDefault="00786778">
      <w:pPr>
        <w:ind w:firstLineChars="200" w:firstLine="520"/>
        <w:rPr>
          <w:rFonts w:cs="Times New Roman"/>
        </w:rPr>
      </w:pPr>
      <w:r>
        <w:rPr>
          <w:rFonts w:cs="Times New Roman"/>
        </w:rPr>
        <w:t>b. Tìm t</w:t>
      </w:r>
      <w:r>
        <w:rPr>
          <w:rFonts w:cs="Times New Roman"/>
        </w:rPr>
        <w:t>ấ</w:t>
      </w:r>
      <w:r>
        <w:rPr>
          <w:rFonts w:cs="Times New Roman"/>
        </w:rPr>
        <w:t>t c</w:t>
      </w:r>
      <w:r>
        <w:rPr>
          <w:rFonts w:cs="Times New Roman"/>
        </w:rPr>
        <w:t>ả</w:t>
      </w:r>
      <w:r>
        <w:rPr>
          <w:rFonts w:cs="Times New Roman"/>
        </w:rPr>
        <w:t xml:space="preserve"> các c</w:t>
      </w:r>
      <w:r>
        <w:rPr>
          <w:rFonts w:cs="Times New Roman"/>
        </w:rPr>
        <w:t>ặ</w:t>
      </w:r>
      <w:r>
        <w:rPr>
          <w:rFonts w:cs="Times New Roman"/>
        </w:rPr>
        <w:t>p s</w:t>
      </w:r>
      <w:r>
        <w:rPr>
          <w:rFonts w:cs="Times New Roman"/>
        </w:rPr>
        <w:t>ố</w:t>
      </w:r>
      <w:r>
        <w:rPr>
          <w:rFonts w:cs="Times New Roman"/>
        </w:rPr>
        <w:t xml:space="preserve"> (x; y)</w:t>
      </w:r>
    </w:p>
    <w:p w:rsidR="00220DAF" w:rsidRDefault="00786778">
      <w:pPr>
        <w:rPr>
          <w:rFonts w:cs="Times New Roman"/>
          <w:b/>
          <w:bCs/>
        </w:rPr>
      </w:pPr>
      <w:r>
        <w:rPr>
          <w:rFonts w:cs="Times New Roman"/>
          <w:b/>
          <w:bCs/>
        </w:rPr>
        <w:t>L</w:t>
      </w:r>
      <w:r>
        <w:rPr>
          <w:rFonts w:cs="Times New Roman"/>
          <w:b/>
          <w:bCs/>
        </w:rPr>
        <w:t>ờ</w:t>
      </w:r>
      <w:r>
        <w:rPr>
          <w:rFonts w:cs="Times New Roman"/>
          <w:b/>
          <w:bCs/>
        </w:rPr>
        <w:t>i gi</w:t>
      </w:r>
      <w:r>
        <w:rPr>
          <w:rFonts w:cs="Times New Roman"/>
          <w:b/>
          <w:bCs/>
        </w:rPr>
        <w:t>ả</w:t>
      </w:r>
      <w:r>
        <w:rPr>
          <w:rFonts w:cs="Times New Roman"/>
          <w:b/>
          <w:bCs/>
        </w:rPr>
        <w:t>i</w:t>
      </w:r>
    </w:p>
    <w:p w:rsidR="00220DAF" w:rsidRDefault="00786778">
      <w:pPr>
        <w:rPr>
          <w:rFonts w:cs="Times New Roman"/>
        </w:rPr>
      </w:pPr>
      <w:r>
        <w:rPr>
          <w:rFonts w:cs="Times New Roman"/>
        </w:rPr>
        <w:t xml:space="preserve">a. </w:t>
      </w: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x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-</m:t>
        </m:r>
        <m:r>
          <w:rPr>
            <w:rFonts w:ascii="Cambria Math" w:hAnsi="Cambria Math" w:cs="Times New Roman"/>
          </w:rPr>
          <m:t>9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y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+9</m:t>
        </m:r>
        <m:r>
          <w:rPr>
            <w:rFonts w:ascii="Cambria Math" w:hAnsi="Cambria Math" w:cs="Times New Roman"/>
          </w:rPr>
          <m:t>x</m:t>
        </m:r>
        <m:r>
          <w:rPr>
            <w:rFonts w:ascii="Cambria Math" w:hAnsi="Cambria Math" w:cs="Times New Roman"/>
          </w:rPr>
          <m:t>-</m:t>
        </m:r>
        <m:r>
          <w:rPr>
            <w:rFonts w:ascii="Cambria Math" w:hAnsi="Cambria Math" w:cs="Times New Roman"/>
          </w:rPr>
          <m:t>6</m:t>
        </m:r>
        <m:r>
          <w:rPr>
            <w:rFonts w:ascii="Cambria Math" w:hAnsi="Cambria Math" w:cs="Times New Roman"/>
          </w:rPr>
          <m:t>y</m:t>
        </m:r>
        <m:r>
          <w:rPr>
            <w:rFonts w:ascii="Cambria Math" w:hAnsi="Cambria Math" w:cs="Times New Roman"/>
          </w:rPr>
          <m:t>=1</m:t>
        </m:r>
      </m:oMath>
    </w:p>
    <w:p w:rsidR="00220DAF" w:rsidRDefault="00786778">
      <w:pPr>
        <w:rPr>
          <w:rFonts w:cs="Times New Roman"/>
        </w:rPr>
      </w:pPr>
      <m:oMath>
        <m:r>
          <m:rPr>
            <m:sty m:val="p"/>
          </m:rPr>
          <w:rPr>
            <w:rFonts w:ascii="Cambria Math" w:hAnsi="Cambria Math" w:cs="Times New Roman"/>
          </w:rPr>
          <m:t>⇔</m:t>
        </m:r>
      </m:oMath>
      <w:r>
        <w:rPr>
          <w:rFonts w:cs="Times New Roman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x</m:t>
            </m:r>
            <m:r>
              <w:rPr>
                <w:rFonts w:ascii="Cambria Math" w:hAnsi="Cambria Math" w:cs="Times New Roman"/>
              </w:rPr>
              <m:t>(</m:t>
            </m:r>
            <m:r>
              <w:rPr>
                <w:rFonts w:ascii="Cambria Math" w:hAnsi="Cambria Math" w:cs="Times New Roman"/>
              </w:rPr>
              <m:t>x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+9)=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r>
                  <w:rPr>
                    <w:rFonts w:ascii="Cambria Math" w:hAnsi="Cambria Math" w:cs="Times New Roman"/>
                  </w:rPr>
                  <m:t>3</m:t>
                </m:r>
                <m:r>
                  <w:rPr>
                    <w:rFonts w:ascii="Cambria Math" w:hAnsi="Cambria Math" w:cs="Times New Roman"/>
                  </w:rPr>
                  <m:t>y</m:t>
                </m:r>
                <m:r>
                  <w:rPr>
                    <w:rFonts w:ascii="Cambria Math" w:hAnsi="Cambria Math" w:cs="Times New Roman"/>
                  </w:rPr>
                  <m:t>+1</m:t>
                </m:r>
              </m:e>
            </m:d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</m:oMath>
    </w:p>
    <w:p w:rsidR="00220DAF" w:rsidRDefault="00786778">
      <w:pPr>
        <w:rPr>
          <w:rFonts w:cs="Times New Roman"/>
          <w:szCs w:val="26"/>
        </w:rPr>
      </w:pPr>
      <w:r>
        <w:rPr>
          <w:rFonts w:cs="Times New Roman"/>
        </w:rPr>
        <w:t>Gi</w:t>
      </w:r>
      <w:r>
        <w:rPr>
          <w:rFonts w:cs="Times New Roman"/>
        </w:rPr>
        <w:t>ả</w:t>
      </w:r>
      <w:r>
        <w:rPr>
          <w:rFonts w:cs="Times New Roman"/>
        </w:rPr>
        <w:t xml:space="preserve"> s</w:t>
      </w:r>
      <w:r>
        <w:rPr>
          <w:rFonts w:cs="Times New Roman"/>
        </w:rPr>
        <w:t>ử</w:t>
      </w:r>
      <w:r>
        <w:rPr>
          <w:rFonts w:cs="Times New Roman"/>
        </w:rPr>
        <w:t xml:space="preserve"> UCLN(</w:t>
      </w:r>
      <m:oMath>
        <m:r>
          <w:rPr>
            <w:rFonts w:ascii="Cambria Math" w:hAnsi="Cambria Math" w:cs="Times New Roman"/>
          </w:rPr>
          <m:t>x</m:t>
        </m:r>
      </m:oMath>
      <w:r>
        <w:rPr>
          <w:rFonts w:cs="Times New Roman"/>
        </w:rPr>
        <w:t xml:space="preserve">; </w:t>
      </w: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x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+9</m:t>
        </m:r>
      </m:oMath>
      <w:r>
        <w:rPr>
          <w:rFonts w:cs="Times New Roman"/>
        </w:rPr>
        <w:t>) = d</w:t>
      </w:r>
      <m:oMath>
        <m:r>
          <m:rPr>
            <m:sty m:val="p"/>
          </m:rPr>
          <w:rPr>
            <w:rFonts w:ascii="Cambria Math" w:hAnsi="Cambria Math" w:cs="Times New Roma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Cs w:val="26"/>
          </w:rPr>
          <m:t>⇒</m:t>
        </m:r>
      </m:oMath>
      <w:r>
        <w:rPr>
          <w:rFonts w:cs="Times New Roman"/>
          <w:szCs w:val="26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Cs w:val="26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Cs w:val="26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Cs w:val="26"/>
                  </w:rPr>
                  <m:t>x</m:t>
                </m:r>
                <m:r>
                  <w:rPr>
                    <w:rFonts w:ascii="Cambria Math" w:hAnsi="Cambria Math" w:cs="Times New Roman"/>
                    <w:szCs w:val="26"/>
                  </w:rPr>
                  <m:t>⋮</m:t>
                </m:r>
                <m:r>
                  <w:rPr>
                    <w:rFonts w:ascii="Cambria Math" w:hAnsi="Cambria Math" w:cs="Times New Roman"/>
                    <w:szCs w:val="26"/>
                  </w:rPr>
                  <m:t>d</m:t>
                </m:r>
              </m:e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</w:rPr>
                  <m:t>+9⋮</m:t>
                </m:r>
                <m:r>
                  <w:rPr>
                    <w:rFonts w:ascii="Cambria Math" w:hAnsi="Cambria Math" w:cs="Times New Roman"/>
                  </w:rPr>
                  <m:t>d</m:t>
                </m:r>
              </m:e>
            </m:eqArr>
          </m:e>
        </m:d>
      </m:oMath>
    </w:p>
    <w:p w:rsidR="00220DAF" w:rsidRDefault="00786778">
      <w:pPr>
        <w:rPr>
          <w:rFonts w:cs="Times New Roman"/>
          <w:szCs w:val="26"/>
        </w:rPr>
      </w:pPr>
      <m:oMath>
        <m:r>
          <m:rPr>
            <m:sty m:val="p"/>
          </m:rPr>
          <w:rPr>
            <w:rFonts w:ascii="Cambria Math" w:hAnsi="Cambria Math" w:cs="Times New Roman"/>
            <w:szCs w:val="26"/>
          </w:rPr>
          <m:t>⇒</m:t>
        </m:r>
      </m:oMath>
      <w:r>
        <w:rPr>
          <w:rFonts w:cs="Times New Roman"/>
          <w:szCs w:val="26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Cs w:val="26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Cs w:val="26"/>
                  </w:rPr>
                </m:ctrlPr>
              </m:eqArr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Cs w:val="26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Cs w:val="26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Cs w:val="26"/>
                  </w:rPr>
                  <m:t>⋮</m:t>
                </m:r>
                <m:r>
                  <w:rPr>
                    <w:rFonts w:ascii="Cambria Math" w:hAnsi="Cambria Math" w:cs="Times New Roman"/>
                    <w:szCs w:val="26"/>
                  </w:rPr>
                  <m:t>d</m:t>
                </m:r>
              </m:e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</w:rPr>
                  <m:t>+9⋮</m:t>
                </m:r>
                <m:r>
                  <w:rPr>
                    <w:rFonts w:ascii="Cambria Math" w:hAnsi="Cambria Math" w:cs="Times New Roman"/>
                  </w:rPr>
                  <m:t>d</m:t>
                </m:r>
              </m:e>
            </m:eqArr>
          </m:e>
        </m:d>
      </m:oMath>
      <w:r>
        <w:rPr>
          <w:rFonts w:cs="Times New Roman"/>
          <w:szCs w:val="26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Cs w:val="26"/>
          </w:rPr>
          <m:t>⇒</m:t>
        </m:r>
      </m:oMath>
      <w:r>
        <w:rPr>
          <w:rFonts w:cs="Times New Roman"/>
          <w:szCs w:val="26"/>
        </w:rPr>
        <w:t xml:space="preserve"> 9</w:t>
      </w:r>
      <m:oMath>
        <m:r>
          <w:rPr>
            <w:rFonts w:ascii="Cambria Math" w:hAnsi="Cambria Math" w:cs="Times New Roman"/>
            <w:szCs w:val="26"/>
          </w:rPr>
          <m:t>⋮</m:t>
        </m:r>
        <m:r>
          <w:rPr>
            <w:rFonts w:ascii="Cambria Math" w:hAnsi="Cambria Math" w:cs="Times New Roman"/>
            <w:szCs w:val="26"/>
          </w:rPr>
          <m:t>d</m:t>
        </m:r>
      </m:oMath>
    </w:p>
    <w:p w:rsidR="00220DAF" w:rsidRDefault="00786778">
      <w:pPr>
        <w:rPr>
          <w:rFonts w:cs="Times New Roman"/>
          <w:szCs w:val="26"/>
        </w:rPr>
      </w:pPr>
      <m:oMath>
        <m:r>
          <m:rPr>
            <m:sty m:val="p"/>
          </m:rPr>
          <w:rPr>
            <w:rFonts w:ascii="Cambria Math" w:hAnsi="Cambria Math" w:cs="Times New Roman"/>
            <w:szCs w:val="26"/>
          </w:rPr>
          <m:t>⇒</m:t>
        </m:r>
      </m:oMath>
      <w:r>
        <w:rPr>
          <w:rFonts w:cs="Times New Roman"/>
          <w:szCs w:val="26"/>
        </w:rPr>
        <w:t xml:space="preserve"> d = 1 ho</w:t>
      </w:r>
      <w:r>
        <w:rPr>
          <w:rFonts w:cs="Times New Roman"/>
          <w:szCs w:val="26"/>
        </w:rPr>
        <w:t>ặ</w:t>
      </w:r>
      <w:r>
        <w:rPr>
          <w:rFonts w:cs="Times New Roman"/>
          <w:szCs w:val="26"/>
        </w:rPr>
        <w:t>c 3 ho</w:t>
      </w:r>
      <w:r>
        <w:rPr>
          <w:rFonts w:cs="Times New Roman"/>
          <w:szCs w:val="26"/>
        </w:rPr>
        <w:t>ặ</w:t>
      </w:r>
      <w:r>
        <w:rPr>
          <w:rFonts w:cs="Times New Roman"/>
          <w:szCs w:val="26"/>
        </w:rPr>
        <w:t>c 9</w:t>
      </w:r>
    </w:p>
    <w:p w:rsidR="00220DAF" w:rsidRDefault="00786778">
      <w:pPr>
        <w:rPr>
          <w:rFonts w:cs="Times New Roman"/>
          <w:szCs w:val="26"/>
        </w:rPr>
      </w:pPr>
      <w:r>
        <w:rPr>
          <w:rFonts w:cs="Times New Roman"/>
          <w:szCs w:val="26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Cs w:val="26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Cs w:val="26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Cs w:val="26"/>
                  </w:rPr>
                  <m:t>x</m:t>
                </m:r>
                <m:r>
                  <w:rPr>
                    <w:rFonts w:ascii="Cambria Math" w:hAnsi="Cambria Math" w:cs="Times New Roman"/>
                    <w:szCs w:val="26"/>
                  </w:rPr>
                  <m:t>⋮</m:t>
                </m:r>
                <m:r>
                  <w:rPr>
                    <w:rFonts w:ascii="Cambria Math" w:hAnsi="Cambria Math" w:cs="Times New Roman"/>
                    <w:szCs w:val="26"/>
                  </w:rPr>
                  <m:t>d</m:t>
                </m:r>
              </m:e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</w:rPr>
                  <m:t>+9⋮</m:t>
                </m:r>
                <m:r>
                  <w:rPr>
                    <w:rFonts w:ascii="Cambria Math" w:hAnsi="Cambria Math" w:cs="Times New Roman"/>
                  </w:rPr>
                  <m:t>d</m:t>
                </m:r>
              </m:e>
            </m:eqArr>
          </m:e>
        </m:d>
      </m:oMath>
    </w:p>
    <w:p w:rsidR="00220DAF" w:rsidRDefault="00786778">
      <w:pPr>
        <w:rPr>
          <w:rFonts w:cs="Times New Roman"/>
          <w:szCs w:val="26"/>
        </w:rPr>
      </w:pPr>
      <m:oMath>
        <m:r>
          <m:rPr>
            <m:sty m:val="p"/>
          </m:rPr>
          <w:rPr>
            <w:rFonts w:ascii="Cambria Math" w:hAnsi="Cambria Math" w:cs="Times New Roman"/>
            <w:szCs w:val="26"/>
          </w:rPr>
          <w:lastRenderedPageBreak/>
          <m:t>⇒</m:t>
        </m:r>
      </m:oMath>
      <w:r>
        <w:rPr>
          <w:rFonts w:cs="Times New Roman"/>
          <w:szCs w:val="26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x</m:t>
            </m:r>
            <m:r>
              <w:rPr>
                <w:rFonts w:ascii="Cambria Math" w:hAnsi="Cambria Math" w:cs="Times New Roman"/>
              </w:rPr>
              <m:t>(</m:t>
            </m:r>
            <m:r>
              <w:rPr>
                <w:rFonts w:ascii="Cambria Math" w:hAnsi="Cambria Math" w:cs="Times New Roman"/>
              </w:rPr>
              <m:t>x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+9)</m:t>
        </m:r>
        <m:r>
          <w:rPr>
            <w:rFonts w:ascii="Cambria Math" w:hAnsi="Cambria Math" w:cs="Times New Roman"/>
            <w:szCs w:val="26"/>
          </w:rPr>
          <m:t>⋮</m:t>
        </m:r>
        <m:r>
          <w:rPr>
            <w:rFonts w:ascii="Cambria Math" w:hAnsi="Cambria Math" w:cs="Times New Roman"/>
            <w:szCs w:val="26"/>
          </w:rPr>
          <m:t>d</m:t>
        </m:r>
      </m:oMath>
      <w:r>
        <w:rPr>
          <w:rFonts w:cs="Times New Roman"/>
          <w:szCs w:val="26"/>
        </w:rPr>
        <w:t xml:space="preserve"> hay </w:t>
      </w: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r>
                  <w:rPr>
                    <w:rFonts w:ascii="Cambria Math" w:hAnsi="Cambria Math" w:cs="Times New Roman"/>
                  </w:rPr>
                  <m:t>3</m:t>
                </m:r>
                <m:r>
                  <w:rPr>
                    <w:rFonts w:ascii="Cambria Math" w:hAnsi="Cambria Math" w:cs="Times New Roman"/>
                  </w:rPr>
                  <m:t>y</m:t>
                </m:r>
                <m:r>
                  <w:rPr>
                    <w:rFonts w:ascii="Cambria Math" w:hAnsi="Cambria Math" w:cs="Times New Roman"/>
                  </w:rPr>
                  <m:t>+1</m:t>
                </m:r>
              </m:e>
            </m:d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</m:oMath>
      <w:r>
        <w:rPr>
          <w:rFonts w:cs="Times New Roman"/>
        </w:rPr>
        <w:t xml:space="preserve"> </w:t>
      </w:r>
      <m:oMath>
        <m:r>
          <w:rPr>
            <w:rFonts w:ascii="Cambria Math" w:hAnsi="Cambria Math" w:cs="Times New Roman"/>
            <w:szCs w:val="26"/>
          </w:rPr>
          <m:t>⋮</m:t>
        </m:r>
        <m:sSup>
          <m:sSupPr>
            <m:ctrlPr>
              <w:rPr>
                <w:rFonts w:ascii="Cambria Math" w:hAnsi="Cambria Math" w:cs="Times New Roman"/>
                <w:i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Cs w:val="26"/>
              </w:rPr>
              <m:t>d</m:t>
            </m:r>
          </m:e>
          <m:sup>
            <m:r>
              <w:rPr>
                <w:rFonts w:ascii="Cambria Math" w:hAnsi="Cambria Math" w:cs="Times New Roman"/>
                <w:szCs w:val="26"/>
              </w:rPr>
              <m:t>2</m:t>
            </m:r>
          </m:sup>
        </m:sSup>
      </m:oMath>
      <w:r>
        <w:rPr>
          <w:rFonts w:cs="Times New Roman"/>
          <w:szCs w:val="26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Cs w:val="26"/>
          </w:rPr>
          <m:t>⇒</m:t>
        </m:r>
      </m:oMath>
      <w:r>
        <w:rPr>
          <w:rFonts w:cs="Times New Roman"/>
          <w:szCs w:val="26"/>
        </w:rPr>
        <w:t xml:space="preserve"> </w:t>
      </w:r>
      <m:oMath>
        <m:d>
          <m:dPr>
            <m:ctrlPr>
              <w:rPr>
                <w:rFonts w:ascii="Cambria Math" w:hAnsi="Cambria Math" w:cs="Times New Roman"/>
                <w:i/>
                <w:szCs w:val="26"/>
              </w:rPr>
            </m:ctrlPr>
          </m:dPr>
          <m:e>
            <m:r>
              <w:rPr>
                <w:rFonts w:ascii="Cambria Math" w:hAnsi="Cambria Math" w:cs="Times New Roman"/>
                <w:szCs w:val="26"/>
              </w:rPr>
              <m:t>3</m:t>
            </m:r>
            <m:r>
              <w:rPr>
                <w:rFonts w:ascii="Cambria Math" w:hAnsi="Cambria Math" w:cs="Times New Roman"/>
                <w:szCs w:val="26"/>
              </w:rPr>
              <m:t>y</m:t>
            </m:r>
            <m:r>
              <w:rPr>
                <w:rFonts w:ascii="Cambria Math" w:hAnsi="Cambria Math" w:cs="Times New Roman"/>
                <w:szCs w:val="26"/>
              </w:rPr>
              <m:t>+1</m:t>
            </m:r>
          </m:e>
        </m:d>
        <m:r>
          <w:rPr>
            <w:rFonts w:ascii="Cambria Math" w:hAnsi="Cambria Math" w:cs="Times New Roman"/>
            <w:szCs w:val="26"/>
          </w:rPr>
          <m:t>⋮</m:t>
        </m:r>
        <m:r>
          <w:rPr>
            <w:rFonts w:ascii="Cambria Math" w:hAnsi="Cambria Math" w:cs="Times New Roman"/>
            <w:szCs w:val="26"/>
          </w:rPr>
          <m:t>d</m:t>
        </m:r>
      </m:oMath>
      <w:r>
        <w:rPr>
          <w:rFonts w:cs="Times New Roman"/>
          <w:szCs w:val="26"/>
        </w:rPr>
        <w:t xml:space="preserve"> nhưng </w:t>
      </w:r>
      <m:oMath>
        <m:r>
          <w:rPr>
            <w:rFonts w:ascii="Cambria Math" w:hAnsi="Cambria Math" w:cs="Times New Roman"/>
            <w:szCs w:val="26"/>
          </w:rPr>
          <m:t>3</m:t>
        </m:r>
        <m:r>
          <w:rPr>
            <w:rFonts w:ascii="Cambria Math" w:hAnsi="Cambria Math" w:cs="Times New Roman"/>
            <w:szCs w:val="26"/>
          </w:rPr>
          <m:t>y</m:t>
        </m:r>
        <m:r>
          <w:rPr>
            <w:rFonts w:ascii="Cambria Math" w:hAnsi="Cambria Math" w:cs="Times New Roman"/>
            <w:szCs w:val="26"/>
          </w:rPr>
          <m:t>+1</m:t>
        </m:r>
      </m:oMath>
      <w:r>
        <w:rPr>
          <w:rFonts w:cs="Times New Roman"/>
          <w:szCs w:val="26"/>
        </w:rPr>
        <w:t xml:space="preserve"> không chia h</w:t>
      </w:r>
      <w:r>
        <w:rPr>
          <w:rFonts w:cs="Times New Roman"/>
          <w:szCs w:val="26"/>
        </w:rPr>
        <w:t>ế</w:t>
      </w:r>
      <w:r>
        <w:rPr>
          <w:rFonts w:cs="Times New Roman"/>
          <w:szCs w:val="26"/>
        </w:rPr>
        <w:t xml:space="preserve">t cho 3, cho 9 nên d = 1 </w:t>
      </w:r>
      <m:oMath>
        <m:r>
          <m:rPr>
            <m:sty m:val="p"/>
          </m:rPr>
          <w:rPr>
            <w:rFonts w:ascii="Cambria Math" w:hAnsi="Cambria Math" w:cs="Times New Roman"/>
            <w:szCs w:val="26"/>
          </w:rPr>
          <m:t>⇒</m:t>
        </m:r>
      </m:oMath>
      <w:r>
        <w:rPr>
          <w:rFonts w:cs="Times New Roman"/>
          <w:szCs w:val="26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x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sz w:val="32"/>
                    <w:szCs w:val="32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szCs w:val="32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szCs w:val="32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+9</m:t>
            </m:r>
          </m:den>
        </m:f>
      </m:oMath>
      <w:r>
        <w:rPr>
          <w:rFonts w:cs="Times New Roman"/>
          <w:sz w:val="32"/>
          <w:szCs w:val="32"/>
        </w:rPr>
        <w:t xml:space="preserve"> </w:t>
      </w:r>
      <w:r>
        <w:rPr>
          <w:rFonts w:cs="Times New Roman"/>
        </w:rPr>
        <w:t>t</w:t>
      </w:r>
      <w:r>
        <w:rPr>
          <w:rFonts w:cs="Times New Roman"/>
        </w:rPr>
        <w:t>ố</w:t>
      </w:r>
      <w:r>
        <w:rPr>
          <w:rFonts w:cs="Times New Roman"/>
        </w:rPr>
        <w:t>i gi</w:t>
      </w:r>
      <w:r>
        <w:rPr>
          <w:rFonts w:cs="Times New Roman"/>
        </w:rPr>
        <w:t>ả</w:t>
      </w:r>
      <w:r>
        <w:rPr>
          <w:rFonts w:cs="Times New Roman"/>
        </w:rPr>
        <w:t>n.</w:t>
      </w:r>
    </w:p>
    <w:p w:rsidR="00220DAF" w:rsidRDefault="00786778">
      <w:pPr>
        <w:rPr>
          <w:rFonts w:cs="Times New Roman"/>
        </w:rPr>
      </w:pPr>
      <w:r>
        <w:rPr>
          <w:rFonts w:cs="Times New Roman"/>
          <w:b/>
          <w:bCs/>
        </w:rPr>
        <w:t>Bài 4. (7,0 đi</w:t>
      </w:r>
      <w:r>
        <w:rPr>
          <w:rFonts w:cs="Times New Roman"/>
          <w:b/>
          <w:bCs/>
        </w:rPr>
        <w:t>ể</w:t>
      </w:r>
      <w:r>
        <w:rPr>
          <w:rFonts w:cs="Times New Roman"/>
          <w:b/>
          <w:bCs/>
        </w:rPr>
        <w:t>m)</w:t>
      </w:r>
      <w:r>
        <w:rPr>
          <w:rFonts w:cs="Times New Roman"/>
        </w:rPr>
        <w:t>: Cho n</w:t>
      </w:r>
      <w:r>
        <w:rPr>
          <w:rFonts w:cs="Times New Roman"/>
        </w:rPr>
        <w:t>ử</w:t>
      </w:r>
      <w:r>
        <w:rPr>
          <w:rFonts w:cs="Times New Roman"/>
        </w:rPr>
        <w:t>a đư</w:t>
      </w:r>
      <w:r>
        <w:rPr>
          <w:rFonts w:cs="Times New Roman"/>
        </w:rPr>
        <w:t>ờ</w:t>
      </w:r>
      <w:r>
        <w:rPr>
          <w:rFonts w:cs="Times New Roman"/>
        </w:rPr>
        <w:t>ng tròn tâm O, đư</w:t>
      </w:r>
      <w:r>
        <w:rPr>
          <w:rFonts w:cs="Times New Roman"/>
        </w:rPr>
        <w:t>ờ</w:t>
      </w:r>
      <w:r>
        <w:rPr>
          <w:rFonts w:cs="Times New Roman"/>
        </w:rPr>
        <w:t>ng kính AB. Trên n</w:t>
      </w:r>
      <w:r>
        <w:rPr>
          <w:rFonts w:cs="Times New Roman"/>
        </w:rPr>
        <w:t>ử</w:t>
      </w:r>
      <w:r>
        <w:rPr>
          <w:rFonts w:cs="Times New Roman"/>
        </w:rPr>
        <w:t>a m</w:t>
      </w:r>
      <w:r>
        <w:rPr>
          <w:rFonts w:cs="Times New Roman"/>
        </w:rPr>
        <w:t>ặ</w:t>
      </w:r>
      <w:r>
        <w:rPr>
          <w:rFonts w:cs="Times New Roman"/>
        </w:rPr>
        <w:t>t ph</w:t>
      </w:r>
      <w:r>
        <w:rPr>
          <w:rFonts w:cs="Times New Roman"/>
        </w:rPr>
        <w:t>ẳ</w:t>
      </w:r>
      <w:r>
        <w:rPr>
          <w:rFonts w:cs="Times New Roman"/>
        </w:rPr>
        <w:t>ng b</w:t>
      </w:r>
      <w:r>
        <w:rPr>
          <w:rFonts w:cs="Times New Roman"/>
        </w:rPr>
        <w:t>ờ</w:t>
      </w:r>
      <w:r>
        <w:rPr>
          <w:rFonts w:cs="Times New Roman"/>
        </w:rPr>
        <w:t xml:space="preserve"> AB ch</w:t>
      </w:r>
      <w:r>
        <w:rPr>
          <w:rFonts w:cs="Times New Roman"/>
        </w:rPr>
        <w:t>ứ</w:t>
      </w:r>
      <w:r>
        <w:rPr>
          <w:rFonts w:cs="Times New Roman"/>
        </w:rPr>
        <w:t>a n</w:t>
      </w:r>
      <w:r>
        <w:rPr>
          <w:rFonts w:cs="Times New Roman"/>
        </w:rPr>
        <w:t>ử</w:t>
      </w:r>
      <w:r>
        <w:rPr>
          <w:rFonts w:cs="Times New Roman"/>
        </w:rPr>
        <w:t>a đư</w:t>
      </w:r>
      <w:r>
        <w:rPr>
          <w:rFonts w:cs="Times New Roman"/>
        </w:rPr>
        <w:t>ờ</w:t>
      </w:r>
      <w:r>
        <w:rPr>
          <w:rFonts w:cs="Times New Roman"/>
        </w:rPr>
        <w:t>ng tròn (O) v</w:t>
      </w:r>
      <w:r>
        <w:rPr>
          <w:rFonts w:cs="Times New Roman"/>
        </w:rPr>
        <w:t>ẽ</w:t>
      </w:r>
      <w:r>
        <w:rPr>
          <w:rFonts w:cs="Times New Roman"/>
        </w:rPr>
        <w:t xml:space="preserve"> tia ti</w:t>
      </w:r>
      <w:r>
        <w:rPr>
          <w:rFonts w:cs="Times New Roman"/>
        </w:rPr>
        <w:t>ế</w:t>
      </w:r>
      <w:r>
        <w:rPr>
          <w:rFonts w:cs="Times New Roman"/>
        </w:rPr>
        <w:t>p tuy</w:t>
      </w:r>
      <w:r>
        <w:rPr>
          <w:rFonts w:cs="Times New Roman"/>
        </w:rPr>
        <w:t>ế</w:t>
      </w:r>
      <w:r>
        <w:rPr>
          <w:rFonts w:cs="Times New Roman"/>
        </w:rPr>
        <w:t>n Ax v</w:t>
      </w:r>
      <w:r>
        <w:rPr>
          <w:rFonts w:cs="Times New Roman"/>
        </w:rPr>
        <w:t>ớ</w:t>
      </w:r>
      <w:r>
        <w:rPr>
          <w:rFonts w:cs="Times New Roman"/>
        </w:rPr>
        <w:t>i n</w:t>
      </w:r>
      <w:r>
        <w:rPr>
          <w:rFonts w:cs="Times New Roman"/>
        </w:rPr>
        <w:t>ử</w:t>
      </w:r>
      <w:r>
        <w:rPr>
          <w:rFonts w:cs="Times New Roman"/>
        </w:rPr>
        <w:t>a đư</w:t>
      </w:r>
      <w:r>
        <w:rPr>
          <w:rFonts w:cs="Times New Roman"/>
        </w:rPr>
        <w:t>ờ</w:t>
      </w:r>
      <w:r>
        <w:rPr>
          <w:rFonts w:cs="Times New Roman"/>
        </w:rPr>
        <w:t>ng tròn. Trên tia Ax l</w:t>
      </w:r>
      <w:r>
        <w:rPr>
          <w:rFonts w:cs="Times New Roman"/>
        </w:rPr>
        <w:t>ấ</w:t>
      </w:r>
      <w:r>
        <w:rPr>
          <w:rFonts w:cs="Times New Roman"/>
        </w:rPr>
        <w:t>y đi</w:t>
      </w:r>
      <w:r>
        <w:rPr>
          <w:rFonts w:cs="Times New Roman"/>
        </w:rPr>
        <w:t>ể</w:t>
      </w:r>
      <w:r>
        <w:rPr>
          <w:rFonts w:cs="Times New Roman"/>
        </w:rPr>
        <w:t>m C b</w:t>
      </w:r>
      <w:r>
        <w:rPr>
          <w:rFonts w:cs="Times New Roman"/>
        </w:rPr>
        <w:t>ấ</w:t>
      </w:r>
      <w:r>
        <w:rPr>
          <w:rFonts w:cs="Times New Roman"/>
        </w:rPr>
        <w:t>t kì (C khác A), đư</w:t>
      </w:r>
      <w:r>
        <w:rPr>
          <w:rFonts w:cs="Times New Roman"/>
        </w:rPr>
        <w:t>ờ</w:t>
      </w:r>
      <w:r>
        <w:rPr>
          <w:rFonts w:cs="Times New Roman"/>
        </w:rPr>
        <w:t>ng th</w:t>
      </w:r>
      <w:r>
        <w:rPr>
          <w:rFonts w:cs="Times New Roman"/>
        </w:rPr>
        <w:t>ẳ</w:t>
      </w:r>
      <w:r>
        <w:rPr>
          <w:rFonts w:cs="Times New Roman"/>
        </w:rPr>
        <w:t>ng BC c</w:t>
      </w:r>
      <w:r>
        <w:rPr>
          <w:rFonts w:cs="Times New Roman"/>
        </w:rPr>
        <w:t>ắ</w:t>
      </w:r>
      <w:r>
        <w:rPr>
          <w:rFonts w:cs="Times New Roman"/>
        </w:rPr>
        <w:t>t n</w:t>
      </w:r>
      <w:r>
        <w:rPr>
          <w:rFonts w:cs="Times New Roman"/>
        </w:rPr>
        <w:t>ử</w:t>
      </w:r>
      <w:r>
        <w:rPr>
          <w:rFonts w:cs="Times New Roman"/>
        </w:rPr>
        <w:t>a đư</w:t>
      </w:r>
      <w:r>
        <w:rPr>
          <w:rFonts w:cs="Times New Roman"/>
        </w:rPr>
        <w:t>ờ</w:t>
      </w:r>
      <w:r>
        <w:rPr>
          <w:rFonts w:cs="Times New Roman"/>
        </w:rPr>
        <w:t>ng tròn (O) t</w:t>
      </w:r>
      <w:r>
        <w:rPr>
          <w:rFonts w:cs="Times New Roman"/>
        </w:rPr>
        <w:t>ạ</w:t>
      </w:r>
      <w:r>
        <w:rPr>
          <w:rFonts w:cs="Times New Roman"/>
        </w:rPr>
        <w:t>i đi</w:t>
      </w:r>
      <w:r>
        <w:rPr>
          <w:rFonts w:cs="Times New Roman"/>
        </w:rPr>
        <w:t>ể</w:t>
      </w:r>
      <w:r>
        <w:rPr>
          <w:rFonts w:cs="Times New Roman"/>
        </w:rPr>
        <w:t>m D (D khác B). G</w:t>
      </w:r>
      <w:r>
        <w:rPr>
          <w:rFonts w:cs="Times New Roman"/>
        </w:rPr>
        <w:t>ọ</w:t>
      </w:r>
      <w:r>
        <w:rPr>
          <w:rFonts w:cs="Times New Roman"/>
        </w:rPr>
        <w:t>i H là hình chi</w:t>
      </w:r>
      <w:r>
        <w:rPr>
          <w:rFonts w:cs="Times New Roman"/>
        </w:rPr>
        <w:t>ế</w:t>
      </w:r>
      <w:r>
        <w:rPr>
          <w:rFonts w:cs="Times New Roman"/>
        </w:rPr>
        <w:t>u c</w:t>
      </w:r>
      <w:r>
        <w:rPr>
          <w:rFonts w:cs="Times New Roman"/>
        </w:rPr>
        <w:t>ủ</w:t>
      </w:r>
      <w:r>
        <w:rPr>
          <w:rFonts w:cs="Times New Roman"/>
        </w:rPr>
        <w:t>a A trên OC, đư</w:t>
      </w:r>
      <w:r>
        <w:rPr>
          <w:rFonts w:cs="Times New Roman"/>
        </w:rPr>
        <w:t>ờ</w:t>
      </w:r>
      <w:r>
        <w:rPr>
          <w:rFonts w:cs="Times New Roman"/>
        </w:rPr>
        <w:t>ng th</w:t>
      </w:r>
      <w:r>
        <w:rPr>
          <w:rFonts w:cs="Times New Roman"/>
        </w:rPr>
        <w:t>ẳ</w:t>
      </w:r>
      <w:r>
        <w:rPr>
          <w:rFonts w:cs="Times New Roman"/>
        </w:rPr>
        <w:t>ng DH c</w:t>
      </w:r>
      <w:r>
        <w:rPr>
          <w:rFonts w:cs="Times New Roman"/>
        </w:rPr>
        <w:t>ắ</w:t>
      </w:r>
      <w:r>
        <w:rPr>
          <w:rFonts w:cs="Times New Roman"/>
        </w:rPr>
        <w:t xml:space="preserve">t AB </w:t>
      </w:r>
      <w:r>
        <w:rPr>
          <w:rFonts w:cs="Times New Roman"/>
        </w:rPr>
        <w:t>ở</w:t>
      </w:r>
      <w:r>
        <w:rPr>
          <w:rFonts w:cs="Times New Roman"/>
        </w:rPr>
        <w:t xml:space="preserve"> E. </w:t>
      </w:r>
    </w:p>
    <w:p w:rsidR="00220DAF" w:rsidRDefault="00786778">
      <w:pPr>
        <w:ind w:firstLineChars="200" w:firstLine="520"/>
        <w:rPr>
          <w:rFonts w:cs="Times New Roman"/>
        </w:rPr>
      </w:pPr>
      <w:r>
        <w:rPr>
          <w:rFonts w:cs="Times New Roman"/>
        </w:rPr>
        <w:t>a. Ch</w:t>
      </w:r>
      <w:r>
        <w:rPr>
          <w:rFonts w:cs="Times New Roman"/>
        </w:rPr>
        <w:t>ứ</w:t>
      </w:r>
      <w:r>
        <w:rPr>
          <w:rFonts w:cs="Times New Roman"/>
        </w:rPr>
        <w:t>ng minh t</w:t>
      </w:r>
      <w:r>
        <w:rPr>
          <w:rFonts w:cs="Times New Roman"/>
        </w:rPr>
        <w:t>ứ</w:t>
      </w:r>
      <w:r>
        <w:rPr>
          <w:rFonts w:cs="Times New Roman"/>
        </w:rPr>
        <w:t xml:space="preserve"> giác OBDH n</w:t>
      </w:r>
      <w:r>
        <w:rPr>
          <w:rFonts w:cs="Times New Roman"/>
        </w:rPr>
        <w:t>ộ</w:t>
      </w:r>
      <w:r>
        <w:rPr>
          <w:rFonts w:cs="Times New Roman"/>
        </w:rPr>
        <w:t>i ti</w:t>
      </w:r>
      <w:r>
        <w:rPr>
          <w:rFonts w:cs="Times New Roman"/>
        </w:rPr>
        <w:t>ế</w:t>
      </w:r>
      <w:r>
        <w:rPr>
          <w:rFonts w:cs="Times New Roman"/>
        </w:rPr>
        <w:t>p;</w:t>
      </w:r>
    </w:p>
    <w:p w:rsidR="00220DAF" w:rsidRDefault="00786778">
      <w:pPr>
        <w:ind w:firstLineChars="200" w:firstLine="520"/>
        <w:rPr>
          <w:rFonts w:cs="Times New Roman"/>
        </w:rPr>
      </w:pPr>
      <w:r>
        <w:rPr>
          <w:rFonts w:cs="Times New Roman"/>
        </w:rPr>
        <w:t>b. Ch</w:t>
      </w:r>
      <w:r>
        <w:rPr>
          <w:rFonts w:cs="Times New Roman"/>
        </w:rPr>
        <w:t>ứ</w:t>
      </w:r>
      <w:r>
        <w:rPr>
          <w:rFonts w:cs="Times New Roman"/>
        </w:rPr>
        <w:t xml:space="preserve">ng minh </w:t>
      </w: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EA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=</m:t>
        </m:r>
        <m:r>
          <w:rPr>
            <w:rFonts w:ascii="Cambria Math" w:hAnsi="Cambria Math" w:cs="Times New Roman"/>
          </w:rPr>
          <m:t>EO</m:t>
        </m:r>
        <m:r>
          <w:rPr>
            <w:rFonts w:ascii="Cambria Math" w:hAnsi="Cambria Math" w:cs="Times New Roman"/>
          </w:rPr>
          <m:t>.</m:t>
        </m:r>
        <m:r>
          <w:rPr>
            <w:rFonts w:ascii="Cambria Math" w:hAnsi="Cambria Math" w:cs="Times New Roman"/>
          </w:rPr>
          <m:t>EB</m:t>
        </m:r>
      </m:oMath>
    </w:p>
    <w:p w:rsidR="00220DAF" w:rsidRDefault="00786778">
      <w:pPr>
        <w:ind w:firstLineChars="200" w:firstLine="520"/>
        <w:rPr>
          <w:rFonts w:cs="Times New Roman"/>
          <w:sz w:val="32"/>
          <w:szCs w:val="32"/>
        </w:rPr>
      </w:pPr>
      <w:r>
        <w:rPr>
          <w:rFonts w:cs="Times New Roman"/>
        </w:rPr>
        <w:t>c. Tính t</w:t>
      </w:r>
      <w:r>
        <w:rPr>
          <w:rFonts w:cs="Times New Roman"/>
        </w:rPr>
        <w:t>ỉ</w:t>
      </w:r>
      <w:r>
        <w:rPr>
          <w:rFonts w:cs="Times New Roman"/>
        </w:rPr>
        <w:t xml:space="preserve"> s</w:t>
      </w:r>
      <w:r>
        <w:rPr>
          <w:rFonts w:cs="Times New Roman"/>
        </w:rPr>
        <w:t>ố</w:t>
      </w:r>
      <w:r>
        <w:rPr>
          <w:rFonts w:cs="Times New Roman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HE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HB</m:t>
            </m:r>
          </m:den>
        </m:f>
      </m:oMath>
    </w:p>
    <w:p w:rsidR="00220DAF" w:rsidRDefault="00786778">
      <w:pPr>
        <w:rPr>
          <w:rFonts w:cs="Times New Roman"/>
          <w:b/>
          <w:bCs/>
        </w:rPr>
      </w:pPr>
      <w:r>
        <w:rPr>
          <w:rFonts w:cs="Times New Roman"/>
          <w:b/>
          <w:bCs/>
        </w:rPr>
        <w:t>L</w:t>
      </w:r>
      <w:r>
        <w:rPr>
          <w:rFonts w:cs="Times New Roman"/>
          <w:b/>
          <w:bCs/>
        </w:rPr>
        <w:t>ờ</w:t>
      </w:r>
      <w:r>
        <w:rPr>
          <w:rFonts w:cs="Times New Roman"/>
          <w:b/>
          <w:bCs/>
        </w:rPr>
        <w:t>i gi</w:t>
      </w:r>
      <w:r>
        <w:rPr>
          <w:rFonts w:cs="Times New Roman"/>
          <w:b/>
          <w:bCs/>
        </w:rPr>
        <w:t>ả</w:t>
      </w:r>
      <w:r>
        <w:rPr>
          <w:rFonts w:cs="Times New Roman"/>
          <w:b/>
          <w:bCs/>
        </w:rPr>
        <w:t>i</w:t>
      </w:r>
    </w:p>
    <w:p w:rsidR="00852602" w:rsidRDefault="00852602">
      <w:pPr>
        <w:rPr>
          <w:rFonts w:cs="Times New Roman"/>
          <w:b/>
          <w:bCs/>
        </w:rPr>
      </w:pPr>
      <w:r>
        <w:rPr>
          <w:rFonts w:cs="Times New Roman"/>
          <w:b/>
          <w:bCs/>
          <w:noProof/>
          <w:lang w:eastAsia="en-US"/>
        </w:rPr>
        <w:lastRenderedPageBreak/>
        <w:drawing>
          <wp:inline distT="0" distB="0" distL="0" distR="0">
            <wp:extent cx="5274310" cy="577518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775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20DAF" w:rsidRDefault="00786778">
      <w:pPr>
        <w:rPr>
          <w:rFonts w:cs="Times New Roman"/>
          <w:szCs w:val="26"/>
        </w:rPr>
      </w:pPr>
      <w:r>
        <w:rPr>
          <w:rFonts w:cs="Times New Roman"/>
          <w:szCs w:val="26"/>
        </w:rPr>
        <w:t xml:space="preserve">a. Vì </w:t>
      </w:r>
      <m:oMath>
        <m:acc>
          <m:accPr>
            <m:ctrlPr>
              <w:rPr>
                <w:rFonts w:ascii="Cambria Math" w:hAnsi="Cambria Math" w:cs="Times New Roman"/>
                <w:i/>
                <w:szCs w:val="26"/>
              </w:rPr>
            </m:ctrlPr>
          </m:accPr>
          <m:e>
            <m:r>
              <w:rPr>
                <w:rFonts w:ascii="Cambria Math" w:hAnsi="Cambria Math" w:cs="Times New Roman"/>
                <w:szCs w:val="26"/>
              </w:rPr>
              <m:t>CHA</m:t>
            </m:r>
          </m:e>
        </m:acc>
        <m:r>
          <w:rPr>
            <w:rFonts w:ascii="Cambria Math" w:hAnsi="Cambria Math" w:cs="Times New Roman"/>
            <w:szCs w:val="26"/>
          </w:rPr>
          <m:t>=</m:t>
        </m:r>
        <m:acc>
          <m:accPr>
            <m:ctrlPr>
              <w:rPr>
                <w:rFonts w:ascii="Cambria Math" w:hAnsi="Cambria Math" w:cs="Times New Roman"/>
                <w:i/>
                <w:szCs w:val="26"/>
              </w:rPr>
            </m:ctrlPr>
          </m:accPr>
          <m:e>
            <m:r>
              <w:rPr>
                <w:rFonts w:ascii="Cambria Math" w:hAnsi="Cambria Math" w:cs="Times New Roman"/>
                <w:szCs w:val="26"/>
              </w:rPr>
              <m:t>CDA</m:t>
            </m:r>
          </m:e>
        </m:acc>
        <m:r>
          <w:rPr>
            <w:rFonts w:ascii="Cambria Math" w:hAnsi="Cambria Math" w:cs="Times New Roman"/>
            <w:szCs w:val="26"/>
          </w:rPr>
          <m:t>=90</m:t>
        </m:r>
      </m:oMath>
      <w:r>
        <w:rPr>
          <w:rFonts w:cs="Times New Roman"/>
          <w:szCs w:val="26"/>
        </w:rPr>
        <w:t>⁰</w:t>
      </w:r>
      <w:r>
        <w:rPr>
          <w:rFonts w:cs="Times New Roman"/>
          <w:szCs w:val="26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Cs w:val="26"/>
          </w:rPr>
          <m:t>⇒</m:t>
        </m:r>
      </m:oMath>
      <w:r>
        <w:rPr>
          <w:rFonts w:cs="Times New Roman"/>
          <w:szCs w:val="26"/>
        </w:rPr>
        <w:t xml:space="preserve"> t</w:t>
      </w:r>
      <w:r>
        <w:rPr>
          <w:rFonts w:cs="Times New Roman"/>
          <w:szCs w:val="26"/>
        </w:rPr>
        <w:t>ứ</w:t>
      </w:r>
      <w:r>
        <w:rPr>
          <w:rFonts w:cs="Times New Roman"/>
          <w:szCs w:val="26"/>
        </w:rPr>
        <w:t xml:space="preserve"> giác AHDC n</w:t>
      </w:r>
      <w:r>
        <w:rPr>
          <w:rFonts w:cs="Times New Roman"/>
          <w:szCs w:val="26"/>
        </w:rPr>
        <w:t>ộ</w:t>
      </w:r>
      <w:r>
        <w:rPr>
          <w:rFonts w:cs="Times New Roman"/>
          <w:szCs w:val="26"/>
        </w:rPr>
        <w:t>i ti</w:t>
      </w:r>
      <w:r>
        <w:rPr>
          <w:rFonts w:cs="Times New Roman"/>
          <w:szCs w:val="26"/>
        </w:rPr>
        <w:t>ế</w:t>
      </w:r>
      <w:r>
        <w:rPr>
          <w:rFonts w:cs="Times New Roman"/>
          <w:szCs w:val="26"/>
        </w:rPr>
        <w:t xml:space="preserve">p </w:t>
      </w:r>
      <m:oMath>
        <m:r>
          <m:rPr>
            <m:sty m:val="p"/>
          </m:rPr>
          <w:rPr>
            <w:rFonts w:ascii="Cambria Math" w:hAnsi="Cambria Math" w:cs="Times New Roman"/>
            <w:szCs w:val="26"/>
          </w:rPr>
          <m:t>⇒</m:t>
        </m:r>
        <m:acc>
          <m:accPr>
            <m:ctrlPr>
              <w:rPr>
                <w:rFonts w:ascii="Cambria Math" w:hAnsi="Cambria Math" w:cs="Times New Roman"/>
                <w:i/>
                <w:szCs w:val="26"/>
              </w:rPr>
            </m:ctrlPr>
          </m:accPr>
          <m:e>
            <m:r>
              <w:rPr>
                <w:rFonts w:ascii="Cambria Math" w:hAnsi="Cambria Math" w:cs="Times New Roman"/>
                <w:szCs w:val="26"/>
              </w:rPr>
              <m:t>HDB</m:t>
            </m:r>
          </m:e>
        </m:acc>
        <m:r>
          <w:rPr>
            <w:rFonts w:ascii="Cambria Math" w:hAnsi="Cambria Math" w:cs="Times New Roman"/>
            <w:szCs w:val="26"/>
          </w:rPr>
          <m:t>=</m:t>
        </m:r>
        <m:acc>
          <m:accPr>
            <m:ctrlPr>
              <w:rPr>
                <w:rFonts w:ascii="Cambria Math" w:hAnsi="Cambria Math" w:cs="Times New Roman"/>
                <w:i/>
                <w:szCs w:val="26"/>
              </w:rPr>
            </m:ctrlPr>
          </m:accPr>
          <m:e>
            <m:r>
              <w:rPr>
                <w:rFonts w:ascii="Cambria Math" w:hAnsi="Cambria Math" w:cs="Times New Roman"/>
                <w:szCs w:val="26"/>
              </w:rPr>
              <m:t>HAC</m:t>
            </m:r>
          </m:e>
        </m:acc>
      </m:oMath>
    </w:p>
    <w:p w:rsidR="00220DAF" w:rsidRDefault="00786778">
      <w:pPr>
        <w:rPr>
          <w:rFonts w:cs="Times New Roman"/>
          <w:szCs w:val="26"/>
        </w:rPr>
      </w:pPr>
      <m:oMath>
        <m:r>
          <m:rPr>
            <m:sty m:val="p"/>
          </m:rPr>
          <w:rPr>
            <w:rFonts w:ascii="Cambria Math" w:hAnsi="Cambria Math" w:cs="Times New Roman"/>
            <w:szCs w:val="26"/>
          </w:rPr>
          <m:t>△</m:t>
        </m:r>
      </m:oMath>
      <w:r>
        <w:rPr>
          <w:rFonts w:cs="Times New Roman"/>
          <w:szCs w:val="26"/>
        </w:rPr>
        <w:t>AOC vuông t</w:t>
      </w:r>
      <w:r>
        <w:rPr>
          <w:rFonts w:cs="Times New Roman"/>
          <w:szCs w:val="26"/>
        </w:rPr>
        <w:t>ạ</w:t>
      </w:r>
      <w:r>
        <w:rPr>
          <w:rFonts w:cs="Times New Roman"/>
          <w:szCs w:val="26"/>
        </w:rPr>
        <w:t xml:space="preserve">i A, AH </w:t>
      </w:r>
      <m:oMath>
        <m:r>
          <m:rPr>
            <m:sty m:val="p"/>
          </m:rPr>
          <w:rPr>
            <w:rFonts w:ascii="Cambria Math" w:hAnsi="Cambria Math" w:cs="Times New Roman"/>
            <w:szCs w:val="26"/>
          </w:rPr>
          <m:t>⊥</m:t>
        </m:r>
      </m:oMath>
      <w:r>
        <w:rPr>
          <w:rFonts w:cs="Times New Roman"/>
          <w:szCs w:val="26"/>
        </w:rPr>
        <w:t xml:space="preserve"> OC </w:t>
      </w:r>
      <m:oMath>
        <m:r>
          <m:rPr>
            <m:sty m:val="p"/>
          </m:rPr>
          <w:rPr>
            <w:rFonts w:ascii="Cambria Math" w:hAnsi="Cambria Math" w:cs="Times New Roman"/>
            <w:szCs w:val="26"/>
          </w:rPr>
          <m:t>⇒</m:t>
        </m:r>
        <m:acc>
          <m:accPr>
            <m:ctrlPr>
              <w:rPr>
                <w:rFonts w:ascii="Cambria Math" w:hAnsi="Cambria Math" w:cs="Times New Roman"/>
                <w:i/>
                <w:szCs w:val="26"/>
              </w:rPr>
            </m:ctrlPr>
          </m:accPr>
          <m:e>
            <m:r>
              <w:rPr>
                <w:rFonts w:ascii="Cambria Math" w:hAnsi="Cambria Math" w:cs="Times New Roman"/>
                <w:szCs w:val="26"/>
              </w:rPr>
              <m:t>AOH</m:t>
            </m:r>
          </m:e>
        </m:acc>
        <m:r>
          <w:rPr>
            <w:rFonts w:ascii="Cambria Math" w:hAnsi="Cambria Math" w:cs="Times New Roman"/>
            <w:szCs w:val="26"/>
          </w:rPr>
          <m:t>=</m:t>
        </m:r>
        <m:acc>
          <m:accPr>
            <m:ctrlPr>
              <w:rPr>
                <w:rFonts w:ascii="Cambria Math" w:hAnsi="Cambria Math" w:cs="Times New Roman"/>
                <w:i/>
                <w:szCs w:val="26"/>
              </w:rPr>
            </m:ctrlPr>
          </m:accPr>
          <m:e>
            <m:r>
              <w:rPr>
                <w:rFonts w:ascii="Cambria Math" w:hAnsi="Cambria Math" w:cs="Times New Roman"/>
                <w:szCs w:val="26"/>
              </w:rPr>
              <m:t>HAC</m:t>
            </m:r>
          </m:e>
        </m:acc>
      </m:oMath>
    </w:p>
    <w:p w:rsidR="00220DAF" w:rsidRDefault="00786778">
      <w:pPr>
        <w:rPr>
          <w:rFonts w:cs="Times New Roman"/>
          <w:szCs w:val="26"/>
        </w:rPr>
      </w:pPr>
      <m:oMath>
        <m:r>
          <m:rPr>
            <m:sty m:val="p"/>
          </m:rPr>
          <w:rPr>
            <w:rFonts w:ascii="Cambria Math" w:hAnsi="Cambria Math" w:cs="Times New Roman"/>
            <w:szCs w:val="26"/>
          </w:rPr>
          <m:t>⇒</m:t>
        </m:r>
        <m:acc>
          <m:accPr>
            <m:ctrlPr>
              <w:rPr>
                <w:rFonts w:ascii="Cambria Math" w:hAnsi="Cambria Math" w:cs="Times New Roman"/>
                <w:i/>
                <w:szCs w:val="26"/>
              </w:rPr>
            </m:ctrlPr>
          </m:accPr>
          <m:e>
            <m:r>
              <w:rPr>
                <w:rFonts w:ascii="Cambria Math" w:hAnsi="Cambria Math" w:cs="Times New Roman"/>
                <w:szCs w:val="26"/>
              </w:rPr>
              <m:t>HDB</m:t>
            </m:r>
          </m:e>
        </m:acc>
        <m:r>
          <w:rPr>
            <w:rFonts w:ascii="Cambria Math" w:hAnsi="Cambria Math" w:cs="Times New Roman"/>
            <w:szCs w:val="26"/>
          </w:rPr>
          <m:t>=</m:t>
        </m:r>
        <m:acc>
          <m:accPr>
            <m:ctrlPr>
              <w:rPr>
                <w:rFonts w:ascii="Cambria Math" w:hAnsi="Cambria Math" w:cs="Times New Roman"/>
                <w:i/>
                <w:szCs w:val="26"/>
              </w:rPr>
            </m:ctrlPr>
          </m:accPr>
          <m:e>
            <m:r>
              <w:rPr>
                <w:rFonts w:ascii="Cambria Math" w:hAnsi="Cambria Math" w:cs="Times New Roman"/>
                <w:szCs w:val="26"/>
              </w:rPr>
              <m:t>HAC</m:t>
            </m:r>
          </m:e>
        </m:acc>
      </m:oMath>
      <w:r>
        <w:rPr>
          <w:rFonts w:cs="Times New Roman"/>
          <w:szCs w:val="26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Cs w:val="26"/>
          </w:rPr>
          <m:t>⇒</m:t>
        </m:r>
      </m:oMath>
      <w:r>
        <w:rPr>
          <w:rFonts w:cs="Times New Roman"/>
          <w:szCs w:val="26"/>
        </w:rPr>
        <w:t xml:space="preserve"> T</w:t>
      </w:r>
      <w:r>
        <w:rPr>
          <w:rFonts w:cs="Times New Roman"/>
          <w:szCs w:val="26"/>
        </w:rPr>
        <w:t>ứ</w:t>
      </w:r>
      <w:r>
        <w:rPr>
          <w:rFonts w:cs="Times New Roman"/>
          <w:szCs w:val="26"/>
        </w:rPr>
        <w:t xml:space="preserve"> giác BDHO n</w:t>
      </w:r>
      <w:r>
        <w:rPr>
          <w:rFonts w:cs="Times New Roman"/>
          <w:szCs w:val="26"/>
        </w:rPr>
        <w:t>ộ</w:t>
      </w:r>
      <w:r>
        <w:rPr>
          <w:rFonts w:cs="Times New Roman"/>
          <w:szCs w:val="26"/>
        </w:rPr>
        <w:t>i ti</w:t>
      </w:r>
      <w:r>
        <w:rPr>
          <w:rFonts w:cs="Times New Roman"/>
          <w:szCs w:val="26"/>
        </w:rPr>
        <w:t>ế</w:t>
      </w:r>
      <w:r>
        <w:rPr>
          <w:rFonts w:cs="Times New Roman"/>
          <w:szCs w:val="26"/>
        </w:rPr>
        <w:t>p</w:t>
      </w:r>
    </w:p>
    <w:p w:rsidR="00220DAF" w:rsidRDefault="00786778">
      <w:pPr>
        <w:rPr>
          <w:rFonts w:cs="Times New Roman"/>
          <w:szCs w:val="26"/>
        </w:rPr>
      </w:pPr>
      <w:r>
        <w:rPr>
          <w:rFonts w:cs="Times New Roman"/>
          <w:szCs w:val="26"/>
        </w:rPr>
        <w:t xml:space="preserve">b. </w:t>
      </w:r>
      <m:oMath>
        <m:r>
          <m:rPr>
            <m:sty m:val="p"/>
          </m:rPr>
          <w:rPr>
            <w:rFonts w:ascii="Cambria Math" w:hAnsi="Cambria Math" w:cs="Times New Roman"/>
            <w:szCs w:val="26"/>
          </w:rPr>
          <m:t>△</m:t>
        </m:r>
      </m:oMath>
      <w:r>
        <w:rPr>
          <w:rFonts w:cs="Times New Roman"/>
          <w:szCs w:val="26"/>
        </w:rPr>
        <w:t>EHO</w:t>
      </w:r>
      <w:r>
        <w:rPr>
          <w:rFonts w:cs="Times New Roman"/>
          <w:szCs w:val="26"/>
        </w:rPr>
        <w:t xml:space="preserve"> và </w:t>
      </w:r>
      <m:oMath>
        <m:r>
          <m:rPr>
            <m:sty m:val="p"/>
          </m:rPr>
          <w:rPr>
            <w:rFonts w:ascii="Cambria Math" w:hAnsi="Cambria Math" w:cs="Times New Roman"/>
            <w:szCs w:val="26"/>
          </w:rPr>
          <m:t>△</m:t>
        </m:r>
      </m:oMath>
      <w:r>
        <w:rPr>
          <w:rFonts w:cs="Times New Roman"/>
          <w:szCs w:val="26"/>
        </w:rPr>
        <w:t xml:space="preserve">EBD có: </w:t>
      </w:r>
      <m:oMath>
        <m:acc>
          <m:accPr>
            <m:ctrlPr>
              <w:rPr>
                <w:rFonts w:ascii="Cambria Math" w:hAnsi="Cambria Math" w:cs="Times New Roman"/>
                <w:i/>
                <w:szCs w:val="26"/>
              </w:rPr>
            </m:ctrlPr>
          </m:accPr>
          <m:e>
            <m:r>
              <w:rPr>
                <w:rFonts w:ascii="Cambria Math" w:hAnsi="Cambria Math" w:cs="Times New Roman"/>
                <w:szCs w:val="26"/>
              </w:rPr>
              <m:t>E</m:t>
            </m:r>
          </m:e>
        </m:acc>
      </m:oMath>
      <w:r>
        <w:rPr>
          <w:rFonts w:cs="Times New Roman"/>
          <w:szCs w:val="26"/>
        </w:rPr>
        <w:t xml:space="preserve"> chung, </w:t>
      </w:r>
      <m:oMath>
        <m:acc>
          <m:accPr>
            <m:ctrlPr>
              <w:rPr>
                <w:rFonts w:ascii="Cambria Math" w:hAnsi="Cambria Math" w:cs="Times New Roman"/>
                <w:i/>
                <w:szCs w:val="26"/>
              </w:rPr>
            </m:ctrlPr>
          </m:accPr>
          <m:e>
            <m:r>
              <w:rPr>
                <w:rFonts w:ascii="Cambria Math" w:hAnsi="Cambria Math" w:cs="Times New Roman"/>
                <w:szCs w:val="26"/>
              </w:rPr>
              <m:t>EOH</m:t>
            </m:r>
          </m:e>
        </m:acc>
        <m:r>
          <w:rPr>
            <w:rFonts w:ascii="Cambria Math" w:hAnsi="Cambria Math" w:cs="Times New Roman"/>
            <w:szCs w:val="26"/>
          </w:rPr>
          <m:t>=</m:t>
        </m:r>
        <m:acc>
          <m:accPr>
            <m:ctrlPr>
              <w:rPr>
                <w:rFonts w:ascii="Cambria Math" w:hAnsi="Cambria Math" w:cs="Times New Roman"/>
                <w:i/>
                <w:szCs w:val="26"/>
              </w:rPr>
            </m:ctrlPr>
          </m:accPr>
          <m:e>
            <m:r>
              <w:rPr>
                <w:rFonts w:ascii="Cambria Math" w:hAnsi="Cambria Math" w:cs="Times New Roman"/>
                <w:szCs w:val="26"/>
              </w:rPr>
              <m:t>EDB</m:t>
            </m:r>
          </m:e>
        </m:acc>
      </m:oMath>
      <w:r>
        <w:rPr>
          <w:rFonts w:cs="Times New Roman"/>
          <w:szCs w:val="26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Cs w:val="26"/>
          </w:rPr>
          <m:t>⇒△</m:t>
        </m:r>
      </m:oMath>
      <w:r>
        <w:rPr>
          <w:rFonts w:cs="Times New Roman"/>
          <w:szCs w:val="26"/>
        </w:rPr>
        <w:t>EHO</w:t>
      </w:r>
      <w:r>
        <w:rPr>
          <w:rFonts w:cs="Times New Roman"/>
          <w:szCs w:val="26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Cs w:val="26"/>
          </w:rPr>
          <m:t>~</m:t>
        </m:r>
      </m:oMath>
      <w:r>
        <w:rPr>
          <w:rFonts w:cs="Times New Roman"/>
          <w:szCs w:val="26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Cs w:val="26"/>
          </w:rPr>
          <m:t>△</m:t>
        </m:r>
      </m:oMath>
      <w:r>
        <w:rPr>
          <w:rFonts w:cs="Times New Roman"/>
          <w:szCs w:val="26"/>
        </w:rPr>
        <w:t xml:space="preserve">EBD </w:t>
      </w:r>
    </w:p>
    <w:p w:rsidR="00220DAF" w:rsidRDefault="00786778">
      <w:pPr>
        <w:rPr>
          <w:rFonts w:cs="Times New Roman"/>
          <w:szCs w:val="26"/>
        </w:rPr>
      </w:pPr>
      <m:oMath>
        <m:r>
          <m:rPr>
            <m:sty m:val="p"/>
          </m:rPr>
          <w:rPr>
            <w:rFonts w:ascii="Cambria Math" w:hAnsi="Cambria Math" w:cs="Times New Roman"/>
            <w:szCs w:val="26"/>
          </w:rPr>
          <m:t>⇒</m:t>
        </m:r>
      </m:oMath>
      <w:r>
        <w:rPr>
          <w:rFonts w:cs="Times New Roman"/>
          <w:szCs w:val="26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EO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EH</m:t>
            </m:r>
          </m:den>
        </m:f>
      </m:oMath>
      <w:r>
        <w:rPr>
          <w:rFonts w:cs="Times New Roman"/>
          <w:sz w:val="32"/>
          <w:szCs w:val="32"/>
        </w:rPr>
        <w:t xml:space="preserve"> </w:t>
      </w:r>
      <m:oMath>
        <m:r>
          <w:rPr>
            <w:rFonts w:ascii="Cambria Math" w:hAnsi="Cambria Math" w:cs="Times New Roman"/>
            <w:szCs w:val="26"/>
          </w:rPr>
          <m:t>=</m:t>
        </m:r>
        <m:f>
          <m:fPr>
            <m:ctrlPr>
              <w:rPr>
                <w:rFonts w:ascii="Cambria Math" w:hAnsi="Cambria Math" w:cs="Times New Roman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ED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EB</m:t>
            </m:r>
          </m:den>
        </m:f>
        <m:r>
          <m:rPr>
            <m:sty m:val="p"/>
          </m:rPr>
          <w:rPr>
            <w:rFonts w:ascii="Cambria Math" w:hAnsi="Cambria Math" w:cs="Times New Roman"/>
            <w:szCs w:val="26"/>
          </w:rPr>
          <m:t>⇒</m:t>
        </m:r>
      </m:oMath>
      <w:r>
        <w:rPr>
          <w:rFonts w:cs="Times New Roman"/>
          <w:szCs w:val="26"/>
        </w:rPr>
        <w:t xml:space="preserve"> EO.EB = EH.ED (1)</w:t>
      </w:r>
    </w:p>
    <w:p w:rsidR="00220DAF" w:rsidRDefault="00786778">
      <w:pPr>
        <w:rPr>
          <w:rFonts w:cs="Times New Roman"/>
          <w:szCs w:val="26"/>
        </w:rPr>
      </w:pPr>
      <w:r>
        <w:rPr>
          <w:rFonts w:cs="Times New Roman"/>
          <w:szCs w:val="26"/>
        </w:rPr>
        <w:t>T</w:t>
      </w:r>
      <w:r>
        <w:rPr>
          <w:rFonts w:cs="Times New Roman"/>
          <w:szCs w:val="26"/>
        </w:rPr>
        <w:t>ứ</w:t>
      </w:r>
      <w:r>
        <w:rPr>
          <w:rFonts w:cs="Times New Roman"/>
          <w:szCs w:val="26"/>
        </w:rPr>
        <w:t xml:space="preserve"> giác AHDC n</w:t>
      </w:r>
      <w:r>
        <w:rPr>
          <w:rFonts w:cs="Times New Roman"/>
          <w:szCs w:val="26"/>
        </w:rPr>
        <w:t>ộ</w:t>
      </w:r>
      <w:r>
        <w:rPr>
          <w:rFonts w:cs="Times New Roman"/>
          <w:szCs w:val="26"/>
        </w:rPr>
        <w:t>i ti</w:t>
      </w:r>
      <w:r>
        <w:rPr>
          <w:rFonts w:cs="Times New Roman"/>
          <w:szCs w:val="26"/>
        </w:rPr>
        <w:t>ế</w:t>
      </w:r>
      <w:r>
        <w:rPr>
          <w:rFonts w:cs="Times New Roman"/>
          <w:szCs w:val="26"/>
        </w:rPr>
        <w:t xml:space="preserve">p </w:t>
      </w:r>
      <m:oMath>
        <m:r>
          <m:rPr>
            <m:sty m:val="p"/>
          </m:rPr>
          <w:rPr>
            <w:rFonts w:ascii="Cambria Math" w:hAnsi="Cambria Math" w:cs="Times New Roman"/>
            <w:szCs w:val="26"/>
          </w:rPr>
          <m:t>⇒</m:t>
        </m:r>
      </m:oMath>
      <w:r>
        <w:rPr>
          <w:rFonts w:cs="Times New Roman"/>
          <w:szCs w:val="26"/>
        </w:rPr>
        <w:t xml:space="preserve"> </w:t>
      </w:r>
      <m:oMath>
        <m:acc>
          <m:accPr>
            <m:ctrlPr>
              <w:rPr>
                <w:rFonts w:ascii="Cambria Math" w:hAnsi="Cambria Math" w:cs="Times New Roman"/>
                <w:i/>
                <w:szCs w:val="26"/>
              </w:rPr>
            </m:ctrlPr>
          </m:accPr>
          <m:e>
            <m:r>
              <w:rPr>
                <w:rFonts w:ascii="Cambria Math" w:hAnsi="Cambria Math" w:cs="Times New Roman"/>
                <w:szCs w:val="26"/>
              </w:rPr>
              <m:t>ADH</m:t>
            </m:r>
          </m:e>
        </m:acc>
        <m:r>
          <w:rPr>
            <w:rFonts w:ascii="Cambria Math" w:hAnsi="Cambria Math" w:cs="Times New Roman"/>
            <w:szCs w:val="26"/>
          </w:rPr>
          <m:t>=</m:t>
        </m:r>
        <m:acc>
          <m:accPr>
            <m:ctrlPr>
              <w:rPr>
                <w:rFonts w:ascii="Cambria Math" w:hAnsi="Cambria Math" w:cs="Times New Roman"/>
                <w:i/>
                <w:szCs w:val="26"/>
              </w:rPr>
            </m:ctrlPr>
          </m:accPr>
          <m:e>
            <m:r>
              <w:rPr>
                <w:rFonts w:ascii="Cambria Math" w:hAnsi="Cambria Math" w:cs="Times New Roman"/>
                <w:szCs w:val="26"/>
              </w:rPr>
              <m:t>ACH</m:t>
            </m:r>
          </m:e>
        </m:acc>
      </m:oMath>
    </w:p>
    <w:p w:rsidR="00220DAF" w:rsidRDefault="00786778">
      <w:pPr>
        <w:rPr>
          <w:rFonts w:cs="Times New Roman"/>
          <w:szCs w:val="26"/>
        </w:rPr>
      </w:pPr>
      <m:oMath>
        <m:r>
          <m:rPr>
            <m:sty m:val="p"/>
          </m:rPr>
          <w:rPr>
            <w:rFonts w:ascii="Cambria Math" w:hAnsi="Cambria Math" w:cs="Times New Roman"/>
            <w:szCs w:val="26"/>
          </w:rPr>
          <m:t>△</m:t>
        </m:r>
      </m:oMath>
      <w:r>
        <w:rPr>
          <w:rFonts w:cs="Times New Roman"/>
          <w:szCs w:val="26"/>
        </w:rPr>
        <w:t xml:space="preserve">EAH và </w:t>
      </w:r>
      <m:oMath>
        <m:r>
          <m:rPr>
            <m:sty m:val="p"/>
          </m:rPr>
          <w:rPr>
            <w:rFonts w:ascii="Cambria Math" w:hAnsi="Cambria Math" w:cs="Times New Roman"/>
            <w:szCs w:val="26"/>
          </w:rPr>
          <m:t>△</m:t>
        </m:r>
      </m:oMath>
      <w:r>
        <w:rPr>
          <w:rFonts w:cs="Times New Roman"/>
          <w:szCs w:val="26"/>
        </w:rPr>
        <w:t xml:space="preserve">EDA có </w:t>
      </w:r>
      <m:oMath>
        <m:acc>
          <m:accPr>
            <m:ctrlPr>
              <w:rPr>
                <w:rFonts w:ascii="Cambria Math" w:hAnsi="Cambria Math" w:cs="Times New Roman"/>
                <w:i/>
                <w:szCs w:val="26"/>
              </w:rPr>
            </m:ctrlPr>
          </m:accPr>
          <m:e>
            <m:r>
              <w:rPr>
                <w:rFonts w:ascii="Cambria Math" w:hAnsi="Cambria Math" w:cs="Times New Roman"/>
                <w:szCs w:val="26"/>
              </w:rPr>
              <m:t>E</m:t>
            </m:r>
          </m:e>
        </m:acc>
      </m:oMath>
      <w:r>
        <w:rPr>
          <w:rFonts w:cs="Times New Roman"/>
          <w:szCs w:val="26"/>
        </w:rPr>
        <w:t xml:space="preserve"> chung, </w:t>
      </w:r>
      <m:oMath>
        <m:acc>
          <m:accPr>
            <m:ctrlPr>
              <w:rPr>
                <w:rFonts w:ascii="Cambria Math" w:hAnsi="Cambria Math" w:cs="Times New Roman"/>
                <w:i/>
                <w:szCs w:val="26"/>
              </w:rPr>
            </m:ctrlPr>
          </m:accPr>
          <m:e>
            <m:r>
              <w:rPr>
                <w:rFonts w:ascii="Cambria Math" w:hAnsi="Cambria Math" w:cs="Times New Roman"/>
                <w:szCs w:val="26"/>
              </w:rPr>
              <m:t>EAH</m:t>
            </m:r>
          </m:e>
        </m:acc>
        <m:r>
          <w:rPr>
            <w:rFonts w:ascii="Cambria Math" w:hAnsi="Cambria Math" w:cs="Times New Roman"/>
            <w:szCs w:val="26"/>
          </w:rPr>
          <m:t>=</m:t>
        </m:r>
        <m:acc>
          <m:accPr>
            <m:ctrlPr>
              <w:rPr>
                <w:rFonts w:ascii="Cambria Math" w:hAnsi="Cambria Math" w:cs="Times New Roman"/>
                <w:i/>
                <w:szCs w:val="26"/>
              </w:rPr>
            </m:ctrlPr>
          </m:accPr>
          <m:e>
            <m:r>
              <w:rPr>
                <w:rFonts w:ascii="Cambria Math" w:hAnsi="Cambria Math" w:cs="Times New Roman"/>
                <w:szCs w:val="26"/>
              </w:rPr>
              <m:t>EDA</m:t>
            </m:r>
          </m:e>
        </m:acc>
      </m:oMath>
      <w:r>
        <w:rPr>
          <w:rFonts w:cs="Times New Roman"/>
          <w:szCs w:val="26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Cs w:val="26"/>
          </w:rPr>
          <m:t>⇒△</m:t>
        </m:r>
      </m:oMath>
      <w:r>
        <w:rPr>
          <w:rFonts w:cs="Times New Roman"/>
          <w:szCs w:val="26"/>
        </w:rPr>
        <w:t>EAH</w:t>
      </w:r>
      <w:r>
        <w:rPr>
          <w:rFonts w:cs="Times New Roman"/>
          <w:szCs w:val="26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Cs w:val="26"/>
          </w:rPr>
          <m:t>~</m:t>
        </m:r>
      </m:oMath>
      <w:r>
        <w:rPr>
          <w:rFonts w:cs="Times New Roman"/>
          <w:szCs w:val="26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Cs w:val="26"/>
          </w:rPr>
          <m:t>△</m:t>
        </m:r>
      </m:oMath>
      <w:r>
        <w:rPr>
          <w:rFonts w:cs="Times New Roman"/>
          <w:szCs w:val="26"/>
        </w:rPr>
        <w:t xml:space="preserve">EDA </w:t>
      </w:r>
    </w:p>
    <w:p w:rsidR="00220DAF" w:rsidRDefault="00786778">
      <w:pPr>
        <w:rPr>
          <w:rFonts w:cs="Times New Roman"/>
          <w:szCs w:val="26"/>
        </w:rPr>
      </w:pPr>
      <m:oMath>
        <m:r>
          <m:rPr>
            <m:sty m:val="p"/>
          </m:rPr>
          <w:rPr>
            <w:rFonts w:ascii="Cambria Math" w:hAnsi="Cambria Math" w:cs="Times New Roman"/>
            <w:szCs w:val="26"/>
          </w:rPr>
          <m:t>⇒</m:t>
        </m:r>
      </m:oMath>
      <w:r>
        <w:rPr>
          <w:rFonts w:cs="Times New Roman"/>
          <w:szCs w:val="26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EH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EA</m:t>
            </m:r>
          </m:den>
        </m:f>
      </m:oMath>
      <w:r>
        <w:rPr>
          <w:rFonts w:cs="Times New Roman"/>
          <w:sz w:val="32"/>
          <w:szCs w:val="32"/>
        </w:rPr>
        <w:t xml:space="preserve"> </w:t>
      </w:r>
      <m:oMath>
        <m:r>
          <w:rPr>
            <w:rFonts w:ascii="Cambria Math" w:hAnsi="Cambria Math" w:cs="Times New Roman"/>
            <w:szCs w:val="26"/>
          </w:rPr>
          <m:t>=</m:t>
        </m:r>
        <m:f>
          <m:fPr>
            <m:ctrlPr>
              <w:rPr>
                <w:rFonts w:ascii="Cambria Math" w:hAnsi="Cambria Math" w:cs="Times New Roman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EA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ED</m:t>
            </m:r>
          </m:den>
        </m:f>
      </m:oMath>
      <w:r>
        <w:rPr>
          <w:rFonts w:cs="Times New Roman"/>
          <w:sz w:val="32"/>
          <w:szCs w:val="32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Cs w:val="26"/>
          </w:rPr>
          <m:t>⇒</m:t>
        </m:r>
      </m:oMath>
      <w:r>
        <w:rPr>
          <w:rFonts w:cs="Times New Roman"/>
          <w:szCs w:val="26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Cs w:val="26"/>
              </w:rPr>
              <m:t>EA</m:t>
            </m:r>
          </m:e>
          <m:sup>
            <m:r>
              <w:rPr>
                <w:rFonts w:ascii="Cambria Math" w:hAnsi="Cambria Math" w:cs="Times New Roman"/>
                <w:szCs w:val="26"/>
              </w:rPr>
              <m:t>2</m:t>
            </m:r>
          </m:sup>
        </m:sSup>
        <m:r>
          <w:rPr>
            <w:rFonts w:ascii="Cambria Math" w:hAnsi="Cambria Math" w:cs="Times New Roman"/>
            <w:szCs w:val="26"/>
          </w:rPr>
          <m:t>=</m:t>
        </m:r>
        <m:r>
          <w:rPr>
            <w:rFonts w:ascii="Cambria Math" w:hAnsi="Cambria Math" w:cs="Times New Roman"/>
            <w:szCs w:val="26"/>
          </w:rPr>
          <m:t>EH</m:t>
        </m:r>
        <m:r>
          <w:rPr>
            <w:rFonts w:ascii="Cambria Math" w:hAnsi="Cambria Math" w:cs="Times New Roman"/>
            <w:szCs w:val="26"/>
          </w:rPr>
          <m:t>.</m:t>
        </m:r>
        <m:r>
          <w:rPr>
            <w:rFonts w:ascii="Cambria Math" w:hAnsi="Cambria Math" w:cs="Times New Roman"/>
            <w:szCs w:val="26"/>
          </w:rPr>
          <m:t>ED</m:t>
        </m:r>
      </m:oMath>
      <w:r>
        <w:rPr>
          <w:rFonts w:cs="Times New Roman"/>
          <w:szCs w:val="26"/>
        </w:rPr>
        <w:t xml:space="preserve"> (2)</w:t>
      </w:r>
    </w:p>
    <w:p w:rsidR="00220DAF" w:rsidRDefault="00786778">
      <w:pPr>
        <w:rPr>
          <w:rFonts w:cs="Times New Roman"/>
          <w:szCs w:val="26"/>
        </w:rPr>
      </w:pPr>
      <w:r>
        <w:rPr>
          <w:rFonts w:cs="Times New Roman"/>
          <w:szCs w:val="26"/>
        </w:rPr>
        <w:t>T</w:t>
      </w:r>
      <w:r>
        <w:rPr>
          <w:rFonts w:cs="Times New Roman"/>
          <w:szCs w:val="26"/>
        </w:rPr>
        <w:t>ừ</w:t>
      </w:r>
      <w:r>
        <w:rPr>
          <w:rFonts w:cs="Times New Roman"/>
          <w:szCs w:val="26"/>
        </w:rPr>
        <w:t xml:space="preserve"> (1) và (2) </w:t>
      </w:r>
      <m:oMath>
        <m:r>
          <m:rPr>
            <m:sty m:val="p"/>
          </m:rPr>
          <w:rPr>
            <w:rFonts w:ascii="Cambria Math" w:hAnsi="Cambria Math" w:cs="Times New Roman"/>
            <w:szCs w:val="26"/>
          </w:rPr>
          <m:t>⇒</m:t>
        </m:r>
      </m:oMath>
      <w:r>
        <w:rPr>
          <w:rFonts w:cs="Times New Roman"/>
          <w:szCs w:val="26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Cs w:val="26"/>
              </w:rPr>
              <m:t>EA</m:t>
            </m:r>
          </m:e>
          <m:sup>
            <m:r>
              <w:rPr>
                <w:rFonts w:ascii="Cambria Math" w:hAnsi="Cambria Math" w:cs="Times New Roman"/>
                <w:szCs w:val="26"/>
              </w:rPr>
              <m:t>2</m:t>
            </m:r>
          </m:sup>
        </m:sSup>
        <m:r>
          <w:rPr>
            <w:rFonts w:ascii="Cambria Math" w:hAnsi="Cambria Math" w:cs="Times New Roman"/>
            <w:szCs w:val="26"/>
          </w:rPr>
          <m:t>=</m:t>
        </m:r>
        <m:r>
          <w:rPr>
            <w:rFonts w:ascii="Cambria Math" w:hAnsi="Cambria Math" w:cs="Times New Roman"/>
            <w:szCs w:val="26"/>
          </w:rPr>
          <m:t>EO</m:t>
        </m:r>
        <m:r>
          <w:rPr>
            <w:rFonts w:ascii="Cambria Math" w:hAnsi="Cambria Math" w:cs="Times New Roman"/>
            <w:szCs w:val="26"/>
          </w:rPr>
          <m:t>.</m:t>
        </m:r>
        <m:r>
          <w:rPr>
            <w:rFonts w:ascii="Cambria Math" w:hAnsi="Cambria Math" w:cs="Times New Roman"/>
            <w:szCs w:val="26"/>
          </w:rPr>
          <m:t>EB</m:t>
        </m:r>
      </m:oMath>
    </w:p>
    <w:p w:rsidR="00220DAF" w:rsidRDefault="00786778">
      <w:pPr>
        <w:rPr>
          <w:rFonts w:cs="Times New Roman"/>
          <w:szCs w:val="26"/>
        </w:rPr>
      </w:pPr>
      <w:r>
        <w:rPr>
          <w:rFonts w:cs="Times New Roman"/>
          <w:szCs w:val="26"/>
        </w:rPr>
        <w:lastRenderedPageBreak/>
        <w:t>c. T</w:t>
      </w:r>
      <w:r>
        <w:rPr>
          <w:rFonts w:cs="Times New Roman"/>
          <w:szCs w:val="26"/>
        </w:rPr>
        <w:t>ứ</w:t>
      </w:r>
      <w:r>
        <w:rPr>
          <w:rFonts w:cs="Times New Roman"/>
          <w:szCs w:val="26"/>
        </w:rPr>
        <w:t xml:space="preserve"> giác OBDH n</w:t>
      </w:r>
      <w:r>
        <w:rPr>
          <w:rFonts w:cs="Times New Roman"/>
          <w:szCs w:val="26"/>
        </w:rPr>
        <w:t>ộ</w:t>
      </w:r>
      <w:r>
        <w:rPr>
          <w:rFonts w:cs="Times New Roman"/>
          <w:szCs w:val="26"/>
        </w:rPr>
        <w:t>i ti</w:t>
      </w:r>
      <w:r>
        <w:rPr>
          <w:rFonts w:cs="Times New Roman"/>
          <w:szCs w:val="26"/>
        </w:rPr>
        <w:t>ế</w:t>
      </w:r>
      <w:r>
        <w:rPr>
          <w:rFonts w:cs="Times New Roman"/>
          <w:szCs w:val="26"/>
        </w:rPr>
        <w:t xml:space="preserve">p </w:t>
      </w:r>
      <m:oMath>
        <m:r>
          <m:rPr>
            <m:sty m:val="p"/>
          </m:rPr>
          <w:rPr>
            <w:rFonts w:ascii="Cambria Math" w:hAnsi="Cambria Math" w:cs="Times New Roman"/>
            <w:szCs w:val="26"/>
          </w:rPr>
          <m:t>⇒</m:t>
        </m:r>
        <m:acc>
          <m:accPr>
            <m:ctrlPr>
              <w:rPr>
                <w:rFonts w:ascii="Cambria Math" w:hAnsi="Cambria Math" w:cs="Times New Roman"/>
                <w:i/>
                <w:szCs w:val="26"/>
              </w:rPr>
            </m:ctrlPr>
          </m:accPr>
          <m:e>
            <m:r>
              <w:rPr>
                <w:rFonts w:ascii="Cambria Math" w:hAnsi="Cambria Math" w:cs="Times New Roman"/>
                <w:szCs w:val="26"/>
              </w:rPr>
              <m:t>OHB</m:t>
            </m:r>
          </m:e>
        </m:acc>
        <m:r>
          <w:rPr>
            <w:rFonts w:ascii="Cambria Math" w:hAnsi="Cambria Math" w:cs="Times New Roman"/>
            <w:szCs w:val="26"/>
          </w:rPr>
          <m:t>=</m:t>
        </m:r>
        <m:acc>
          <m:accPr>
            <m:ctrlPr>
              <w:rPr>
                <w:rFonts w:ascii="Cambria Math" w:hAnsi="Cambria Math" w:cs="Times New Roman"/>
                <w:i/>
                <w:szCs w:val="26"/>
              </w:rPr>
            </m:ctrlPr>
          </m:accPr>
          <m:e>
            <m:r>
              <w:rPr>
                <w:rFonts w:ascii="Cambria Math" w:hAnsi="Cambria Math" w:cs="Times New Roman"/>
                <w:szCs w:val="26"/>
              </w:rPr>
              <m:t>ODB</m:t>
            </m:r>
          </m:e>
        </m:acc>
      </m:oMath>
      <w:r>
        <w:rPr>
          <w:rFonts w:cs="Times New Roman"/>
          <w:szCs w:val="26"/>
        </w:rPr>
        <w:t xml:space="preserve"> và </w:t>
      </w:r>
      <m:oMath>
        <m:acc>
          <m:accPr>
            <m:ctrlPr>
              <w:rPr>
                <w:rFonts w:ascii="Cambria Math" w:hAnsi="Cambria Math" w:cs="Times New Roman"/>
                <w:i/>
                <w:szCs w:val="26"/>
              </w:rPr>
            </m:ctrlPr>
          </m:accPr>
          <m:e>
            <m:r>
              <w:rPr>
                <w:rFonts w:ascii="Cambria Math" w:hAnsi="Cambria Math" w:cs="Times New Roman"/>
                <w:szCs w:val="26"/>
              </w:rPr>
              <m:t>DHC</m:t>
            </m:r>
          </m:e>
        </m:acc>
        <m:r>
          <w:rPr>
            <w:rFonts w:ascii="Cambria Math" w:hAnsi="Cambria Math" w:cs="Times New Roman"/>
            <w:szCs w:val="26"/>
          </w:rPr>
          <m:t>=</m:t>
        </m:r>
        <m:acc>
          <m:accPr>
            <m:ctrlPr>
              <w:rPr>
                <w:rFonts w:ascii="Cambria Math" w:hAnsi="Cambria Math" w:cs="Times New Roman"/>
                <w:i/>
                <w:szCs w:val="26"/>
              </w:rPr>
            </m:ctrlPr>
          </m:accPr>
          <m:e>
            <m:r>
              <w:rPr>
                <w:rFonts w:ascii="Cambria Math" w:hAnsi="Cambria Math" w:cs="Times New Roman"/>
                <w:szCs w:val="26"/>
              </w:rPr>
              <m:t>DBO</m:t>
            </m:r>
          </m:e>
        </m:acc>
      </m:oMath>
    </w:p>
    <w:p w:rsidR="00220DAF" w:rsidRDefault="00786778">
      <w:pPr>
        <w:rPr>
          <w:rFonts w:cs="Times New Roman"/>
          <w:szCs w:val="26"/>
        </w:rPr>
      </w:pPr>
      <m:oMath>
        <m:r>
          <m:rPr>
            <m:sty m:val="p"/>
          </m:rPr>
          <w:rPr>
            <w:rFonts w:ascii="Cambria Math" w:hAnsi="Cambria Math" w:cs="Times New Roman"/>
            <w:szCs w:val="26"/>
          </w:rPr>
          <m:t>△</m:t>
        </m:r>
      </m:oMath>
      <w:r>
        <w:rPr>
          <w:rFonts w:cs="Times New Roman"/>
          <w:szCs w:val="26"/>
        </w:rPr>
        <w:t>OBD cân t</w:t>
      </w:r>
      <w:r>
        <w:rPr>
          <w:rFonts w:cs="Times New Roman"/>
          <w:szCs w:val="26"/>
        </w:rPr>
        <w:t>ạ</w:t>
      </w:r>
      <w:r>
        <w:rPr>
          <w:rFonts w:cs="Times New Roman"/>
          <w:szCs w:val="26"/>
        </w:rPr>
        <w:t xml:space="preserve">i O </w:t>
      </w:r>
      <m:oMath>
        <m:r>
          <m:rPr>
            <m:sty m:val="p"/>
          </m:rPr>
          <w:rPr>
            <w:rFonts w:ascii="Cambria Math" w:hAnsi="Cambria Math" w:cs="Times New Roman"/>
            <w:szCs w:val="26"/>
          </w:rPr>
          <m:t>⇒</m:t>
        </m:r>
        <m:acc>
          <m:accPr>
            <m:ctrlPr>
              <w:rPr>
                <w:rFonts w:ascii="Cambria Math" w:hAnsi="Cambria Math" w:cs="Times New Roman"/>
                <w:i/>
                <w:szCs w:val="26"/>
              </w:rPr>
            </m:ctrlPr>
          </m:accPr>
          <m:e>
            <m:r>
              <w:rPr>
                <w:rFonts w:ascii="Cambria Math" w:hAnsi="Cambria Math" w:cs="Times New Roman"/>
                <w:szCs w:val="26"/>
              </w:rPr>
              <m:t>ODB</m:t>
            </m:r>
          </m:e>
        </m:acc>
        <m:r>
          <w:rPr>
            <w:rFonts w:ascii="Cambria Math" w:hAnsi="Cambria Math" w:cs="Times New Roman"/>
            <w:szCs w:val="26"/>
          </w:rPr>
          <m:t>=</m:t>
        </m:r>
        <m:acc>
          <m:accPr>
            <m:ctrlPr>
              <w:rPr>
                <w:rFonts w:ascii="Cambria Math" w:hAnsi="Cambria Math" w:cs="Times New Roman"/>
                <w:i/>
                <w:szCs w:val="26"/>
              </w:rPr>
            </m:ctrlPr>
          </m:accPr>
          <m:e>
            <m:r>
              <w:rPr>
                <w:rFonts w:ascii="Cambria Math" w:hAnsi="Cambria Math" w:cs="Times New Roman"/>
                <w:szCs w:val="26"/>
              </w:rPr>
              <m:t>OBD</m:t>
            </m:r>
          </m:e>
        </m:acc>
      </m:oMath>
      <w:r>
        <w:rPr>
          <w:rFonts w:cs="Times New Roman"/>
          <w:szCs w:val="26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Cs w:val="26"/>
          </w:rPr>
          <m:t>⇒</m:t>
        </m:r>
        <m:acc>
          <m:accPr>
            <m:ctrlPr>
              <w:rPr>
                <w:rFonts w:ascii="Cambria Math" w:hAnsi="Cambria Math" w:cs="Times New Roman"/>
                <w:i/>
                <w:szCs w:val="26"/>
              </w:rPr>
            </m:ctrlPr>
          </m:accPr>
          <m:e>
            <m:r>
              <w:rPr>
                <w:rFonts w:ascii="Cambria Math" w:hAnsi="Cambria Math" w:cs="Times New Roman"/>
                <w:szCs w:val="26"/>
              </w:rPr>
              <m:t>OHB</m:t>
            </m:r>
          </m:e>
        </m:acc>
        <m:r>
          <w:rPr>
            <w:rFonts w:ascii="Cambria Math" w:hAnsi="Cambria Math" w:cs="Times New Roman"/>
            <w:szCs w:val="26"/>
          </w:rPr>
          <m:t>=</m:t>
        </m:r>
        <m:acc>
          <m:accPr>
            <m:ctrlPr>
              <w:rPr>
                <w:rFonts w:ascii="Cambria Math" w:hAnsi="Cambria Math" w:cs="Times New Roman"/>
                <w:i/>
                <w:szCs w:val="26"/>
              </w:rPr>
            </m:ctrlPr>
          </m:accPr>
          <m:e>
            <m:r>
              <w:rPr>
                <w:rFonts w:ascii="Cambria Math" w:hAnsi="Cambria Math" w:cs="Times New Roman"/>
                <w:szCs w:val="26"/>
              </w:rPr>
              <m:t>OHC</m:t>
            </m:r>
          </m:e>
        </m:acc>
      </m:oMath>
      <w:r>
        <w:rPr>
          <w:rFonts w:cs="Times New Roman"/>
          <w:szCs w:val="26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Cs w:val="26"/>
          </w:rPr>
          <m:t>⇒</m:t>
        </m:r>
        <m:acc>
          <m:accPr>
            <m:ctrlPr>
              <w:rPr>
                <w:rFonts w:ascii="Cambria Math" w:hAnsi="Cambria Math" w:cs="Times New Roman"/>
                <w:i/>
                <w:szCs w:val="26"/>
              </w:rPr>
            </m:ctrlPr>
          </m:accPr>
          <m:e>
            <m:r>
              <w:rPr>
                <w:rFonts w:ascii="Cambria Math" w:hAnsi="Cambria Math" w:cs="Times New Roman"/>
                <w:szCs w:val="26"/>
              </w:rPr>
              <m:t>OHB</m:t>
            </m:r>
          </m:e>
        </m:acc>
        <m:r>
          <w:rPr>
            <w:rFonts w:ascii="Cambria Math" w:hAnsi="Cambria Math" w:cs="Times New Roman"/>
            <w:szCs w:val="26"/>
          </w:rPr>
          <m:t>=</m:t>
        </m:r>
        <m:acc>
          <m:accPr>
            <m:ctrlPr>
              <w:rPr>
                <w:rFonts w:ascii="Cambria Math" w:hAnsi="Cambria Math" w:cs="Times New Roman"/>
                <w:i/>
                <w:szCs w:val="26"/>
              </w:rPr>
            </m:ctrlPr>
          </m:accPr>
          <m:e>
            <m:r>
              <w:rPr>
                <w:rFonts w:ascii="Cambria Math" w:hAnsi="Cambria Math" w:cs="Times New Roman"/>
                <w:szCs w:val="26"/>
              </w:rPr>
              <m:t>OHE</m:t>
            </m:r>
          </m:e>
        </m:acc>
      </m:oMath>
    </w:p>
    <w:p w:rsidR="00220DAF" w:rsidRDefault="00786778">
      <w:pPr>
        <w:rPr>
          <w:rFonts w:cs="Times New Roman"/>
          <w:sz w:val="32"/>
          <w:szCs w:val="32"/>
        </w:rPr>
      </w:pPr>
      <m:oMath>
        <m:r>
          <m:rPr>
            <m:sty m:val="p"/>
          </m:rPr>
          <w:rPr>
            <w:rFonts w:ascii="Cambria Math" w:hAnsi="Cambria Math" w:cs="Times New Roman"/>
            <w:szCs w:val="26"/>
          </w:rPr>
          <m:t>△</m:t>
        </m:r>
      </m:oMath>
      <w:r>
        <w:rPr>
          <w:rFonts w:cs="Times New Roman"/>
          <w:szCs w:val="26"/>
        </w:rPr>
        <w:t xml:space="preserve">HEB có HO là phân giác </w:t>
      </w:r>
      <m:oMath>
        <m:r>
          <m:rPr>
            <m:sty m:val="p"/>
          </m:rPr>
          <w:rPr>
            <w:rFonts w:ascii="Cambria Math" w:hAnsi="Cambria Math" w:cs="Times New Roman"/>
            <w:szCs w:val="26"/>
          </w:rPr>
          <m:t>⇒</m:t>
        </m:r>
      </m:oMath>
      <w:r>
        <w:rPr>
          <w:rFonts w:cs="Times New Roman"/>
          <w:szCs w:val="26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HE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HB</m:t>
            </m:r>
          </m:den>
        </m:f>
      </m:oMath>
      <w:r>
        <w:rPr>
          <w:rFonts w:cs="Times New Roman"/>
          <w:sz w:val="32"/>
          <w:szCs w:val="32"/>
        </w:rPr>
        <w:t xml:space="preserve"> </w:t>
      </w:r>
      <m:oMath>
        <m:r>
          <w:rPr>
            <w:rFonts w:ascii="Cambria Math" w:hAnsi="Cambria Math" w:cs="Times New Roman"/>
            <w:szCs w:val="26"/>
          </w:rPr>
          <m:t>=</m:t>
        </m:r>
        <m:f>
          <m:fPr>
            <m:ctrlPr>
              <w:rPr>
                <w:rFonts w:ascii="Cambria Math" w:hAnsi="Cambria Math" w:cs="Times New Roman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OE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OB</m:t>
            </m:r>
          </m:den>
        </m:f>
      </m:oMath>
    </w:p>
    <w:p w:rsidR="00220DAF" w:rsidRDefault="00786778">
      <w:pPr>
        <w:rPr>
          <w:rFonts w:cs="Times New Roman"/>
          <w:szCs w:val="26"/>
        </w:rPr>
      </w:pPr>
      <w:r>
        <w:rPr>
          <w:rFonts w:cs="Times New Roman"/>
          <w:szCs w:val="26"/>
        </w:rPr>
        <w:t xml:space="preserve">Có: </w:t>
      </w:r>
      <m:oMath>
        <m:sSup>
          <m:sSupPr>
            <m:ctrlPr>
              <w:rPr>
                <w:rFonts w:ascii="Cambria Math" w:hAnsi="Cambria Math" w:cs="Times New Roman"/>
                <w:i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Cs w:val="26"/>
              </w:rPr>
              <m:t>EA</m:t>
            </m:r>
          </m:e>
          <m:sup>
            <m:r>
              <w:rPr>
                <w:rFonts w:ascii="Cambria Math" w:hAnsi="Cambria Math" w:cs="Times New Roman"/>
                <w:szCs w:val="26"/>
              </w:rPr>
              <m:t>2</m:t>
            </m:r>
          </m:sup>
        </m:sSup>
        <m:r>
          <w:rPr>
            <w:rFonts w:ascii="Cambria Math" w:hAnsi="Cambria Math" w:cs="Times New Roman"/>
            <w:szCs w:val="26"/>
          </w:rPr>
          <m:t>=</m:t>
        </m:r>
        <m:r>
          <w:rPr>
            <w:rFonts w:ascii="Cambria Math" w:hAnsi="Cambria Math" w:cs="Times New Roman"/>
            <w:szCs w:val="26"/>
          </w:rPr>
          <m:t>EO</m:t>
        </m:r>
        <m:r>
          <w:rPr>
            <w:rFonts w:ascii="Cambria Math" w:hAnsi="Cambria Math" w:cs="Times New Roman"/>
            <w:szCs w:val="26"/>
          </w:rPr>
          <m:t>.</m:t>
        </m:r>
        <m:r>
          <w:rPr>
            <w:rFonts w:ascii="Cambria Math" w:hAnsi="Cambria Math" w:cs="Times New Roman"/>
            <w:szCs w:val="26"/>
          </w:rPr>
          <m:t>EB</m:t>
        </m:r>
      </m:oMath>
      <w:r>
        <w:rPr>
          <w:rFonts w:cs="Times New Roman"/>
          <w:szCs w:val="26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  <w:szCs w:val="26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Cs w:val="26"/>
              </w:rPr>
              <m:t>⇒(R-EO)</m:t>
            </m:r>
          </m:e>
          <m:sup>
            <m:r>
              <w:rPr>
                <w:rFonts w:ascii="Cambria Math" w:hAnsi="Cambria Math" w:cs="Times New Roman"/>
                <w:szCs w:val="26"/>
              </w:rPr>
              <m:t>2</m:t>
            </m:r>
          </m:sup>
        </m:sSup>
        <m:r>
          <w:rPr>
            <w:rFonts w:ascii="Cambria Math" w:hAnsi="Cambria Math" w:cs="Times New Roman"/>
            <w:szCs w:val="26"/>
          </w:rPr>
          <m:t>=</m:t>
        </m:r>
        <m:r>
          <w:rPr>
            <w:rFonts w:ascii="Cambria Math" w:hAnsi="Cambria Math" w:cs="Times New Roman"/>
            <w:szCs w:val="26"/>
          </w:rPr>
          <m:t>EO</m:t>
        </m:r>
        <m:r>
          <w:rPr>
            <w:rFonts w:ascii="Cambria Math" w:hAnsi="Cambria Math" w:cs="Times New Roman"/>
            <w:szCs w:val="26"/>
          </w:rPr>
          <m:t>.(</m:t>
        </m:r>
        <m:r>
          <w:rPr>
            <w:rFonts w:ascii="Cambria Math" w:hAnsi="Cambria Math" w:cs="Times New Roman"/>
            <w:szCs w:val="26"/>
          </w:rPr>
          <m:t>EO</m:t>
        </m:r>
        <m:r>
          <w:rPr>
            <w:rFonts w:ascii="Cambria Math" w:hAnsi="Cambria Math" w:cs="Times New Roman"/>
            <w:szCs w:val="26"/>
          </w:rPr>
          <m:t>+</m:t>
        </m:r>
        <m:r>
          <w:rPr>
            <w:rFonts w:ascii="Cambria Math" w:hAnsi="Cambria Math" w:cs="Times New Roman"/>
            <w:szCs w:val="26"/>
          </w:rPr>
          <m:t>R</m:t>
        </m:r>
        <m:r>
          <w:rPr>
            <w:rFonts w:ascii="Cambria Math" w:hAnsi="Cambria Math" w:cs="Times New Roman"/>
            <w:szCs w:val="26"/>
          </w:rPr>
          <m:t>)</m:t>
        </m:r>
      </m:oMath>
    </w:p>
    <w:p w:rsidR="00220DAF" w:rsidRDefault="00786778">
      <w:pPr>
        <w:rPr>
          <w:rFonts w:cs="Times New Roman"/>
          <w:szCs w:val="26"/>
        </w:rPr>
      </w:pPr>
      <m:oMath>
        <m:r>
          <m:rPr>
            <m:sty m:val="p"/>
          </m:rPr>
          <w:rPr>
            <w:rFonts w:ascii="Cambria Math" w:hAnsi="Cambria Math" w:cs="Times New Roman"/>
          </w:rPr>
          <m:t>⇔</m:t>
        </m:r>
      </m:oMath>
      <w:r>
        <w:rPr>
          <w:rFonts w:cs="Times New Roman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Cs w:val="26"/>
              </w:rPr>
              <m:t>R</m:t>
            </m:r>
          </m:e>
          <m:sup>
            <m:r>
              <w:rPr>
                <w:rFonts w:ascii="Cambria Math" w:hAnsi="Cambria Math" w:cs="Times New Roman"/>
                <w:szCs w:val="26"/>
              </w:rPr>
              <m:t>2</m:t>
            </m:r>
          </m:sup>
        </m:sSup>
        <m:r>
          <w:rPr>
            <w:rFonts w:ascii="Cambria Math" w:hAnsi="Cambria Math" w:cs="Times New Roman"/>
            <w:szCs w:val="26"/>
          </w:rPr>
          <m:t>-</m:t>
        </m:r>
        <m:r>
          <w:rPr>
            <w:rFonts w:ascii="Cambria Math" w:hAnsi="Cambria Math" w:cs="Times New Roman"/>
            <w:szCs w:val="26"/>
          </w:rPr>
          <m:t>2</m:t>
        </m:r>
        <m:r>
          <w:rPr>
            <w:rFonts w:ascii="Cambria Math" w:hAnsi="Cambria Math" w:cs="Times New Roman"/>
            <w:szCs w:val="26"/>
          </w:rPr>
          <m:t>R</m:t>
        </m:r>
        <m:r>
          <w:rPr>
            <w:rFonts w:ascii="Cambria Math" w:hAnsi="Cambria Math" w:cs="Times New Roman"/>
            <w:szCs w:val="26"/>
          </w:rPr>
          <m:t>.</m:t>
        </m:r>
        <m:r>
          <w:rPr>
            <w:rFonts w:ascii="Cambria Math" w:hAnsi="Cambria Math" w:cs="Times New Roman"/>
            <w:szCs w:val="26"/>
          </w:rPr>
          <m:t>EO</m:t>
        </m:r>
        <m:r>
          <w:rPr>
            <w:rFonts w:ascii="Cambria Math" w:hAnsi="Cambria Math" w:cs="Times New Roman"/>
            <w:szCs w:val="26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Cs w:val="26"/>
              </w:rPr>
              <m:t>EO</m:t>
            </m:r>
          </m:e>
          <m:sup>
            <m:r>
              <w:rPr>
                <w:rFonts w:ascii="Cambria Math" w:hAnsi="Cambria Math" w:cs="Times New Roman"/>
                <w:szCs w:val="26"/>
              </w:rPr>
              <m:t>2</m:t>
            </m:r>
          </m:sup>
        </m:sSup>
        <m:r>
          <w:rPr>
            <w:rFonts w:ascii="Cambria Math" w:hAnsi="Cambria Math" w:cs="Times New Roman"/>
            <w:szCs w:val="26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Cs w:val="26"/>
              </w:rPr>
              <m:t>EO</m:t>
            </m:r>
          </m:e>
          <m:sup>
            <m:r>
              <w:rPr>
                <w:rFonts w:ascii="Cambria Math" w:hAnsi="Cambria Math" w:cs="Times New Roman"/>
                <w:szCs w:val="26"/>
              </w:rPr>
              <m:t>2</m:t>
            </m:r>
          </m:sup>
        </m:sSup>
        <m:r>
          <w:rPr>
            <w:rFonts w:ascii="Cambria Math" w:hAnsi="Cambria Math" w:cs="Times New Roman"/>
            <w:szCs w:val="26"/>
          </w:rPr>
          <m:t>+</m:t>
        </m:r>
        <m:r>
          <w:rPr>
            <w:rFonts w:ascii="Cambria Math" w:hAnsi="Cambria Math" w:cs="Times New Roman"/>
            <w:szCs w:val="26"/>
          </w:rPr>
          <m:t>R</m:t>
        </m:r>
        <m:r>
          <w:rPr>
            <w:rFonts w:ascii="Cambria Math" w:hAnsi="Cambria Math" w:cs="Times New Roman"/>
            <w:szCs w:val="26"/>
          </w:rPr>
          <m:t>.</m:t>
        </m:r>
        <m:r>
          <w:rPr>
            <w:rFonts w:ascii="Cambria Math" w:hAnsi="Cambria Math" w:cs="Times New Roman"/>
            <w:szCs w:val="26"/>
          </w:rPr>
          <m:t>EO</m:t>
        </m:r>
      </m:oMath>
    </w:p>
    <w:p w:rsidR="00220DAF" w:rsidRDefault="00786778">
      <w:pPr>
        <w:rPr>
          <w:rFonts w:cs="Times New Roman"/>
          <w:szCs w:val="26"/>
        </w:rPr>
      </w:pPr>
      <m:oMath>
        <m:r>
          <m:rPr>
            <m:sty m:val="p"/>
          </m:rPr>
          <w:rPr>
            <w:rFonts w:ascii="Cambria Math" w:hAnsi="Cambria Math" w:cs="Times New Roman"/>
          </w:rPr>
          <m:t>⇔</m:t>
        </m:r>
      </m:oMath>
      <w:r>
        <w:rPr>
          <w:rFonts w:cs="Times New Roman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Cs w:val="26"/>
              </w:rPr>
              <m:t>R</m:t>
            </m:r>
          </m:e>
          <m:sup>
            <m:r>
              <w:rPr>
                <w:rFonts w:ascii="Cambria Math" w:hAnsi="Cambria Math" w:cs="Times New Roman"/>
                <w:szCs w:val="26"/>
              </w:rPr>
              <m:t>2</m:t>
            </m:r>
          </m:sup>
        </m:sSup>
        <m:r>
          <w:rPr>
            <w:rFonts w:ascii="Cambria Math" w:hAnsi="Cambria Math" w:cs="Times New Roman"/>
            <w:szCs w:val="26"/>
          </w:rPr>
          <m:t>=3</m:t>
        </m:r>
        <m:r>
          <w:rPr>
            <w:rFonts w:ascii="Cambria Math" w:hAnsi="Cambria Math" w:cs="Times New Roman"/>
            <w:szCs w:val="26"/>
          </w:rPr>
          <m:t>R</m:t>
        </m:r>
        <m:r>
          <w:rPr>
            <w:rFonts w:ascii="Cambria Math" w:hAnsi="Cambria Math" w:cs="Times New Roman"/>
            <w:szCs w:val="26"/>
          </w:rPr>
          <m:t>.</m:t>
        </m:r>
        <m:r>
          <w:rPr>
            <w:rFonts w:ascii="Cambria Math" w:hAnsi="Cambria Math" w:cs="Times New Roman"/>
            <w:szCs w:val="26"/>
          </w:rPr>
          <m:t>EO</m:t>
        </m:r>
      </m:oMath>
      <w:r>
        <w:rPr>
          <w:rFonts w:cs="Times New Roman"/>
          <w:szCs w:val="26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</w:rPr>
          <m:t>⇔</m:t>
        </m:r>
      </m:oMath>
      <w:r>
        <w:rPr>
          <w:rFonts w:cs="Times New Roman"/>
        </w:rPr>
        <w:t xml:space="preserve"> </w:t>
      </w:r>
      <m:oMath>
        <m:r>
          <w:rPr>
            <w:rFonts w:ascii="Cambria Math" w:hAnsi="Cambria Math" w:cs="Times New Roman"/>
          </w:rPr>
          <m:t>R</m:t>
        </m:r>
        <m:r>
          <w:rPr>
            <w:rFonts w:ascii="Cambria Math" w:hAnsi="Cambria Math" w:cs="Times New Roman"/>
            <w:szCs w:val="26"/>
          </w:rPr>
          <m:t>=3</m:t>
        </m:r>
        <m:r>
          <w:rPr>
            <w:rFonts w:ascii="Cambria Math" w:hAnsi="Cambria Math" w:cs="Times New Roman"/>
            <w:szCs w:val="26"/>
          </w:rPr>
          <m:t>EO</m:t>
        </m:r>
      </m:oMath>
      <w:r>
        <w:rPr>
          <w:rFonts w:cs="Times New Roman"/>
          <w:szCs w:val="26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</w:rPr>
          <m:t>⇔</m:t>
        </m:r>
      </m:oMath>
      <w:r>
        <w:rPr>
          <w:rFonts w:cs="Times New Roman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OE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OB</m:t>
            </m:r>
          </m:den>
        </m:f>
      </m:oMath>
      <w:r>
        <w:rPr>
          <w:rFonts w:cs="Times New Roman"/>
          <w:sz w:val="32"/>
          <w:szCs w:val="32"/>
        </w:rPr>
        <w:t xml:space="preserve"> </w:t>
      </w:r>
      <m:oMath>
        <m:r>
          <w:rPr>
            <w:rFonts w:ascii="Cambria Math" w:hAnsi="Cambria Math" w:cs="Times New Roman"/>
            <w:szCs w:val="26"/>
          </w:rPr>
          <m:t>=</m:t>
        </m:r>
        <m:f>
          <m:fPr>
            <m:ctrlPr>
              <w:rPr>
                <w:rFonts w:ascii="Cambria Math" w:hAnsi="Cambria Math" w:cs="Times New Roman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3</m:t>
            </m:r>
          </m:den>
        </m:f>
      </m:oMath>
      <w:r>
        <w:rPr>
          <w:rFonts w:cs="Times New Roman"/>
          <w:sz w:val="32"/>
          <w:szCs w:val="32"/>
        </w:rPr>
        <w:t xml:space="preserve"> .</w:t>
      </w:r>
      <w:r>
        <w:rPr>
          <w:rFonts w:cs="Times New Roman"/>
          <w:szCs w:val="26"/>
        </w:rPr>
        <w:t>V</w:t>
      </w:r>
      <w:r>
        <w:rPr>
          <w:rFonts w:cs="Times New Roman"/>
          <w:szCs w:val="26"/>
        </w:rPr>
        <w:t>ậ</w:t>
      </w:r>
      <w:r>
        <w:rPr>
          <w:rFonts w:cs="Times New Roman"/>
          <w:szCs w:val="26"/>
        </w:rPr>
        <w:t>y</w:t>
      </w:r>
      <w:r>
        <w:rPr>
          <w:rFonts w:cs="Times New Roman"/>
          <w:sz w:val="32"/>
          <w:szCs w:val="32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HE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HB</m:t>
            </m:r>
          </m:den>
        </m:f>
        <m:r>
          <w:rPr>
            <w:rFonts w:ascii="Cambria Math" w:hAnsi="Cambria Math" w:cs="Times New Roman"/>
            <w:szCs w:val="26"/>
          </w:rPr>
          <m:t>=</m:t>
        </m:r>
        <m:f>
          <m:fPr>
            <m:ctrlPr>
              <w:rPr>
                <w:rFonts w:ascii="Cambria Math" w:hAnsi="Cambria Math" w:cs="Times New Roman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3</m:t>
            </m:r>
          </m:den>
        </m:f>
      </m:oMath>
    </w:p>
    <w:p w:rsidR="00220DAF" w:rsidRDefault="00786778">
      <w:pPr>
        <w:rPr>
          <w:rFonts w:cs="Times New Roman"/>
          <w:sz w:val="32"/>
          <w:szCs w:val="32"/>
        </w:rPr>
      </w:pPr>
      <w:r>
        <w:rPr>
          <w:rFonts w:cs="Times New Roman"/>
          <w:b/>
          <w:bCs/>
        </w:rPr>
        <w:t>Bài 5. (2,0 đi</w:t>
      </w:r>
      <w:r>
        <w:rPr>
          <w:rFonts w:cs="Times New Roman"/>
          <w:b/>
          <w:bCs/>
        </w:rPr>
        <w:t>ể</w:t>
      </w:r>
      <w:r>
        <w:rPr>
          <w:rFonts w:cs="Times New Roman"/>
          <w:b/>
          <w:bCs/>
        </w:rPr>
        <w:t>m)</w:t>
      </w:r>
      <w:r>
        <w:rPr>
          <w:rFonts w:cs="Times New Roman"/>
        </w:rPr>
        <w:t>: Cho các s</w:t>
      </w:r>
      <w:r>
        <w:rPr>
          <w:rFonts w:cs="Times New Roman"/>
        </w:rPr>
        <w:t>ố</w:t>
      </w:r>
      <w:r>
        <w:rPr>
          <w:rFonts w:cs="Times New Roman"/>
        </w:rPr>
        <w:t xml:space="preserve"> th</w:t>
      </w:r>
      <w:r>
        <w:rPr>
          <w:rFonts w:cs="Times New Roman"/>
        </w:rPr>
        <w:t>ự</w:t>
      </w:r>
      <w:r>
        <w:rPr>
          <w:rFonts w:cs="Times New Roman"/>
        </w:rPr>
        <w:t>c dương x, y th</w:t>
      </w:r>
      <w:r>
        <w:rPr>
          <w:rFonts w:cs="Times New Roman"/>
        </w:rPr>
        <w:t>ỏ</w:t>
      </w:r>
      <w:r>
        <w:rPr>
          <w:rFonts w:cs="Times New Roman"/>
        </w:rPr>
        <w:t xml:space="preserve">a mãn </w:t>
      </w:r>
      <m:oMath>
        <m:r>
          <m:rPr>
            <m:sty m:val="p"/>
          </m:rPr>
          <w:rPr>
            <w:rFonts w:ascii="Cambria Math" w:hAnsi="Cambria Math" w:cs="Times New Roman"/>
          </w:rPr>
          <m:t>x+</m:t>
        </m:r>
        <m:f>
          <m:fPr>
            <m:ctrlPr>
              <w:rPr>
                <w:rFonts w:ascii="Cambria Math" w:hAnsi="Cambria Math" w:cs="Times New Roman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y</m:t>
            </m:r>
          </m:den>
        </m:f>
      </m:oMath>
      <w:r>
        <w:rPr>
          <w:rFonts w:cs="Times New Roman"/>
          <w:sz w:val="32"/>
          <w:szCs w:val="32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Cs w:val="26"/>
          </w:rPr>
          <m:t>≤</m:t>
        </m:r>
      </m:oMath>
      <w:r>
        <w:rPr>
          <w:rFonts w:cs="Times New Roman"/>
          <w:szCs w:val="26"/>
        </w:rPr>
        <w:t xml:space="preserve"> 1. Tìm giá tr</w:t>
      </w:r>
      <w:r>
        <w:rPr>
          <w:rFonts w:cs="Times New Roman"/>
          <w:szCs w:val="26"/>
        </w:rPr>
        <w:t>ị</w:t>
      </w:r>
      <w:r>
        <w:rPr>
          <w:rFonts w:cs="Times New Roman"/>
          <w:szCs w:val="26"/>
        </w:rPr>
        <w:t xml:space="preserve"> nh</w:t>
      </w:r>
      <w:r>
        <w:rPr>
          <w:rFonts w:cs="Times New Roman"/>
          <w:szCs w:val="26"/>
        </w:rPr>
        <w:t>ỏ</w:t>
      </w:r>
      <w:r>
        <w:rPr>
          <w:rFonts w:cs="Times New Roman"/>
          <w:szCs w:val="26"/>
        </w:rPr>
        <w:t xml:space="preserve"> nh</w:t>
      </w:r>
      <w:r>
        <w:rPr>
          <w:rFonts w:cs="Times New Roman"/>
          <w:szCs w:val="26"/>
        </w:rPr>
        <w:t>ấ</w:t>
      </w:r>
      <w:r>
        <w:rPr>
          <w:rFonts w:cs="Times New Roman"/>
          <w:szCs w:val="26"/>
        </w:rPr>
        <w:t>t c</w:t>
      </w:r>
      <w:r>
        <w:rPr>
          <w:rFonts w:cs="Times New Roman"/>
          <w:szCs w:val="26"/>
        </w:rPr>
        <w:t>ủ</w:t>
      </w:r>
      <w:r>
        <w:rPr>
          <w:rFonts w:cs="Times New Roman"/>
          <w:szCs w:val="26"/>
        </w:rPr>
        <w:t>a bi</w:t>
      </w:r>
      <w:r>
        <w:rPr>
          <w:rFonts w:cs="Times New Roman"/>
          <w:szCs w:val="26"/>
        </w:rPr>
        <w:t>ể</w:t>
      </w:r>
      <w:r>
        <w:rPr>
          <w:rFonts w:cs="Times New Roman"/>
          <w:szCs w:val="26"/>
        </w:rPr>
        <w:t>u th</w:t>
      </w:r>
      <w:r>
        <w:rPr>
          <w:rFonts w:cs="Times New Roman"/>
          <w:szCs w:val="26"/>
        </w:rPr>
        <w:t>ứ</w:t>
      </w:r>
      <w:r>
        <w:rPr>
          <w:rFonts w:cs="Times New Roman"/>
          <w:szCs w:val="26"/>
        </w:rPr>
        <w:t xml:space="preserve">c P = </w:t>
      </w:r>
      <m:oMath>
        <m:f>
          <m:fPr>
            <m:ctrlPr>
              <w:rPr>
                <w:rFonts w:ascii="Cambria Math" w:hAnsi="Cambria Math" w:cs="Times New Roman"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sz w:val="32"/>
                    <w:szCs w:val="32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szCs w:val="32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szCs w:val="32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-</m:t>
            </m:r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2xy+2</m:t>
            </m:r>
            <m:sSup>
              <m:sSupPr>
                <m:ctrlPr>
                  <w:rPr>
                    <w:rFonts w:ascii="Cambria Math" w:hAnsi="Cambria Math" w:cs="Times New Roman"/>
                    <w:sz w:val="32"/>
                    <w:szCs w:val="32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szCs w:val="32"/>
                  </w:rPr>
                  <m:t>y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szCs w:val="32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Times New Roman"/>
                    <w:sz w:val="32"/>
                    <w:szCs w:val="32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szCs w:val="32"/>
                  </w:rPr>
                  <m:t>xy+y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szCs w:val="32"/>
                  </w:rPr>
                  <m:t>2</m:t>
                </m:r>
              </m:sup>
            </m:sSup>
          </m:den>
        </m:f>
      </m:oMath>
    </w:p>
    <w:p w:rsidR="00220DAF" w:rsidRDefault="00786778">
      <w:pPr>
        <w:rPr>
          <w:rFonts w:cs="Times New Roman"/>
          <w:b/>
          <w:bCs/>
          <w:szCs w:val="26"/>
        </w:rPr>
      </w:pPr>
      <w:r>
        <w:rPr>
          <w:rFonts w:cs="Times New Roman"/>
          <w:b/>
          <w:bCs/>
          <w:szCs w:val="26"/>
        </w:rPr>
        <w:t>L</w:t>
      </w:r>
      <w:r>
        <w:rPr>
          <w:rFonts w:cs="Times New Roman"/>
          <w:b/>
          <w:bCs/>
          <w:szCs w:val="26"/>
        </w:rPr>
        <w:t>ờ</w:t>
      </w:r>
      <w:r>
        <w:rPr>
          <w:rFonts w:cs="Times New Roman"/>
          <w:b/>
          <w:bCs/>
          <w:szCs w:val="26"/>
        </w:rPr>
        <w:t>i gi</w:t>
      </w:r>
      <w:r>
        <w:rPr>
          <w:rFonts w:cs="Times New Roman"/>
          <w:b/>
          <w:bCs/>
          <w:szCs w:val="26"/>
        </w:rPr>
        <w:t>ả</w:t>
      </w:r>
      <w:r>
        <w:rPr>
          <w:rFonts w:cs="Times New Roman"/>
          <w:b/>
          <w:bCs/>
          <w:szCs w:val="26"/>
        </w:rPr>
        <w:t>i</w:t>
      </w:r>
    </w:p>
    <w:p w:rsidR="00220DAF" w:rsidRDefault="00786778">
      <w:pPr>
        <w:rPr>
          <w:rFonts w:cs="Times New Roman"/>
          <w:sz w:val="32"/>
          <w:szCs w:val="32"/>
        </w:rPr>
      </w:pPr>
      <w:r>
        <w:rPr>
          <w:rFonts w:cs="Times New Roman"/>
          <w:szCs w:val="26"/>
        </w:rPr>
        <w:t xml:space="preserve">1 </w:t>
      </w:r>
      <m:oMath>
        <m:r>
          <m:rPr>
            <m:sty m:val="p"/>
          </m:rPr>
          <w:rPr>
            <w:rFonts w:ascii="Cambria Math" w:hAnsi="Cambria Math" w:cs="Times New Roman"/>
            <w:szCs w:val="26"/>
          </w:rPr>
          <m:t>≥</m:t>
        </m:r>
      </m:oMath>
      <w:r>
        <w:rPr>
          <w:rFonts w:cs="Times New Roman"/>
          <w:szCs w:val="26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</w:rPr>
          <m:t>x+</m:t>
        </m:r>
        <m:f>
          <m:fPr>
            <m:ctrlPr>
              <w:rPr>
                <w:rFonts w:ascii="Cambria Math" w:hAnsi="Cambria Math" w:cs="Times New Roman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y</m:t>
            </m:r>
          </m:den>
        </m:f>
      </m:oMath>
      <w:r>
        <w:rPr>
          <w:rFonts w:cs="Times New Roman"/>
          <w:sz w:val="32"/>
          <w:szCs w:val="32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Cs w:val="26"/>
          </w:rPr>
          <m:t>≥</m:t>
        </m:r>
      </m:oMath>
      <w:r>
        <w:rPr>
          <w:rFonts w:cs="Times New Roman"/>
          <w:szCs w:val="26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</w:rPr>
          <m:t>2</m:t>
        </m:r>
        <m:rad>
          <m:radPr>
            <m:degHide m:val="1"/>
            <m:ctrlPr>
              <w:rPr>
                <w:rFonts w:ascii="Cambria Math" w:hAnsi="Cambria Math" w:cs="Times New Roman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sz w:val="32"/>
                    <w:szCs w:val="32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szCs w:val="32"/>
                  </w:rPr>
                  <m:t>x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szCs w:val="32"/>
                  </w:rPr>
                  <m:t>y</m:t>
                </m:r>
              </m:den>
            </m:f>
          </m:e>
        </m:rad>
      </m:oMath>
      <w:r>
        <w:rPr>
          <w:rFonts w:cs="Times New Roman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</w:rPr>
          <m:t>⇔</m:t>
        </m:r>
        <m:f>
          <m:fPr>
            <m:ctrlPr>
              <w:rPr>
                <w:rFonts w:ascii="Cambria Math" w:hAnsi="Cambria Math" w:cs="Times New Roman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x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y</m:t>
            </m:r>
          </m:den>
        </m:f>
      </m:oMath>
      <w:r>
        <w:rPr>
          <w:rFonts w:cs="Times New Roman"/>
          <w:sz w:val="32"/>
          <w:szCs w:val="32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Cs w:val="26"/>
          </w:rPr>
          <m:t>≤</m:t>
        </m:r>
        <m:f>
          <m:fPr>
            <m:ctrlPr>
              <w:rPr>
                <w:rFonts w:ascii="Cambria Math" w:hAnsi="Cambria Math" w:cs="Times New Roman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4</m:t>
            </m:r>
          </m:den>
        </m:f>
      </m:oMath>
    </w:p>
    <w:p w:rsidR="00220DAF" w:rsidRDefault="00786778">
      <w:pPr>
        <w:rPr>
          <w:rFonts w:cs="Times New Roman"/>
          <w:sz w:val="32"/>
          <w:szCs w:val="32"/>
        </w:rPr>
      </w:pPr>
      <w:r>
        <w:rPr>
          <w:rFonts w:cs="Times New Roman"/>
          <w:szCs w:val="26"/>
        </w:rPr>
        <w:t xml:space="preserve">P = </w:t>
      </w:r>
      <m:oMath>
        <m:f>
          <m:fPr>
            <m:ctrlPr>
              <w:rPr>
                <w:rFonts w:ascii="Cambria Math" w:hAnsi="Cambria Math" w:cs="Times New Roman"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sz w:val="32"/>
                    <w:szCs w:val="32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szCs w:val="32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szCs w:val="32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-</m:t>
            </m:r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2xy+2</m:t>
            </m:r>
            <m:sSup>
              <m:sSupPr>
                <m:ctrlPr>
                  <w:rPr>
                    <w:rFonts w:ascii="Cambria Math" w:hAnsi="Cambria Math" w:cs="Times New Roman"/>
                    <w:sz w:val="32"/>
                    <w:szCs w:val="32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szCs w:val="32"/>
                  </w:rPr>
                  <m:t>y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szCs w:val="32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Times New Roman"/>
                    <w:sz w:val="32"/>
                    <w:szCs w:val="32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szCs w:val="32"/>
                  </w:rPr>
                  <m:t>xy+y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szCs w:val="32"/>
                  </w:rPr>
                  <m:t>2</m:t>
                </m:r>
              </m:sup>
            </m:sSup>
          </m:den>
        </m:f>
      </m:oMath>
      <w:r>
        <w:rPr>
          <w:rFonts w:cs="Times New Roman"/>
          <w:sz w:val="32"/>
          <w:szCs w:val="32"/>
        </w:rPr>
        <w:t xml:space="preserve"> </w:t>
      </w:r>
      <w:r>
        <w:rPr>
          <w:rFonts w:cs="Times New Roman"/>
          <w:szCs w:val="26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sz w:val="32"/>
                <w:szCs w:val="32"/>
              </w:rPr>
            </m:ctrlPr>
          </m:fPr>
          <m:num>
            <m:f>
              <m:fPr>
                <m:ctrlPr>
                  <w:rPr>
                    <w:rFonts w:ascii="Cambria Math" w:hAnsi="Cambria Math" w:cs="Times New Roman"/>
                    <w:sz w:val="32"/>
                    <w:szCs w:val="32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 w:cs="Times New Roman"/>
                        <w:sz w:val="32"/>
                        <w:szCs w:val="32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2</m:t>
                    </m:r>
                  </m:sup>
                </m:sSup>
              </m:num>
              <m:den>
                <m:sSup>
                  <m:sSupPr>
                    <m:ctrlPr>
                      <w:rPr>
                        <w:rFonts w:ascii="Cambria Math" w:hAnsi="Cambria Math" w:cs="Times New Roman"/>
                        <w:sz w:val="32"/>
                        <w:szCs w:val="32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y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2</m:t>
                    </m:r>
                  </m:sup>
                </m:sSup>
              </m:den>
            </m:f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-</m:t>
            </m:r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2</m:t>
            </m:r>
            <m:f>
              <m:fPr>
                <m:ctrlPr>
                  <w:rPr>
                    <w:rFonts w:ascii="Cambria Math" w:hAnsi="Cambria Math" w:cs="Times New Roman"/>
                    <w:sz w:val="32"/>
                    <w:szCs w:val="32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szCs w:val="32"/>
                  </w:rPr>
                  <m:t>x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szCs w:val="32"/>
                  </w:rPr>
                  <m:t>y</m:t>
                </m:r>
              </m:den>
            </m:f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+2</m:t>
            </m:r>
          </m:num>
          <m:den>
            <m:f>
              <m:fPr>
                <m:ctrlPr>
                  <w:rPr>
                    <w:rFonts w:ascii="Cambria Math" w:hAnsi="Cambria Math" w:cs="Times New Roman"/>
                    <w:sz w:val="32"/>
                    <w:szCs w:val="32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szCs w:val="32"/>
                  </w:rPr>
                  <m:t>x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szCs w:val="32"/>
                  </w:rPr>
                  <m:t>y</m:t>
                </m:r>
              </m:den>
            </m:f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+1</m:t>
            </m:r>
          </m:den>
        </m:f>
      </m:oMath>
      <w:r>
        <w:rPr>
          <w:rFonts w:cs="Times New Roman"/>
          <w:sz w:val="32"/>
          <w:szCs w:val="32"/>
        </w:rPr>
        <w:t xml:space="preserve"> </w:t>
      </w:r>
      <w:r>
        <w:rPr>
          <w:rFonts w:cs="Times New Roman"/>
          <w:szCs w:val="26"/>
        </w:rPr>
        <w:t>. Đ</w:t>
      </w:r>
      <w:r>
        <w:rPr>
          <w:rFonts w:cs="Times New Roman"/>
          <w:szCs w:val="26"/>
        </w:rPr>
        <w:t>ặ</w:t>
      </w:r>
      <w:r>
        <w:rPr>
          <w:rFonts w:cs="Times New Roman"/>
          <w:szCs w:val="26"/>
        </w:rPr>
        <w:t xml:space="preserve">t </w:t>
      </w:r>
      <m:oMath>
        <m:f>
          <m:fPr>
            <m:ctrlPr>
              <w:rPr>
                <w:rFonts w:ascii="Cambria Math" w:hAnsi="Cambria Math" w:cs="Times New Roman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x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y</m:t>
            </m:r>
          </m:den>
        </m:f>
      </m:oMath>
      <w:r>
        <w:rPr>
          <w:rFonts w:cs="Times New Roman"/>
          <w:sz w:val="32"/>
          <w:szCs w:val="32"/>
        </w:rPr>
        <w:t xml:space="preserve"> </w:t>
      </w:r>
      <w:r>
        <w:rPr>
          <w:rFonts w:cs="Times New Roman"/>
          <w:szCs w:val="26"/>
        </w:rPr>
        <w:t xml:space="preserve">= t </w:t>
      </w:r>
      <m:oMath>
        <m:r>
          <m:rPr>
            <m:sty m:val="p"/>
          </m:rPr>
          <w:rPr>
            <w:rFonts w:ascii="Cambria Math" w:hAnsi="Cambria Math" w:cs="Times New Roman"/>
            <w:szCs w:val="26"/>
          </w:rPr>
          <m:t>⇒</m:t>
        </m:r>
      </m:oMath>
      <w:r>
        <w:rPr>
          <w:rFonts w:cs="Times New Roman"/>
          <w:szCs w:val="26"/>
        </w:rPr>
        <w:t xml:space="preserve"> P = </w:t>
      </w:r>
      <m:oMath>
        <m:f>
          <m:fPr>
            <m:ctrlPr>
              <w:rPr>
                <w:rFonts w:ascii="Cambria Math" w:hAnsi="Cambria Math" w:cs="Times New Roman"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sz w:val="32"/>
                    <w:szCs w:val="32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szCs w:val="32"/>
                  </w:rPr>
                  <m:t>t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szCs w:val="32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-</m:t>
            </m:r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2t+2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t+1</m:t>
            </m:r>
          </m:den>
        </m:f>
      </m:oMath>
      <w:r>
        <w:rPr>
          <w:rFonts w:cs="Times New Roman"/>
          <w:sz w:val="32"/>
          <w:szCs w:val="32"/>
        </w:rPr>
        <w:t xml:space="preserve"> </w:t>
      </w:r>
      <w:r>
        <w:rPr>
          <w:rFonts w:cs="Times New Roman"/>
          <w:szCs w:val="26"/>
        </w:rPr>
        <w:t>v</w:t>
      </w:r>
      <w:r>
        <w:rPr>
          <w:rFonts w:cs="Times New Roman"/>
          <w:szCs w:val="26"/>
        </w:rPr>
        <w:t>ớ</w:t>
      </w:r>
      <w:r>
        <w:rPr>
          <w:rFonts w:cs="Times New Roman"/>
          <w:szCs w:val="26"/>
        </w:rPr>
        <w:t xml:space="preserve">i 0 &lt; t </w:t>
      </w:r>
      <m:oMath>
        <m:r>
          <m:rPr>
            <m:sty m:val="p"/>
          </m:rPr>
          <w:rPr>
            <w:rFonts w:ascii="Cambria Math" w:hAnsi="Cambria Math" w:cs="Times New Roman"/>
            <w:szCs w:val="26"/>
          </w:rPr>
          <m:t>≤</m:t>
        </m:r>
        <m:f>
          <m:fPr>
            <m:ctrlPr>
              <w:rPr>
                <w:rFonts w:ascii="Cambria Math" w:hAnsi="Cambria Math" w:cs="Times New Roman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4</m:t>
            </m:r>
          </m:den>
        </m:f>
      </m:oMath>
    </w:p>
    <w:p w:rsidR="00220DAF" w:rsidRDefault="00786778">
      <w:pPr>
        <w:rPr>
          <w:rFonts w:cs="Times New Roman"/>
          <w:szCs w:val="26"/>
        </w:rPr>
      </w:pPr>
      <w:r>
        <w:rPr>
          <w:rFonts w:cs="Times New Roman"/>
          <w:szCs w:val="26"/>
        </w:rPr>
        <w:t xml:space="preserve">P = </w:t>
      </w:r>
      <m:oMath>
        <m:r>
          <m:rPr>
            <m:sty m:val="p"/>
          </m:rPr>
          <w:rPr>
            <w:rFonts w:ascii="Cambria Math" w:hAnsi="Cambria Math" w:cs="Times New Roman"/>
            <w:szCs w:val="26"/>
          </w:rPr>
          <m:t>t-3+</m:t>
        </m:r>
        <m:f>
          <m:fPr>
            <m:ctrlPr>
              <w:rPr>
                <w:rFonts w:ascii="Cambria Math" w:hAnsi="Cambria Math" w:cs="Times New Roman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t+1</m:t>
            </m:r>
          </m:den>
        </m:f>
      </m:oMath>
      <w:r>
        <w:rPr>
          <w:rFonts w:cs="Times New Roman"/>
          <w:sz w:val="32"/>
          <w:szCs w:val="32"/>
        </w:rPr>
        <w:t xml:space="preserve"> </w:t>
      </w:r>
      <w:r>
        <w:rPr>
          <w:rFonts w:cs="Times New Roman"/>
          <w:szCs w:val="26"/>
        </w:rPr>
        <w:t xml:space="preserve">= </w:t>
      </w:r>
      <m:oMath>
        <m:r>
          <m:rPr>
            <m:sty m:val="p"/>
          </m:rPr>
          <w:rPr>
            <w:rFonts w:ascii="Cambria Math" w:hAnsi="Cambria Math" w:cs="Times New Roman"/>
            <w:szCs w:val="26"/>
          </w:rPr>
          <m:t>(t+1)+</m:t>
        </m:r>
        <m:f>
          <m:fPr>
            <m:ctrlPr>
              <w:rPr>
                <w:rFonts w:ascii="Cambria Math" w:hAnsi="Cambria Math" w:cs="Times New Roman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t+1</m:t>
            </m:r>
          </m:den>
        </m:f>
        <m:r>
          <m:rPr>
            <m:sty m:val="p"/>
          </m:rPr>
          <w:rPr>
            <w:rFonts w:ascii="Cambria Math" w:hAnsi="Cambria Math" w:cs="Times New Roman"/>
            <w:szCs w:val="26"/>
          </w:rPr>
          <m:t>-</m:t>
        </m:r>
        <m:r>
          <m:rPr>
            <m:sty m:val="p"/>
          </m:rPr>
          <w:rPr>
            <w:rFonts w:ascii="Cambria Math" w:hAnsi="Cambria Math" w:cs="Times New Roman"/>
            <w:szCs w:val="26"/>
          </w:rPr>
          <m:t>4</m:t>
        </m:r>
      </m:oMath>
      <w:r>
        <w:rPr>
          <w:rFonts w:cs="Times New Roman"/>
          <w:szCs w:val="26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16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5</m:t>
            </m:r>
          </m:den>
        </m:f>
        <m:r>
          <m:rPr>
            <m:sty m:val="p"/>
          </m:rPr>
          <w:rPr>
            <w:rFonts w:ascii="Cambria Math" w:hAnsi="Cambria Math" w:cs="Times New Roman"/>
            <w:szCs w:val="26"/>
          </w:rPr>
          <m:t>(t+1)+</m:t>
        </m:r>
        <m:f>
          <m:fPr>
            <m:ctrlPr>
              <w:rPr>
                <w:rFonts w:ascii="Cambria Math" w:hAnsi="Cambria Math" w:cs="Times New Roman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t+1</m:t>
            </m:r>
          </m:den>
        </m:f>
        <m:r>
          <m:rPr>
            <m:sty m:val="p"/>
          </m:rPr>
          <w:rPr>
            <w:rFonts w:ascii="Cambria Math" w:hAnsi="Cambria Math" w:cs="Times New Roman"/>
            <w:szCs w:val="26"/>
          </w:rPr>
          <m:t>-</m:t>
        </m:r>
      </m:oMath>
      <w:r>
        <w:rPr>
          <w:rFonts w:cs="Times New Roman"/>
          <w:szCs w:val="26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11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5</m:t>
            </m:r>
          </m:den>
        </m:f>
        <m:r>
          <m:rPr>
            <m:sty m:val="p"/>
          </m:rPr>
          <w:rPr>
            <w:rFonts w:ascii="Cambria Math" w:hAnsi="Cambria Math" w:cs="Times New Roman"/>
            <w:szCs w:val="26"/>
          </w:rPr>
          <m:t>(t+1)-4</m:t>
        </m:r>
      </m:oMath>
    </w:p>
    <w:p w:rsidR="00220DAF" w:rsidRDefault="00786778">
      <w:pPr>
        <w:rPr>
          <w:rFonts w:cs="Times New Roman"/>
          <w:sz w:val="32"/>
          <w:szCs w:val="32"/>
        </w:rPr>
      </w:pPr>
      <m:oMath>
        <m:f>
          <m:fPr>
            <m:ctrlPr>
              <w:rPr>
                <w:rFonts w:ascii="Cambria Math" w:hAnsi="Cambria Math" w:cs="Times New Roman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16(t+1)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5</m:t>
            </m:r>
          </m:den>
        </m:f>
      </m:oMath>
      <w:r>
        <w:rPr>
          <w:rFonts w:cs="Times New Roman"/>
          <w:szCs w:val="26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Cs w:val="26"/>
          </w:rPr>
          <m:t>+</m:t>
        </m:r>
        <m:f>
          <m:fPr>
            <m:ctrlPr>
              <w:rPr>
                <w:rFonts w:ascii="Cambria Math" w:hAnsi="Cambria Math" w:cs="Times New Roman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t+1</m:t>
            </m:r>
          </m:den>
        </m:f>
      </m:oMath>
      <w:r>
        <w:rPr>
          <w:rFonts w:cs="Times New Roman"/>
          <w:sz w:val="32"/>
          <w:szCs w:val="32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Cs w:val="26"/>
          </w:rPr>
          <m:t>≥</m:t>
        </m:r>
      </m:oMath>
      <w:r>
        <w:rPr>
          <w:rFonts w:cs="Times New Roman"/>
          <w:szCs w:val="26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</w:rPr>
          <m:t>2</m:t>
        </m:r>
        <m:rad>
          <m:radPr>
            <m:degHide m:val="1"/>
            <m:ctrlPr>
              <w:rPr>
                <w:rFonts w:ascii="Cambria Math" w:hAnsi="Cambria Math" w:cs="Times New Roman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sz w:val="32"/>
                    <w:szCs w:val="32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szCs w:val="32"/>
                  </w:rPr>
                  <m:t>16(t+1)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szCs w:val="32"/>
                  </w:rPr>
                  <m:t>5</m:t>
                </m:r>
              </m:den>
            </m:f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.</m:t>
            </m:r>
            <m:f>
              <m:fPr>
                <m:ctrlPr>
                  <w:rPr>
                    <w:rFonts w:ascii="Cambria Math" w:hAnsi="Cambria Math" w:cs="Times New Roman"/>
                    <w:sz w:val="32"/>
                    <w:szCs w:val="32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szCs w:val="32"/>
                  </w:rPr>
                  <m:t>5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szCs w:val="32"/>
                  </w:rPr>
                  <m:t>t+1</m:t>
                </m:r>
              </m:den>
            </m:f>
          </m:e>
        </m:rad>
      </m:oMath>
      <w:r>
        <w:rPr>
          <w:rFonts w:cs="Times New Roman"/>
        </w:rPr>
        <w:t xml:space="preserve"> </w:t>
      </w:r>
      <w:r>
        <w:rPr>
          <w:rFonts w:cs="Times New Roman"/>
          <w:szCs w:val="26"/>
        </w:rPr>
        <w:t>= 8, d</w:t>
      </w:r>
      <w:r>
        <w:rPr>
          <w:rFonts w:cs="Times New Roman"/>
          <w:szCs w:val="26"/>
        </w:rPr>
        <w:t>ấ</w:t>
      </w:r>
      <w:r>
        <w:rPr>
          <w:rFonts w:cs="Times New Roman"/>
          <w:szCs w:val="26"/>
        </w:rPr>
        <w:t xml:space="preserve">u “=” khi </w:t>
      </w:r>
      <m:oMath>
        <m:f>
          <m:fPr>
            <m:ctrlPr>
              <w:rPr>
                <w:rFonts w:ascii="Cambria Math" w:hAnsi="Cambria Math" w:cs="Times New Roman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16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5</m:t>
            </m:r>
          </m:den>
        </m:f>
        <m:r>
          <m:rPr>
            <m:sty m:val="p"/>
          </m:rPr>
          <w:rPr>
            <w:rFonts w:ascii="Cambria Math" w:hAnsi="Cambria Math" w:cs="Times New Roman"/>
            <w:szCs w:val="26"/>
          </w:rPr>
          <m:t>(t+1)</m:t>
        </m:r>
      </m:oMath>
      <w:r>
        <w:rPr>
          <w:rFonts w:cs="Times New Roman"/>
          <w:szCs w:val="26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t+1</m:t>
            </m:r>
          </m:den>
        </m:f>
      </m:oMath>
      <w:r>
        <w:rPr>
          <w:rFonts w:cs="Times New Roman"/>
          <w:sz w:val="32"/>
          <w:szCs w:val="32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</w:rPr>
          <m:t>⇔</m:t>
        </m:r>
      </m:oMath>
      <w:r>
        <w:rPr>
          <w:rFonts w:cs="Times New Roman"/>
        </w:rPr>
        <w:t xml:space="preserve"> </w:t>
      </w:r>
      <w:r>
        <w:rPr>
          <w:rFonts w:cs="Times New Roman"/>
          <w:szCs w:val="26"/>
        </w:rPr>
        <w:t xml:space="preserve">t </w:t>
      </w:r>
      <m:oMath>
        <m:r>
          <m:rPr>
            <m:sty m:val="p"/>
          </m:rPr>
          <w:rPr>
            <w:rFonts w:ascii="Cambria Math" w:hAnsi="Cambria Math" w:cs="Times New Roman"/>
            <w:szCs w:val="26"/>
          </w:rPr>
          <m:t>=</m:t>
        </m:r>
        <m:f>
          <m:fPr>
            <m:ctrlPr>
              <w:rPr>
                <w:rFonts w:ascii="Cambria Math" w:hAnsi="Cambria Math" w:cs="Times New Roman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4</m:t>
            </m:r>
          </m:den>
        </m:f>
      </m:oMath>
    </w:p>
    <w:p w:rsidR="00220DAF" w:rsidRDefault="00786778">
      <w:pPr>
        <w:rPr>
          <w:rFonts w:cs="Times New Roman"/>
          <w:szCs w:val="26"/>
        </w:rPr>
      </w:pPr>
      <m:oMath>
        <m:r>
          <m:rPr>
            <m:sty m:val="p"/>
          </m:rPr>
          <w:rPr>
            <w:rFonts w:ascii="Cambria Math" w:hAnsi="Cambria Math" w:cs="Times New Roman"/>
            <w:szCs w:val="26"/>
          </w:rPr>
          <m:t>-</m:t>
        </m:r>
      </m:oMath>
      <w:r>
        <w:rPr>
          <w:rFonts w:cs="Times New Roman"/>
          <w:szCs w:val="26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11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5</m:t>
            </m:r>
          </m:den>
        </m:f>
        <m:r>
          <m:rPr>
            <m:sty m:val="p"/>
          </m:rPr>
          <w:rPr>
            <w:rFonts w:ascii="Cambria Math" w:hAnsi="Cambria Math" w:cs="Times New Roman"/>
            <w:szCs w:val="26"/>
          </w:rPr>
          <m:t>(t+1)</m:t>
        </m:r>
      </m:oMath>
      <w:r>
        <w:rPr>
          <w:rFonts w:cs="Times New Roman"/>
          <w:szCs w:val="26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Cs w:val="26"/>
          </w:rPr>
          <m:t>≥-</m:t>
        </m:r>
      </m:oMath>
      <w:r>
        <w:rPr>
          <w:rFonts w:cs="Times New Roman"/>
          <w:szCs w:val="26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11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4</m:t>
            </m:r>
          </m:den>
        </m:f>
      </m:oMath>
      <w:r>
        <w:rPr>
          <w:rFonts w:cs="Times New Roman"/>
          <w:sz w:val="32"/>
          <w:szCs w:val="32"/>
        </w:rPr>
        <w:t xml:space="preserve">, </w:t>
      </w:r>
      <w:r>
        <w:rPr>
          <w:rFonts w:cs="Times New Roman"/>
          <w:szCs w:val="26"/>
        </w:rPr>
        <w:t>d</w:t>
      </w:r>
      <w:r>
        <w:rPr>
          <w:rFonts w:cs="Times New Roman"/>
          <w:szCs w:val="26"/>
        </w:rPr>
        <w:t>ấ</w:t>
      </w:r>
      <w:r>
        <w:rPr>
          <w:rFonts w:cs="Times New Roman"/>
          <w:szCs w:val="26"/>
        </w:rPr>
        <w:t xml:space="preserve">u “=” khi t </w:t>
      </w:r>
      <m:oMath>
        <m:r>
          <m:rPr>
            <m:sty m:val="p"/>
          </m:rPr>
          <w:rPr>
            <w:rFonts w:ascii="Cambria Math" w:hAnsi="Cambria Math" w:cs="Times New Roman"/>
            <w:szCs w:val="26"/>
          </w:rPr>
          <m:t>=</m:t>
        </m:r>
        <m:f>
          <m:fPr>
            <m:ctrlPr>
              <w:rPr>
                <w:rFonts w:ascii="Cambria Math" w:hAnsi="Cambria Math" w:cs="Times New Roman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4</m:t>
            </m:r>
          </m:den>
        </m:f>
      </m:oMath>
      <w:r>
        <w:rPr>
          <w:rFonts w:cs="Times New Roman"/>
          <w:sz w:val="32"/>
          <w:szCs w:val="32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Cs w:val="26"/>
          </w:rPr>
          <m:t>⇒</m:t>
        </m:r>
      </m:oMath>
      <w:r>
        <w:rPr>
          <w:rFonts w:cs="Times New Roman"/>
          <w:szCs w:val="26"/>
        </w:rPr>
        <w:t xml:space="preserve"> P </w:t>
      </w:r>
      <m:oMath>
        <m:r>
          <m:rPr>
            <m:sty m:val="p"/>
          </m:rPr>
          <w:rPr>
            <w:rFonts w:ascii="Cambria Math" w:hAnsi="Cambria Math" w:cs="Times New Roman"/>
            <w:szCs w:val="26"/>
          </w:rPr>
          <m:t>≥</m:t>
        </m:r>
        <m:f>
          <m:fPr>
            <m:ctrlPr>
              <w:rPr>
                <w:rFonts w:ascii="Cambria Math" w:hAnsi="Cambria Math" w:cs="Times New Roman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4</m:t>
            </m:r>
          </m:den>
        </m:f>
      </m:oMath>
      <w:r>
        <w:rPr>
          <w:rFonts w:cs="Times New Roman"/>
          <w:sz w:val="32"/>
          <w:szCs w:val="32"/>
        </w:rPr>
        <w:t xml:space="preserve">, </w:t>
      </w:r>
      <w:r>
        <w:rPr>
          <w:rFonts w:cs="Times New Roman"/>
          <w:szCs w:val="26"/>
        </w:rPr>
        <w:t>d</w:t>
      </w:r>
      <w:r>
        <w:rPr>
          <w:rFonts w:cs="Times New Roman"/>
          <w:szCs w:val="26"/>
        </w:rPr>
        <w:t>ấ</w:t>
      </w:r>
      <w:r>
        <w:rPr>
          <w:rFonts w:cs="Times New Roman"/>
          <w:szCs w:val="26"/>
        </w:rPr>
        <w:t xml:space="preserve">u “=” khi (x;y) = </w:t>
      </w:r>
      <m:oMath>
        <m:d>
          <m:dPr>
            <m:ctrlPr>
              <w:rPr>
                <w:rFonts w:ascii="Cambria Math" w:hAnsi="Cambria Math" w:cs="Times New Roman"/>
                <w:i/>
                <w:szCs w:val="26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sz w:val="32"/>
                    <w:szCs w:val="32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szCs w:val="32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szCs w:val="32"/>
                  </w:rPr>
                  <m:t>2</m:t>
                </m:r>
              </m:den>
            </m:f>
            <m:r>
              <m:rPr>
                <m:sty m:val="p"/>
              </m:rPr>
              <w:rPr>
                <w:rFonts w:ascii="Cambria Math" w:hAnsi="Cambria Math" w:cs="Times New Roman"/>
                <w:szCs w:val="26"/>
              </w:rPr>
              <m:t>;2</m:t>
            </m:r>
          </m:e>
        </m:d>
      </m:oMath>
    </w:p>
    <w:p w:rsidR="00220DAF" w:rsidRDefault="00786778">
      <w:pPr>
        <w:rPr>
          <w:rFonts w:cs="Times New Roman"/>
          <w:szCs w:val="26"/>
        </w:rPr>
      </w:pPr>
      <w:r>
        <w:rPr>
          <w:rFonts w:cs="Times New Roman"/>
          <w:szCs w:val="26"/>
        </w:rPr>
        <w:t>V</w:t>
      </w:r>
      <w:r>
        <w:rPr>
          <w:rFonts w:cs="Times New Roman"/>
          <w:szCs w:val="26"/>
        </w:rPr>
        <w:t>ậ</w:t>
      </w:r>
      <w:r>
        <w:rPr>
          <w:rFonts w:cs="Times New Roman"/>
          <w:szCs w:val="26"/>
        </w:rPr>
        <w:t>y giá tr</w:t>
      </w:r>
      <w:r>
        <w:rPr>
          <w:rFonts w:cs="Times New Roman"/>
          <w:szCs w:val="26"/>
        </w:rPr>
        <w:t>ị</w:t>
      </w:r>
      <w:r>
        <w:rPr>
          <w:rFonts w:cs="Times New Roman"/>
          <w:szCs w:val="26"/>
        </w:rPr>
        <w:t xml:space="preserve"> nh</w:t>
      </w:r>
      <w:r>
        <w:rPr>
          <w:rFonts w:cs="Times New Roman"/>
          <w:szCs w:val="26"/>
        </w:rPr>
        <w:t>ỏ</w:t>
      </w:r>
      <w:r>
        <w:rPr>
          <w:rFonts w:cs="Times New Roman"/>
          <w:szCs w:val="26"/>
        </w:rPr>
        <w:t xml:space="preserve"> nh</w:t>
      </w:r>
      <w:r>
        <w:rPr>
          <w:rFonts w:cs="Times New Roman"/>
          <w:szCs w:val="26"/>
        </w:rPr>
        <w:t>ấ</w:t>
      </w:r>
      <w:r>
        <w:rPr>
          <w:rFonts w:cs="Times New Roman"/>
          <w:szCs w:val="26"/>
        </w:rPr>
        <w:t>t c</w:t>
      </w:r>
      <w:r>
        <w:rPr>
          <w:rFonts w:cs="Times New Roman"/>
          <w:szCs w:val="26"/>
        </w:rPr>
        <w:t>ủ</w:t>
      </w:r>
      <w:r>
        <w:rPr>
          <w:rFonts w:cs="Times New Roman"/>
          <w:szCs w:val="26"/>
        </w:rPr>
        <w:t xml:space="preserve">a P là </w:t>
      </w:r>
      <m:oMath>
        <m:f>
          <m:fPr>
            <m:ctrlPr>
              <w:rPr>
                <w:rFonts w:ascii="Cambria Math" w:hAnsi="Cambria Math" w:cs="Times New Roman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4</m:t>
            </m:r>
          </m:den>
        </m:f>
      </m:oMath>
      <w:r>
        <w:rPr>
          <w:rFonts w:cs="Times New Roman"/>
          <w:sz w:val="32"/>
          <w:szCs w:val="32"/>
        </w:rPr>
        <w:t xml:space="preserve"> </w:t>
      </w:r>
      <w:r>
        <w:rPr>
          <w:rFonts w:cs="Times New Roman"/>
          <w:szCs w:val="26"/>
        </w:rPr>
        <w:t>t</w:t>
      </w:r>
      <w:r>
        <w:rPr>
          <w:rFonts w:cs="Times New Roman"/>
          <w:szCs w:val="26"/>
        </w:rPr>
        <w:t>ạ</w:t>
      </w:r>
      <w:r>
        <w:rPr>
          <w:rFonts w:cs="Times New Roman"/>
          <w:szCs w:val="26"/>
        </w:rPr>
        <w:t xml:space="preserve">i (x;y) = </w:t>
      </w:r>
      <m:oMath>
        <m:d>
          <m:dPr>
            <m:ctrlPr>
              <w:rPr>
                <w:rFonts w:ascii="Cambria Math" w:hAnsi="Cambria Math" w:cs="Times New Roman"/>
                <w:i/>
                <w:szCs w:val="26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sz w:val="32"/>
                    <w:szCs w:val="32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szCs w:val="32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szCs w:val="32"/>
                  </w:rPr>
                  <m:t>2</m:t>
                </m:r>
              </m:den>
            </m:f>
            <m:r>
              <m:rPr>
                <m:sty m:val="p"/>
              </m:rPr>
              <w:rPr>
                <w:rFonts w:ascii="Cambria Math" w:hAnsi="Cambria Math" w:cs="Times New Roman"/>
                <w:szCs w:val="26"/>
              </w:rPr>
              <m:t>;2</m:t>
            </m:r>
          </m:e>
        </m:d>
      </m:oMath>
    </w:p>
    <w:p w:rsidR="00220DAF" w:rsidRDefault="00786778">
      <w:pPr>
        <w:jc w:val="center"/>
        <w:rPr>
          <w:rFonts w:cs="Times New Roman"/>
          <w:b/>
          <w:bCs/>
          <w:szCs w:val="26"/>
        </w:rPr>
      </w:pPr>
      <w:r>
        <w:rPr>
          <w:rFonts w:cs="Times New Roman"/>
          <w:b/>
          <w:bCs/>
          <w:szCs w:val="26"/>
        </w:rPr>
        <w:t>----------H</w:t>
      </w:r>
      <w:r>
        <w:rPr>
          <w:rFonts w:cs="Times New Roman"/>
          <w:b/>
          <w:bCs/>
          <w:szCs w:val="26"/>
        </w:rPr>
        <w:t>Ế</w:t>
      </w:r>
      <w:r>
        <w:rPr>
          <w:rFonts w:cs="Times New Roman"/>
          <w:b/>
          <w:bCs/>
          <w:szCs w:val="26"/>
        </w:rPr>
        <w:t>T----------</w:t>
      </w:r>
    </w:p>
    <w:p w:rsidR="00220DAF" w:rsidRDefault="00220DAF"/>
    <w:p w:rsidR="00220DAF" w:rsidRDefault="00220DAF"/>
    <w:sectPr w:rsidR="00220DAF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6778" w:rsidRDefault="00786778">
      <w:pPr>
        <w:spacing w:line="240" w:lineRule="auto"/>
      </w:pPr>
      <w:r>
        <w:separator/>
      </w:r>
    </w:p>
  </w:endnote>
  <w:endnote w:type="continuationSeparator" w:id="0">
    <w:p w:rsidR="00786778" w:rsidRDefault="0078677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6778" w:rsidRDefault="00786778">
      <w:r>
        <w:separator/>
      </w:r>
    </w:p>
  </w:footnote>
  <w:footnote w:type="continuationSeparator" w:id="0">
    <w:p w:rsidR="00786778" w:rsidRDefault="007867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8A6C5EC"/>
    <w:multiLevelType w:val="singleLevel"/>
    <w:tmpl w:val="A8A6C5EC"/>
    <w:lvl w:ilvl="0">
      <w:start w:val="1"/>
      <w:numFmt w:val="decimal"/>
      <w:pStyle w:val="Heading2"/>
      <w:lvlText w:val="1.%1."/>
      <w:lvlJc w:val="left"/>
      <w:pPr>
        <w:tabs>
          <w:tab w:val="left" w:pos="425"/>
        </w:tabs>
        <w:ind w:left="138" w:hanging="425"/>
      </w:pPr>
      <w:rPr>
        <w:rFonts w:ascii="Times New Roman" w:eastAsia="SimSun" w:hAnsi="Times New Roman" w:cs="SimSun" w:hint="default"/>
        <w:sz w:val="28"/>
      </w:rPr>
    </w:lvl>
  </w:abstractNum>
  <w:abstractNum w:abstractNumId="1">
    <w:nsid w:val="FFFFFF7C"/>
    <w:multiLevelType w:val="singleLevel"/>
    <w:tmpl w:val="FFFFFF7C"/>
    <w:lvl w:ilvl="0">
      <w:start w:val="1"/>
      <w:numFmt w:val="decimal"/>
      <w:pStyle w:val="ListNumber5"/>
      <w:lvlText w:val="%1."/>
      <w:lvlJc w:val="left"/>
      <w:pPr>
        <w:tabs>
          <w:tab w:val="left" w:pos="2040"/>
        </w:tabs>
        <w:ind w:leftChars="800" w:left="2040" w:hangingChars="200" w:hanging="360"/>
      </w:pPr>
    </w:lvl>
  </w:abstractNum>
  <w:abstractNum w:abstractNumId="2">
    <w:nsid w:val="FFFFFF7D"/>
    <w:multiLevelType w:val="singleLevel"/>
    <w:tmpl w:val="FFFFFF7D"/>
    <w:lvl w:ilvl="0">
      <w:start w:val="1"/>
      <w:numFmt w:val="decimal"/>
      <w:pStyle w:val="ListNumber4"/>
      <w:lvlText w:val="%1."/>
      <w:lvlJc w:val="left"/>
      <w:pPr>
        <w:tabs>
          <w:tab w:val="left" w:pos="1620"/>
        </w:tabs>
        <w:ind w:leftChars="600" w:left="1620" w:hangingChars="200" w:hanging="360"/>
      </w:pPr>
    </w:lvl>
  </w:abstractNum>
  <w:abstractNum w:abstractNumId="3">
    <w:nsid w:val="FFFFFF7E"/>
    <w:multiLevelType w:val="singleLevel"/>
    <w:tmpl w:val="FFFFFF7E"/>
    <w:lvl w:ilvl="0">
      <w:start w:val="1"/>
      <w:numFmt w:val="decimal"/>
      <w:pStyle w:val="ListNumber3"/>
      <w:lvlText w:val="%1."/>
      <w:lvlJc w:val="left"/>
      <w:pPr>
        <w:tabs>
          <w:tab w:val="left" w:pos="1200"/>
        </w:tabs>
        <w:ind w:leftChars="400" w:left="1200" w:hangingChars="200" w:hanging="360"/>
      </w:pPr>
    </w:lvl>
  </w:abstractNum>
  <w:abstractNum w:abstractNumId="4">
    <w:nsid w:val="FFFFFF7F"/>
    <w:multiLevelType w:val="singleLevel"/>
    <w:tmpl w:val="FFFFFF7F"/>
    <w:lvl w:ilvl="0">
      <w:start w:val="1"/>
      <w:numFmt w:val="decimal"/>
      <w:pStyle w:val="ListNumber2"/>
      <w:lvlText w:val="%1."/>
      <w:lvlJc w:val="left"/>
      <w:pPr>
        <w:tabs>
          <w:tab w:val="left" w:pos="780"/>
        </w:tabs>
        <w:ind w:leftChars="200" w:left="780" w:hangingChars="200" w:hanging="360"/>
      </w:pPr>
    </w:lvl>
  </w:abstractNum>
  <w:abstractNum w:abstractNumId="5">
    <w:nsid w:val="FFFFFF80"/>
    <w:multiLevelType w:val="singleLevel"/>
    <w:tmpl w:val="FFFFFF80"/>
    <w:lvl w:ilvl="0">
      <w:start w:val="1"/>
      <w:numFmt w:val="bullet"/>
      <w:pStyle w:val="ListBullet5"/>
      <w:lvlText w:val=""/>
      <w:lvlJc w:val="left"/>
      <w:pPr>
        <w:tabs>
          <w:tab w:val="left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6">
    <w:nsid w:val="FFFFFF81"/>
    <w:multiLevelType w:val="singleLevel"/>
    <w:tmpl w:val="FFFFFF81"/>
    <w:lvl w:ilvl="0">
      <w:start w:val="1"/>
      <w:numFmt w:val="bullet"/>
      <w:pStyle w:val="ListBullet4"/>
      <w:lvlText w:val=""/>
      <w:lvlJc w:val="left"/>
      <w:pPr>
        <w:tabs>
          <w:tab w:val="left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7">
    <w:nsid w:val="FFFFFF82"/>
    <w:multiLevelType w:val="singleLevel"/>
    <w:tmpl w:val="FFFFFF82"/>
    <w:lvl w:ilvl="0">
      <w:start w:val="1"/>
      <w:numFmt w:val="bullet"/>
      <w:pStyle w:val="ListBullet3"/>
      <w:lvlText w:val=""/>
      <w:lvlJc w:val="left"/>
      <w:pPr>
        <w:tabs>
          <w:tab w:val="left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8">
    <w:nsid w:val="FFFFFF83"/>
    <w:multiLevelType w:val="singleLevel"/>
    <w:tmpl w:val="FFFFFF83"/>
    <w:lvl w:ilvl="0">
      <w:start w:val="1"/>
      <w:numFmt w:val="bullet"/>
      <w:pStyle w:val="ListBullet2"/>
      <w:lvlText w:val=""/>
      <w:lvlJc w:val="left"/>
      <w:pPr>
        <w:tabs>
          <w:tab w:val="left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9">
    <w:nsid w:val="FFFFFF88"/>
    <w:multiLevelType w:val="singleLevel"/>
    <w:tmpl w:val="FFFFFF88"/>
    <w:lvl w:ilvl="0">
      <w:start w:val="1"/>
      <w:numFmt w:val="decimal"/>
      <w:pStyle w:val="ListNumber"/>
      <w:lvlText w:val="%1."/>
      <w:lvlJc w:val="left"/>
      <w:pPr>
        <w:tabs>
          <w:tab w:val="left" w:pos="360"/>
        </w:tabs>
        <w:ind w:left="360" w:hangingChars="200" w:hanging="360"/>
      </w:pPr>
    </w:lvl>
  </w:abstractNum>
  <w:abstractNum w:abstractNumId="10">
    <w:nsid w:val="FFFFFF89"/>
    <w:multiLevelType w:val="singleLevel"/>
    <w:tmpl w:val="FFFFFF89"/>
    <w:lvl w:ilvl="0">
      <w:start w:val="1"/>
      <w:numFmt w:val="bullet"/>
      <w:pStyle w:val="ListBullet"/>
      <w:lvlText w:val=""/>
      <w:lvlJc w:val="left"/>
      <w:pPr>
        <w:tabs>
          <w:tab w:val="left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VerticalSpacing w:val="15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footnoteLayoutLikeWW8/>
    <w:forgetLastTabAlignment/>
    <w:adjustLineHeightInTable/>
    <w:layoutRawTableWidth/>
    <w:layoutTableRowsApart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5147E5"/>
    <w:rsid w:val="00050A31"/>
    <w:rsid w:val="000716D2"/>
    <w:rsid w:val="00071AAB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20DAF"/>
    <w:rsid w:val="0026631D"/>
    <w:rsid w:val="002C2F53"/>
    <w:rsid w:val="0033518C"/>
    <w:rsid w:val="003437C2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5149B1"/>
    <w:rsid w:val="00521420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49F0"/>
    <w:rsid w:val="0067245D"/>
    <w:rsid w:val="0068470E"/>
    <w:rsid w:val="00695DCD"/>
    <w:rsid w:val="006A05CC"/>
    <w:rsid w:val="006A35A7"/>
    <w:rsid w:val="007152D7"/>
    <w:rsid w:val="00746C14"/>
    <w:rsid w:val="00786778"/>
    <w:rsid w:val="007C2C59"/>
    <w:rsid w:val="00801F23"/>
    <w:rsid w:val="00837632"/>
    <w:rsid w:val="0085260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91424"/>
    <w:rsid w:val="00AA2C77"/>
    <w:rsid w:val="00AC3FB9"/>
    <w:rsid w:val="00AC702A"/>
    <w:rsid w:val="00AD226F"/>
    <w:rsid w:val="00B13A52"/>
    <w:rsid w:val="00B24CF4"/>
    <w:rsid w:val="00B2699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76A4"/>
    <w:rsid w:val="00CA2C6C"/>
    <w:rsid w:val="00CC0600"/>
    <w:rsid w:val="00CC78AC"/>
    <w:rsid w:val="00CF7953"/>
    <w:rsid w:val="00D07232"/>
    <w:rsid w:val="00D10245"/>
    <w:rsid w:val="00D21BDD"/>
    <w:rsid w:val="00D65F07"/>
    <w:rsid w:val="00D92BB7"/>
    <w:rsid w:val="00DC76D2"/>
    <w:rsid w:val="00DD30ED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56B4635A"/>
    <w:rsid w:val="6C514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qFormat="1"/>
    <w:lsdException w:name="header" w:qFormat="1"/>
    <w:lsdException w:name="caption" w:semiHidden="1" w:unhideWhenUsed="1" w:qFormat="1"/>
    <w:lsdException w:name="envelope address" w:qFormat="1"/>
    <w:lsdException w:name="footnote reference" w:qFormat="1"/>
    <w:lsdException w:name="Title" w:qFormat="1"/>
    <w:lsdException w:name="Default Paragraph Font" w:semiHidden="1"/>
    <w:lsdException w:name="Body Text" w:qFormat="1"/>
    <w:lsdException w:name="Subtitle" w:qFormat="1"/>
    <w:lsdException w:name="Body Text First Indent" w:qFormat="1"/>
    <w:lsdException w:name="Body Text First Indent 2" w:qFormat="1"/>
    <w:lsdException w:name="Body Text 3" w:qFormat="1"/>
    <w:lsdException w:name="Body Text Indent 3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line="360" w:lineRule="auto"/>
      <w:jc w:val="both"/>
    </w:pPr>
    <w:rPr>
      <w:rFonts w:eastAsiaTheme="minorEastAsia" w:cstheme="minorBidi"/>
      <w:sz w:val="26"/>
      <w:lang w:eastAsia="zh-CN"/>
    </w:rPr>
  </w:style>
  <w:style w:type="paragraph" w:styleId="Heading1">
    <w:name w:val="heading 1"/>
    <w:basedOn w:val="Normal"/>
    <w:next w:val="Normal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Heading2">
    <w:name w:val="heading 2"/>
    <w:basedOn w:val="Normal"/>
    <w:next w:val="Normal"/>
    <w:link w:val="Heading2Char"/>
    <w:semiHidden/>
    <w:unhideWhenUsed/>
    <w:qFormat/>
    <w:pPr>
      <w:keepNext/>
      <w:keepLines/>
      <w:numPr>
        <w:numId w:val="1"/>
      </w:numPr>
      <w:spacing w:before="360" w:after="80" w:line="312" w:lineRule="auto"/>
      <w:ind w:left="136" w:firstLine="567"/>
      <w:outlineLvl w:val="1"/>
    </w:pPr>
    <w:rPr>
      <w:rFonts w:cs="Times New Roman"/>
      <w:b/>
      <w:sz w:val="28"/>
      <w:szCs w:val="36"/>
      <w:lang w:eastAsia="en-US"/>
    </w:rPr>
  </w:style>
  <w:style w:type="paragraph" w:styleId="Heading3">
    <w:name w:val="heading 3"/>
    <w:basedOn w:val="Normal"/>
    <w:next w:val="Normal"/>
    <w:semiHidden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Heading4">
    <w:name w:val="heading 4"/>
    <w:basedOn w:val="Normal"/>
    <w:next w:val="Normal"/>
    <w:semiHidden/>
    <w:unhideWhenUsed/>
    <w:qFormat/>
    <w:pPr>
      <w:keepNext/>
      <w:keepLines/>
      <w:spacing w:before="280" w:after="290" w:line="376" w:lineRule="auto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semiHidden/>
    <w:unhideWhenUsed/>
    <w:qFormat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semiHidden/>
    <w:unhideWhenUsed/>
    <w:qFormat/>
    <w:pPr>
      <w:keepNext/>
      <w:keepLines/>
      <w:spacing w:before="240" w:after="64" w:line="320" w:lineRule="auto"/>
      <w:outlineLvl w:val="5"/>
    </w:pPr>
    <w:rPr>
      <w:b/>
      <w:bCs/>
      <w:sz w:val="24"/>
      <w:szCs w:val="24"/>
    </w:rPr>
  </w:style>
  <w:style w:type="paragraph" w:styleId="Heading7">
    <w:name w:val="heading 7"/>
    <w:basedOn w:val="Normal"/>
    <w:next w:val="Normal"/>
    <w:semiHidden/>
    <w:unhideWhenUsed/>
    <w:qFormat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Heading8">
    <w:name w:val="heading 8"/>
    <w:basedOn w:val="Normal"/>
    <w:next w:val="Normal"/>
    <w:semiHidden/>
    <w:unhideWhenUsed/>
    <w:qFormat/>
    <w:pPr>
      <w:keepNext/>
      <w:keepLines/>
      <w:spacing w:before="240" w:after="64" w:line="320" w:lineRule="auto"/>
      <w:outlineLvl w:val="7"/>
    </w:pPr>
    <w:rPr>
      <w:sz w:val="24"/>
      <w:szCs w:val="24"/>
    </w:rPr>
  </w:style>
  <w:style w:type="paragraph" w:styleId="Heading9">
    <w:name w:val="heading 9"/>
    <w:basedOn w:val="Normal"/>
    <w:next w:val="Normal"/>
    <w:semiHidden/>
    <w:unhideWhenUsed/>
    <w:qFormat/>
    <w:pPr>
      <w:keepNext/>
      <w:keepLines/>
      <w:spacing w:before="240" w:after="64" w:line="320" w:lineRule="auto"/>
      <w:outlineLvl w:val="8"/>
    </w:pPr>
    <w:rPr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rPr>
      <w:sz w:val="16"/>
      <w:szCs w:val="16"/>
    </w:rPr>
  </w:style>
  <w:style w:type="paragraph" w:styleId="BlockText">
    <w:name w:val="Block Text"/>
    <w:basedOn w:val="Normal"/>
    <w:pPr>
      <w:spacing w:after="120"/>
      <w:ind w:leftChars="700" w:left="1440" w:rightChars="700" w:right="1440"/>
    </w:pPr>
  </w:style>
  <w:style w:type="paragraph" w:styleId="BodyText">
    <w:name w:val="Body Text"/>
    <w:basedOn w:val="Normal"/>
    <w:qFormat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qFormat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qFormat/>
    <w:pPr>
      <w:ind w:firstLineChars="100" w:firstLine="420"/>
    </w:pPr>
  </w:style>
  <w:style w:type="paragraph" w:styleId="BodyTextIndent">
    <w:name w:val="Body Text Indent"/>
    <w:basedOn w:val="Normal"/>
    <w:pPr>
      <w:spacing w:after="120"/>
      <w:ind w:leftChars="200" w:left="420"/>
    </w:pPr>
  </w:style>
  <w:style w:type="paragraph" w:styleId="BodyTextFirstIndent2">
    <w:name w:val="Body Text First Indent 2"/>
    <w:basedOn w:val="BodyTextIndent"/>
    <w:qFormat/>
    <w:pPr>
      <w:ind w:firstLineChars="200" w:firstLine="420"/>
    </w:pPr>
  </w:style>
  <w:style w:type="paragraph" w:styleId="BodyTextIndent2">
    <w:name w:val="Body Text Indent 2"/>
    <w:basedOn w:val="Normal"/>
    <w:pPr>
      <w:spacing w:after="120" w:line="480" w:lineRule="auto"/>
      <w:ind w:leftChars="200" w:left="420"/>
    </w:pPr>
  </w:style>
  <w:style w:type="paragraph" w:styleId="BodyTextIndent3">
    <w:name w:val="Body Text Indent 3"/>
    <w:basedOn w:val="Normal"/>
    <w:qFormat/>
    <w:pPr>
      <w:spacing w:after="120"/>
      <w:ind w:leftChars="200" w:left="420"/>
    </w:pPr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Pr>
      <w:rFonts w:ascii="Arial" w:eastAsia="SimHei" w:hAnsi="Arial" w:cs="Arial"/>
      <w:sz w:val="20"/>
    </w:rPr>
  </w:style>
  <w:style w:type="paragraph" w:styleId="Closing">
    <w:name w:val="Closing"/>
    <w:basedOn w:val="Normal"/>
    <w:pPr>
      <w:ind w:leftChars="2100" w:left="100"/>
    </w:pPr>
  </w:style>
  <w:style w:type="character" w:styleId="CommentReference">
    <w:name w:val="annotation reference"/>
    <w:basedOn w:val="DefaultParagraphFont"/>
    <w:rPr>
      <w:sz w:val="21"/>
      <w:szCs w:val="21"/>
    </w:rPr>
  </w:style>
  <w:style w:type="paragraph" w:styleId="CommentText">
    <w:name w:val="annotation text"/>
    <w:basedOn w:val="Normal"/>
    <w:pPr>
      <w:jc w:val="left"/>
    </w:pPr>
  </w:style>
  <w:style w:type="paragraph" w:styleId="CommentSubject">
    <w:name w:val="annotation subject"/>
    <w:basedOn w:val="CommentText"/>
    <w:next w:val="CommentText"/>
    <w:rPr>
      <w:b/>
      <w:bCs/>
    </w:rPr>
  </w:style>
  <w:style w:type="paragraph" w:styleId="Date">
    <w:name w:val="Date"/>
    <w:basedOn w:val="Normal"/>
    <w:next w:val="Normal"/>
    <w:pPr>
      <w:ind w:leftChars="2500" w:left="100"/>
    </w:pPr>
  </w:style>
  <w:style w:type="paragraph" w:styleId="DocumentMap">
    <w:name w:val="Document Map"/>
    <w:basedOn w:val="Normal"/>
    <w:pPr>
      <w:shd w:val="clear" w:color="auto" w:fill="000080"/>
    </w:pPr>
  </w:style>
  <w:style w:type="paragraph" w:styleId="E-mailSignature">
    <w:name w:val="E-mail Signature"/>
    <w:basedOn w:val="Normal"/>
  </w:style>
  <w:style w:type="character" w:styleId="Emphasis">
    <w:name w:val="Emphasis"/>
    <w:basedOn w:val="DefaultParagraphFont"/>
    <w:qFormat/>
    <w:rPr>
      <w:i/>
      <w:iCs/>
    </w:rPr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EndnoteText">
    <w:name w:val="endnote text"/>
    <w:basedOn w:val="Normal"/>
    <w:pPr>
      <w:snapToGrid w:val="0"/>
      <w:jc w:val="left"/>
    </w:pPr>
  </w:style>
  <w:style w:type="paragraph" w:styleId="EnvelopeAddress">
    <w:name w:val="envelope address"/>
    <w:basedOn w:val="Normal"/>
    <w:qFormat/>
    <w:pPr>
      <w:framePr w:w="7920" w:h="1980" w:hRule="exact" w:hSpace="180" w:wrap="auto" w:hAnchor="page" w:xAlign="center" w:yAlign="bottom"/>
      <w:snapToGrid w:val="0"/>
      <w:ind w:leftChars="1400" w:left="100"/>
    </w:pPr>
    <w:rPr>
      <w:rFonts w:ascii="Arial" w:hAnsi="Arial" w:cs="Arial"/>
      <w:sz w:val="24"/>
      <w:szCs w:val="24"/>
    </w:rPr>
  </w:style>
  <w:style w:type="paragraph" w:styleId="EnvelopeReturn">
    <w:name w:val="envelope return"/>
    <w:basedOn w:val="Normal"/>
    <w:pPr>
      <w:snapToGrid w:val="0"/>
    </w:pPr>
    <w:rPr>
      <w:rFonts w:ascii="Arial" w:hAnsi="Arial" w:cs="Arial"/>
    </w:rPr>
  </w:style>
  <w:style w:type="character" w:styleId="FollowedHyperlink">
    <w:name w:val="FollowedHyperlink"/>
    <w:basedOn w:val="DefaultParagraphFont"/>
    <w:qFormat/>
    <w:rPr>
      <w:color w:val="800080"/>
      <w:u w:val="single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FootnoteReference">
    <w:name w:val="footnote reference"/>
    <w:basedOn w:val="DefaultParagraphFont"/>
    <w:qFormat/>
    <w:rPr>
      <w:vertAlign w:val="superscript"/>
    </w:rPr>
  </w:style>
  <w:style w:type="paragraph" w:styleId="FootnoteText">
    <w:name w:val="footnote text"/>
    <w:basedOn w:val="Normal"/>
    <w:qFormat/>
    <w:pPr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HTMLAcronym">
    <w:name w:val="HTML Acronym"/>
    <w:basedOn w:val="DefaultParagraphFont"/>
  </w:style>
  <w:style w:type="paragraph" w:styleId="HTMLAddress">
    <w:name w:val="HTML Address"/>
    <w:basedOn w:val="Normal"/>
    <w:rPr>
      <w:i/>
      <w:iCs/>
    </w:rPr>
  </w:style>
  <w:style w:type="character" w:styleId="HTMLCite">
    <w:name w:val="HTML Cite"/>
    <w:basedOn w:val="DefaultParagraphFont"/>
    <w:rPr>
      <w:i/>
      <w:iCs/>
    </w:rPr>
  </w:style>
  <w:style w:type="character" w:styleId="HTMLCode">
    <w:name w:val="HTML Code"/>
    <w:basedOn w:val="DefaultParagraphFont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Pr>
      <w:i/>
      <w:iCs/>
    </w:rPr>
  </w:style>
  <w:style w:type="character" w:styleId="HTMLKeyboard">
    <w:name w:val="HTML Keyboard"/>
    <w:basedOn w:val="DefaultParagraphFont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Pr>
      <w:rFonts w:ascii="Courier New" w:hAnsi="Courier New" w:cs="Courier New"/>
    </w:rPr>
  </w:style>
  <w:style w:type="character" w:styleId="HTMLTypewriter">
    <w:name w:val="HTML Typewriter"/>
    <w:basedOn w:val="DefaultParagraphFont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Pr>
      <w:i/>
      <w:iCs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Index1">
    <w:name w:val="index 1"/>
    <w:basedOn w:val="Normal"/>
    <w:next w:val="Normal"/>
  </w:style>
  <w:style w:type="paragraph" w:styleId="Index2">
    <w:name w:val="index 2"/>
    <w:basedOn w:val="Normal"/>
    <w:next w:val="Normal"/>
    <w:pPr>
      <w:ind w:leftChars="200" w:left="200"/>
    </w:pPr>
  </w:style>
  <w:style w:type="paragraph" w:styleId="Index3">
    <w:name w:val="index 3"/>
    <w:basedOn w:val="Normal"/>
    <w:next w:val="Normal"/>
    <w:pPr>
      <w:ind w:leftChars="400" w:left="400"/>
    </w:pPr>
  </w:style>
  <w:style w:type="paragraph" w:styleId="Index4">
    <w:name w:val="index 4"/>
    <w:basedOn w:val="Normal"/>
    <w:next w:val="Normal"/>
    <w:pPr>
      <w:ind w:leftChars="600" w:left="600"/>
    </w:pPr>
  </w:style>
  <w:style w:type="paragraph" w:styleId="Index5">
    <w:name w:val="index 5"/>
    <w:basedOn w:val="Normal"/>
    <w:next w:val="Normal"/>
    <w:pPr>
      <w:ind w:leftChars="800" w:left="800"/>
    </w:pPr>
  </w:style>
  <w:style w:type="paragraph" w:styleId="Index6">
    <w:name w:val="index 6"/>
    <w:basedOn w:val="Normal"/>
    <w:next w:val="Normal"/>
    <w:pPr>
      <w:ind w:leftChars="1000" w:left="1000"/>
    </w:pPr>
  </w:style>
  <w:style w:type="paragraph" w:styleId="Index7">
    <w:name w:val="index 7"/>
    <w:basedOn w:val="Normal"/>
    <w:next w:val="Normal"/>
    <w:pPr>
      <w:ind w:leftChars="1200" w:left="1200"/>
    </w:pPr>
  </w:style>
  <w:style w:type="paragraph" w:styleId="Index8">
    <w:name w:val="index 8"/>
    <w:basedOn w:val="Normal"/>
    <w:next w:val="Normal"/>
    <w:pPr>
      <w:ind w:leftChars="1400" w:left="1400"/>
    </w:pPr>
  </w:style>
  <w:style w:type="paragraph" w:styleId="Index9">
    <w:name w:val="index 9"/>
    <w:basedOn w:val="Normal"/>
    <w:next w:val="Normal"/>
    <w:pPr>
      <w:ind w:leftChars="1600" w:left="1600"/>
    </w:pPr>
  </w:style>
  <w:style w:type="paragraph" w:styleId="IndexHeading">
    <w:name w:val="index heading"/>
    <w:basedOn w:val="Normal"/>
    <w:next w:val="Index1"/>
    <w:rPr>
      <w:rFonts w:ascii="Arial" w:hAnsi="Arial" w:cs="Arial"/>
      <w:b/>
      <w:bCs/>
    </w:rPr>
  </w:style>
  <w:style w:type="character" w:styleId="LineNumber">
    <w:name w:val="line number"/>
    <w:basedOn w:val="DefaultParagraphFont"/>
  </w:style>
  <w:style w:type="paragraph" w:styleId="List">
    <w:name w:val="List"/>
    <w:basedOn w:val="Normal"/>
    <w:pPr>
      <w:ind w:left="200" w:hangingChars="200" w:hanging="200"/>
    </w:pPr>
  </w:style>
  <w:style w:type="paragraph" w:styleId="List2">
    <w:name w:val="List 2"/>
    <w:basedOn w:val="Normal"/>
    <w:pPr>
      <w:ind w:leftChars="200" w:left="100" w:hangingChars="200" w:hanging="200"/>
    </w:pPr>
  </w:style>
  <w:style w:type="paragraph" w:styleId="List3">
    <w:name w:val="List 3"/>
    <w:basedOn w:val="Normal"/>
    <w:pPr>
      <w:ind w:leftChars="400" w:left="100" w:hangingChars="200" w:hanging="200"/>
    </w:pPr>
  </w:style>
  <w:style w:type="paragraph" w:styleId="List4">
    <w:name w:val="List 4"/>
    <w:basedOn w:val="Normal"/>
    <w:pPr>
      <w:ind w:leftChars="600" w:left="100" w:hangingChars="200" w:hanging="200"/>
    </w:pPr>
  </w:style>
  <w:style w:type="paragraph" w:styleId="List5">
    <w:name w:val="List 5"/>
    <w:basedOn w:val="Normal"/>
    <w:pPr>
      <w:ind w:leftChars="800" w:left="100" w:hangingChars="200" w:hanging="200"/>
    </w:pPr>
  </w:style>
  <w:style w:type="paragraph" w:styleId="ListBullet">
    <w:name w:val="List Bullet"/>
    <w:basedOn w:val="Normal"/>
    <w:pPr>
      <w:numPr>
        <w:numId w:val="2"/>
      </w:numPr>
    </w:pPr>
  </w:style>
  <w:style w:type="paragraph" w:styleId="ListBullet2">
    <w:name w:val="List Bullet 2"/>
    <w:basedOn w:val="Normal"/>
    <w:pPr>
      <w:numPr>
        <w:numId w:val="3"/>
      </w:numPr>
    </w:pPr>
  </w:style>
  <w:style w:type="paragraph" w:styleId="ListBullet3">
    <w:name w:val="List Bullet 3"/>
    <w:basedOn w:val="Normal"/>
    <w:pPr>
      <w:numPr>
        <w:numId w:val="4"/>
      </w:numPr>
    </w:pPr>
  </w:style>
  <w:style w:type="paragraph" w:styleId="ListBullet4">
    <w:name w:val="List Bullet 4"/>
    <w:basedOn w:val="Normal"/>
    <w:pPr>
      <w:numPr>
        <w:numId w:val="5"/>
      </w:numPr>
    </w:pPr>
  </w:style>
  <w:style w:type="paragraph" w:styleId="ListBullet5">
    <w:name w:val="List Bullet 5"/>
    <w:basedOn w:val="Normal"/>
    <w:pPr>
      <w:numPr>
        <w:numId w:val="6"/>
      </w:numPr>
    </w:pPr>
  </w:style>
  <w:style w:type="paragraph" w:styleId="ListContinue">
    <w:name w:val="List Continue"/>
    <w:basedOn w:val="Normal"/>
    <w:pPr>
      <w:spacing w:after="120"/>
      <w:ind w:leftChars="200" w:left="420"/>
    </w:pPr>
  </w:style>
  <w:style w:type="paragraph" w:styleId="ListContinue2">
    <w:name w:val="List Continue 2"/>
    <w:basedOn w:val="Normal"/>
    <w:pPr>
      <w:spacing w:after="120"/>
      <w:ind w:leftChars="400" w:left="840"/>
    </w:pPr>
  </w:style>
  <w:style w:type="paragraph" w:styleId="ListContinue3">
    <w:name w:val="List Continue 3"/>
    <w:basedOn w:val="Normal"/>
    <w:pPr>
      <w:spacing w:after="120"/>
      <w:ind w:leftChars="600" w:left="1260"/>
    </w:pPr>
  </w:style>
  <w:style w:type="paragraph" w:styleId="ListContinue4">
    <w:name w:val="List Continue 4"/>
    <w:basedOn w:val="Normal"/>
    <w:pPr>
      <w:spacing w:after="120"/>
      <w:ind w:leftChars="800" w:left="1680"/>
    </w:pPr>
  </w:style>
  <w:style w:type="paragraph" w:styleId="ListContinue5">
    <w:name w:val="List Continue 5"/>
    <w:basedOn w:val="Normal"/>
    <w:pPr>
      <w:spacing w:after="120"/>
      <w:ind w:leftChars="1000" w:left="2100"/>
    </w:pPr>
  </w:style>
  <w:style w:type="paragraph" w:styleId="ListNumber">
    <w:name w:val="List Number"/>
    <w:basedOn w:val="Normal"/>
    <w:pPr>
      <w:numPr>
        <w:numId w:val="7"/>
      </w:numPr>
    </w:pPr>
  </w:style>
  <w:style w:type="paragraph" w:styleId="ListNumber2">
    <w:name w:val="List Number 2"/>
    <w:basedOn w:val="Normal"/>
    <w:pPr>
      <w:numPr>
        <w:numId w:val="8"/>
      </w:numPr>
    </w:pPr>
  </w:style>
  <w:style w:type="paragraph" w:styleId="ListNumber3">
    <w:name w:val="List Number 3"/>
    <w:basedOn w:val="Normal"/>
    <w:pPr>
      <w:numPr>
        <w:numId w:val="9"/>
      </w:numPr>
    </w:pPr>
  </w:style>
  <w:style w:type="paragraph" w:styleId="ListNumber4">
    <w:name w:val="List Number 4"/>
    <w:basedOn w:val="Normal"/>
    <w:pPr>
      <w:numPr>
        <w:numId w:val="10"/>
      </w:numPr>
    </w:pPr>
  </w:style>
  <w:style w:type="paragraph" w:styleId="ListNumber5">
    <w:name w:val="List Number 5"/>
    <w:basedOn w:val="Normal"/>
    <w:pPr>
      <w:numPr>
        <w:numId w:val="11"/>
      </w:numPr>
    </w:pPr>
  </w:style>
  <w:style w:type="paragraph" w:styleId="MacroText">
    <w:name w:val="macro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eastAsiaTheme="minorEastAsia" w:hAnsi="Courier New" w:cs="Courier New"/>
      <w:kern w:val="2"/>
      <w:sz w:val="24"/>
      <w:szCs w:val="24"/>
      <w:lang w:eastAsia="zh-CN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500" w:left="1080" w:hangingChars="500" w:hanging="1080"/>
    </w:pPr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rPr>
      <w:sz w:val="24"/>
      <w:szCs w:val="24"/>
    </w:rPr>
  </w:style>
  <w:style w:type="paragraph" w:styleId="NormalIndent">
    <w:name w:val="Normal Indent"/>
    <w:basedOn w:val="Normal"/>
    <w:pPr>
      <w:ind w:firstLineChars="200" w:firstLine="420"/>
    </w:pPr>
  </w:style>
  <w:style w:type="paragraph" w:styleId="NoteHeading">
    <w:name w:val="Note Heading"/>
    <w:basedOn w:val="Normal"/>
    <w:next w:val="Normal"/>
    <w:pPr>
      <w:jc w:val="center"/>
    </w:pPr>
  </w:style>
  <w:style w:type="character" w:styleId="PageNumber">
    <w:name w:val="page number"/>
    <w:basedOn w:val="DefaultParagraphFont"/>
  </w:style>
  <w:style w:type="paragraph" w:styleId="PlainText">
    <w:name w:val="Plain Text"/>
    <w:basedOn w:val="Normal"/>
    <w:rPr>
      <w:rFonts w:ascii="SimSun" w:hAnsi="Courier New" w:cs="Courier New"/>
      <w:szCs w:val="21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Chars="2100" w:left="100"/>
    </w:pPr>
  </w:style>
  <w:style w:type="character" w:styleId="Strong">
    <w:name w:val="Strong"/>
    <w:basedOn w:val="DefaultParagraphFont"/>
    <w:qFormat/>
    <w:rPr>
      <w:b/>
      <w:bCs/>
    </w:rPr>
  </w:style>
  <w:style w:type="paragraph" w:styleId="Subtitle">
    <w:name w:val="Subtitle"/>
    <w:basedOn w:val="Normal"/>
    <w:qFormat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table" w:styleId="Table3Deffects1">
    <w:name w:val="Table 3D effects 1"/>
    <w:basedOn w:val="TableNormal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left w:val="single" w:sz="6" w:space="0" w:color="80808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FFFFFF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bottom w:val="single" w:sz="6" w:space="0" w:color="FFFFFF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left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bottom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styleId="Table3Deffects2">
    <w:name w:val="Table 3D effects 2"/>
    <w:basedOn w:val="TableNormal"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Horz">
      <w:tblPr/>
      <w:tcPr>
        <w:tcBorders>
          <w:top w:val="single" w:sz="6" w:space="0" w:color="808080"/>
          <w:left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3Deffects3">
    <w:name w:val="Table 3D effects 3"/>
    <w:basedOn w:val="TableNormal"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left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lassic1">
    <w:name w:val="Table Classic 1"/>
    <w:basedOn w:val="TableNormal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left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lassic2">
    <w:name w:val="Table Classic 2"/>
    <w:basedOn w:val="TableNormal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Classic3">
    <w:name w:val="Table Classic 3"/>
    <w:basedOn w:val="TableNormal"/>
    <w:pPr>
      <w:widowControl w:val="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TableClassic4">
    <w:name w:val="Table Classic 4"/>
    <w:basedOn w:val="TableNormal"/>
    <w:pPr>
      <w:widowControl w:val="0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left w:val="single" w:sz="6" w:space="0" w:color="000000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Colorful1">
    <w:name w:val="Table Colorful 1"/>
    <w:basedOn w:val="TableNormal"/>
    <w:pPr>
      <w:widowControl w:val="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TableColorful2">
    <w:name w:val="Table Colorful 2"/>
    <w:basedOn w:val="TableNormal"/>
    <w:pPr>
      <w:widowControl w:val="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sz="12" w:space="0" w:color="000000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</w:tcPr>
    </w:tblStylePr>
    <w:tblStylePr w:type="lastCol">
      <w:tblPr/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TableColorful3">
    <w:name w:val="Table Colorful 3"/>
    <w:basedOn w:val="TableNormal"/>
    <w:pPr>
      <w:widowControl w:val="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left w:val="single" w:sz="6" w:space="0" w:color="000000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bottom w:val="single" w:sz="36" w:space="0" w:color="000000"/>
          <w:right w:val="single" w:sz="6" w:space="0" w:color="000000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Columns1">
    <w:name w:val="Table Columns 1"/>
    <w:basedOn w:val="TableNormal"/>
    <w:pPr>
      <w:widowControl w:val="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left w:val="double" w:sz="6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2">
    <w:name w:val="Table Columns 2"/>
    <w:basedOn w:val="TableNormal"/>
    <w:pPr>
      <w:widowControl w:val="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3">
    <w:name w:val="Table Columns 3"/>
    <w:basedOn w:val="TableNormal"/>
    <w:pPr>
      <w:widowControl w:val="0"/>
      <w:jc w:val="both"/>
    </w:pPr>
    <w:rPr>
      <w:b/>
      <w:bCs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4">
    <w:name w:val="Table Columns 4"/>
    <w:basedOn w:val="TableNormal"/>
    <w:pPr>
      <w:widowControl w:val="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pPr>
      <w:widowControl w:val="0"/>
      <w:jc w:val="both"/>
    </w:pPr>
    <w:tblPr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left w:val="single" w:sz="6" w:space="0" w:color="80808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pPr>
      <w:widowControl w:val="0"/>
      <w:jc w:val="both"/>
    </w:pPr>
    <w:tblPr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TableElegant">
    <w:name w:val="Table Elegant"/>
    <w:basedOn w:val="TableNormal"/>
    <w:pPr>
      <w:widowControl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Grid">
    <w:name w:val="Table Grid"/>
    <w:basedOn w:val="TableNormal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2">
    <w:name w:val="Table Grid 2"/>
    <w:basedOn w:val="TableNormal"/>
    <w:pPr>
      <w:widowControl w:val="0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Grid3">
    <w:name w:val="Table Grid 3"/>
    <w:basedOn w:val="TableNormal"/>
    <w:pPr>
      <w:widowControl w:val="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left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4">
    <w:name w:val="Table Grid 4"/>
    <w:basedOn w:val="TableNormal"/>
    <w:pPr>
      <w:widowControl w:val="0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left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Grid5">
    <w:name w:val="Table Grid 5"/>
    <w:basedOn w:val="TableNormal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6">
    <w:name w:val="Table Grid 6"/>
    <w:basedOn w:val="TableNormal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7">
    <w:name w:val="Table Grid 7"/>
    <w:basedOn w:val="TableNormal"/>
    <w:pPr>
      <w:widowControl w:val="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8">
    <w:name w:val="Table Grid 8"/>
    <w:basedOn w:val="TableNormal"/>
    <w:pPr>
      <w:widowControl w:val="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List1">
    <w:name w:val="Table List 1"/>
    <w:basedOn w:val="TableNormal"/>
    <w:pPr>
      <w:widowControl w:val="0"/>
      <w:jc w:val="both"/>
    </w:pPr>
    <w:tblPr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left w:val="single" w:sz="6" w:space="0" w:color="000000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2">
    <w:name w:val="Table List 2"/>
    <w:basedOn w:val="TableNormal"/>
    <w:pPr>
      <w:widowControl w:val="0"/>
      <w:jc w:val="both"/>
    </w:pPr>
    <w:tblPr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3">
    <w:name w:val="Table List 3"/>
    <w:basedOn w:val="TableNormal"/>
    <w:pPr>
      <w:widowControl w:val="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List4">
    <w:name w:val="Table List 4"/>
    <w:basedOn w:val="TableNormal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left w:val="single" w:sz="12" w:space="0" w:color="000000"/>
          <w:tl2br w:val="nil"/>
          <w:tr2bl w:val="nil"/>
        </w:tcBorders>
        <w:shd w:val="solid" w:color="808080" w:fill="FFFFFF"/>
      </w:tcPr>
    </w:tblStylePr>
  </w:style>
  <w:style w:type="table" w:styleId="TableList5">
    <w:name w:val="Table List 5"/>
    <w:basedOn w:val="TableNormal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6">
    <w:name w:val="Table List 6"/>
    <w:basedOn w:val="TableNormal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tl2br w:val="nil"/>
          <w:tr2bl w:val="nil"/>
        </w:tcBorders>
        <w:shd w:val="pct25" w:color="000000" w:fill="FFFFFF"/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List7">
    <w:name w:val="Table List 7"/>
    <w:basedOn w:val="TableNormal"/>
    <w:pPr>
      <w:widowControl w:val="0"/>
      <w:jc w:val="both"/>
    </w:pPr>
    <w:tblPr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left w:val="single" w:sz="12" w:space="0" w:color="008000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l2br w:val="nil"/>
          <w:tr2bl w:val="nil"/>
        </w:tcBorders>
        <w:shd w:val="pct25" w:color="FFFF00" w:fill="FFFFFF"/>
      </w:tcPr>
    </w:tblStylePr>
  </w:style>
  <w:style w:type="table" w:styleId="TableList8">
    <w:name w:val="Table List 8"/>
    <w:basedOn w:val="TableNormal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left w:val="single" w:sz="6" w:space="0" w:color="000000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l2br w:val="nil"/>
          <w:tr2bl w:val="nil"/>
        </w:tcBorders>
        <w:shd w:val="pct50" w:color="FF0000" w:fill="FFFFFF"/>
      </w:tcPr>
    </w:tblStylePr>
    <w:tblStylePr w:type="nwCell">
      <w:tblPr/>
      <w:tcPr>
        <w:tcBorders>
          <w:tl2br w:val="single" w:sz="6" w:space="0" w:color="auto"/>
          <w:tr2bl w:val="nil"/>
        </w:tcBorders>
      </w:tcPr>
    </w:tblStylePr>
  </w:style>
  <w:style w:type="paragraph" w:styleId="TableofAuthorities">
    <w:name w:val="table of authorities"/>
    <w:basedOn w:val="Normal"/>
    <w:next w:val="Normal"/>
    <w:pPr>
      <w:ind w:leftChars="200" w:left="420"/>
    </w:pPr>
  </w:style>
  <w:style w:type="paragraph" w:styleId="TableofFigures">
    <w:name w:val="table of figures"/>
    <w:basedOn w:val="Normal"/>
    <w:next w:val="Normal"/>
    <w:pPr>
      <w:ind w:leftChars="200" w:left="200" w:hangingChars="200" w:hanging="200"/>
    </w:pPr>
  </w:style>
  <w:style w:type="table" w:styleId="TableProfessional">
    <w:name w:val="Table Professional"/>
    <w:basedOn w:val="TableNormal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Simple1">
    <w:name w:val="Table Simple 1"/>
    <w:basedOn w:val="TableNormal"/>
    <w:pPr>
      <w:widowControl w:val="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left w:val="single" w:sz="6" w:space="0" w:color="00800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tl2br w:val="nil"/>
          <w:tr2bl w:val="nil"/>
        </w:tcBorders>
      </w:tcPr>
    </w:tblStylePr>
  </w:style>
  <w:style w:type="table" w:styleId="TableSimple2">
    <w:name w:val="Table Simple 2"/>
    <w:basedOn w:val="TableNormal"/>
    <w:pPr>
      <w:widowControl w:val="0"/>
      <w:jc w:val="both"/>
    </w:pPr>
    <w:tblPr/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bottom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tl2br w:val="nil"/>
          <w:tr2bl w:val="nil"/>
        </w:tcBorders>
      </w:tcPr>
    </w:tblStylePr>
  </w:style>
  <w:style w:type="table" w:styleId="TableSimple3">
    <w:name w:val="Table Simple 3"/>
    <w:basedOn w:val="TableNormal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Subtle1">
    <w:name w:val="Table Subtle 1"/>
    <w:basedOn w:val="TableNormal"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left w:val="single" w:sz="6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Subtle2">
    <w:name w:val="Table Subtle 2"/>
    <w:basedOn w:val="TableNormal"/>
    <w:pPr>
      <w:widowControl w:val="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bottom w:val="single" w:sz="12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Theme">
    <w:name w:val="Table Theme"/>
    <w:basedOn w:val="TableNormal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pPr>
      <w:widowControl w:val="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Web2">
    <w:name w:val="Table Web 2"/>
    <w:basedOn w:val="TableNormal"/>
    <w:pPr>
      <w:widowControl w:val="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Web3">
    <w:name w:val="Table Web 3"/>
    <w:basedOn w:val="TableNormal"/>
    <w:pPr>
      <w:widowControl w:val="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TOAHeading">
    <w:name w:val="toa heading"/>
    <w:basedOn w:val="Normal"/>
    <w:next w:val="Normal"/>
    <w:pPr>
      <w:spacing w:before="120"/>
    </w:pPr>
    <w:rPr>
      <w:rFonts w:ascii="Arial" w:hAnsi="Arial" w:cs="Arial"/>
      <w:sz w:val="24"/>
      <w:szCs w:val="24"/>
    </w:rPr>
  </w:style>
  <w:style w:type="paragraph" w:styleId="TOC1">
    <w:name w:val="toc 1"/>
    <w:basedOn w:val="Normal"/>
    <w:next w:val="Normal"/>
  </w:style>
  <w:style w:type="paragraph" w:styleId="TOC2">
    <w:name w:val="toc 2"/>
    <w:basedOn w:val="Normal"/>
    <w:next w:val="Normal"/>
    <w:pPr>
      <w:ind w:leftChars="200" w:left="420"/>
    </w:pPr>
  </w:style>
  <w:style w:type="paragraph" w:styleId="TOC3">
    <w:name w:val="toc 3"/>
    <w:basedOn w:val="Normal"/>
    <w:next w:val="Normal"/>
    <w:pPr>
      <w:ind w:leftChars="400" w:left="840"/>
    </w:pPr>
  </w:style>
  <w:style w:type="paragraph" w:styleId="TOC4">
    <w:name w:val="toc 4"/>
    <w:basedOn w:val="Normal"/>
    <w:next w:val="Normal"/>
    <w:pPr>
      <w:ind w:leftChars="600" w:left="1260"/>
    </w:pPr>
  </w:style>
  <w:style w:type="paragraph" w:styleId="TOC5">
    <w:name w:val="toc 5"/>
    <w:basedOn w:val="Normal"/>
    <w:next w:val="Normal"/>
    <w:pPr>
      <w:ind w:leftChars="800" w:left="1680"/>
    </w:pPr>
  </w:style>
  <w:style w:type="paragraph" w:styleId="TOC6">
    <w:name w:val="toc 6"/>
    <w:basedOn w:val="Normal"/>
    <w:next w:val="Normal"/>
    <w:pPr>
      <w:ind w:leftChars="1000" w:left="2100"/>
    </w:pPr>
  </w:style>
  <w:style w:type="paragraph" w:styleId="TOC7">
    <w:name w:val="toc 7"/>
    <w:basedOn w:val="Normal"/>
    <w:next w:val="Normal"/>
    <w:pPr>
      <w:ind w:leftChars="1200" w:left="2520"/>
    </w:pPr>
  </w:style>
  <w:style w:type="paragraph" w:styleId="TOC8">
    <w:name w:val="toc 8"/>
    <w:basedOn w:val="Normal"/>
    <w:next w:val="Normal"/>
    <w:pPr>
      <w:ind w:leftChars="1400" w:left="2940"/>
    </w:pPr>
  </w:style>
  <w:style w:type="paragraph" w:styleId="TOC9">
    <w:name w:val="toc 9"/>
    <w:basedOn w:val="Normal"/>
    <w:next w:val="Normal"/>
    <w:pPr>
      <w:ind w:leftChars="1600" w:left="3360"/>
    </w:pPr>
  </w:style>
  <w:style w:type="table" w:styleId="LightShading">
    <w:name w:val="Light Shading"/>
    <w:basedOn w:val="TableNormal"/>
    <w:uiPriority w:val="60"/>
    <w:rPr>
      <w:color w:val="000000"/>
    </w:rPr>
    <w:tblPr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single" w:sz="8" w:space="0" w:color="00000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single" w:sz="8" w:space="0" w:color="00000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Pr>
      <w:color w:val="365F91"/>
    </w:rPr>
    <w:tblPr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single" w:sz="8" w:space="0" w:color="4F81BD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single" w:sz="8" w:space="0" w:color="4F81BD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Pr>
      <w:color w:val="943634"/>
    </w:rPr>
    <w:tblPr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single" w:sz="8" w:space="0" w:color="C0504D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single" w:sz="8" w:space="0" w:color="C0504D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Pr>
      <w:color w:val="76923C"/>
    </w:rPr>
    <w:tblPr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single" w:sz="8" w:space="0" w:color="9BBB59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single" w:sz="8" w:space="0" w:color="9BBB59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Pr>
      <w:color w:val="5F497A"/>
    </w:rPr>
    <w:tblPr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single" w:sz="8" w:space="0" w:color="8064A2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single" w:sz="8" w:space="0" w:color="8064A2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Pr>
      <w:color w:val="31849B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single" w:sz="8" w:space="0" w:color="4BACC6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single" w:sz="8" w:space="0" w:color="4BACC6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Pr>
      <w:color w:val="E36C0A"/>
    </w:rPr>
    <w:tblPr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single" w:sz="8" w:space="0" w:color="F79646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single" w:sz="8" w:space="0" w:color="F79646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LightList">
    <w:name w:val="Light List"/>
    <w:basedOn w:val="TableNormal"/>
    <w:uiPriority w:val="61"/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tblPr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tblPr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tblPr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Grid">
    <w:name w:val="Light Grid"/>
    <w:basedOn w:val="TableNormal"/>
    <w:uiPriority w:val="62"/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000000"/>
          <w:left w:val="single" w:sz="1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auto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auto"/>
        </w:tcBorders>
      </w:tcPr>
    </w:tblStylePr>
  </w:style>
  <w:style w:type="table" w:styleId="LightGrid-Accent1">
    <w:name w:val="Light Grid Accent 1"/>
    <w:basedOn w:val="TableNormal"/>
    <w:uiPriority w:val="62"/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4F81BD"/>
          <w:left w:val="single" w:sz="1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auto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auto"/>
        </w:tcBorders>
      </w:tcPr>
    </w:tblStylePr>
  </w:style>
  <w:style w:type="table" w:styleId="LightGrid-Accent2">
    <w:name w:val="Light Grid Accent 2"/>
    <w:basedOn w:val="TableNormal"/>
    <w:uiPriority w:val="62"/>
    <w:tblPr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C0504D"/>
          <w:left w:val="single" w:sz="1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auto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auto"/>
        </w:tcBorders>
      </w:tcPr>
    </w:tblStylePr>
  </w:style>
  <w:style w:type="table" w:styleId="LightGrid-Accent3">
    <w:name w:val="Light Grid Accent 3"/>
    <w:basedOn w:val="TableNormal"/>
    <w:uiPriority w:val="62"/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9BBB59"/>
          <w:left w:val="single" w:sz="1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auto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auto"/>
        </w:tcBorders>
      </w:tcPr>
    </w:tblStylePr>
  </w:style>
  <w:style w:type="table" w:styleId="LightGrid-Accent4">
    <w:name w:val="Light Grid Accent 4"/>
    <w:basedOn w:val="TableNormal"/>
    <w:uiPriority w:val="62"/>
    <w:tblPr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8064A2"/>
          <w:left w:val="single" w:sz="1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auto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auto"/>
        </w:tcBorders>
      </w:tcPr>
    </w:tblStylePr>
  </w:style>
  <w:style w:type="table" w:styleId="LightGrid-Accent5">
    <w:name w:val="Light Grid Accent 5"/>
    <w:basedOn w:val="TableNormal"/>
    <w:uiPriority w:val="62"/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4BACC6"/>
          <w:left w:val="single" w:sz="1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auto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auto"/>
        </w:tcBorders>
      </w:tcPr>
    </w:tblStylePr>
  </w:style>
  <w:style w:type="table" w:styleId="LightGrid-Accent6">
    <w:name w:val="Light Grid Accent 6"/>
    <w:basedOn w:val="TableNormal"/>
    <w:uiPriority w:val="62"/>
    <w:tblPr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F79646"/>
          <w:left w:val="single" w:sz="1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auto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auto"/>
        </w:tcBorders>
      </w:tcPr>
    </w:tblStylePr>
  </w:style>
  <w:style w:type="table" w:styleId="MediumShading1">
    <w:name w:val="Medium Shading 1"/>
    <w:basedOn w:val="TableNormal"/>
    <w:uiPriority w:val="63"/>
    <w:tblPr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tblPr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tblPr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tblPr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tblPr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tblPr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Pr>
      <w:color w:val="000000"/>
    </w:rPr>
    <w:tblPr>
      <w:tblBorders>
        <w:top w:val="single" w:sz="8" w:space="0" w:color="000000"/>
        <w:bottom w:val="single" w:sz="8" w:space="0" w:color="000000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lef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left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Pr>
      <w:color w:val="000000"/>
    </w:rPr>
    <w:tblPr>
      <w:tblBorders>
        <w:top w:val="single" w:sz="8" w:space="0" w:color="4F81BD"/>
        <w:bottom w:val="single" w:sz="8" w:space="0" w:color="4F81BD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lef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left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Pr>
      <w:color w:val="000000"/>
    </w:rPr>
    <w:tblPr>
      <w:tblBorders>
        <w:top w:val="single" w:sz="8" w:space="0" w:color="C0504D"/>
        <w:bottom w:val="single" w:sz="8" w:space="0" w:color="C0504D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lef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left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Pr>
      <w:color w:val="000000"/>
    </w:rPr>
    <w:tblPr>
      <w:tblBorders>
        <w:top w:val="single" w:sz="8" w:space="0" w:color="9BBB59"/>
        <w:bottom w:val="single" w:sz="8" w:space="0" w:color="9BBB59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lef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left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Pr>
      <w:color w:val="000000"/>
    </w:rPr>
    <w:tblPr>
      <w:tblBorders>
        <w:top w:val="single" w:sz="8" w:space="0" w:color="8064A2"/>
        <w:bottom w:val="single" w:sz="8" w:space="0" w:color="8064A2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lef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left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Pr>
      <w:color w:val="000000"/>
    </w:rPr>
    <w:tblPr>
      <w:tblBorders>
        <w:top w:val="single" w:sz="8" w:space="0" w:color="4BACC6"/>
        <w:bottom w:val="single" w:sz="8" w:space="0" w:color="4BACC6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lef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left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Pr>
      <w:color w:val="000000"/>
    </w:rPr>
    <w:tblPr>
      <w:tblBorders>
        <w:top w:val="single" w:sz="8" w:space="0" w:color="F79646"/>
        <w:bottom w:val="single" w:sz="8" w:space="0" w:color="F79646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lef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left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Pr>
      <w:rFonts w:ascii="SimSun" w:eastAsia="Courier New" w:hAnsi="SimSun"/>
      <w:color w:val="000000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Pr>
      <w:rFonts w:ascii="SimSun" w:eastAsia="Courier New" w:hAnsi="SimSun"/>
      <w:color w:val="000000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Pr>
      <w:rFonts w:ascii="SimSun" w:eastAsia="Courier New" w:hAnsi="SimSun"/>
      <w:color w:val="000000"/>
    </w:rPr>
    <w:tblPr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Pr>
      <w:rFonts w:ascii="SimSun" w:eastAsia="Courier New" w:hAnsi="SimSun"/>
      <w:color w:val="000000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Pr>
      <w:rFonts w:ascii="SimSun" w:eastAsia="Courier New" w:hAnsi="SimSun"/>
      <w:color w:val="000000"/>
    </w:rPr>
    <w:tblPr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Pr>
      <w:rFonts w:ascii="SimSun" w:eastAsia="Courier New" w:hAnsi="SimSun"/>
      <w:color w:val="000000"/>
    </w:rPr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Pr>
      <w:rFonts w:ascii="SimSun" w:eastAsia="Courier New" w:hAnsi="SimSun"/>
      <w:color w:val="000000"/>
    </w:rPr>
    <w:tblPr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tblPr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tblPr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tblPr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tblPr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tblPr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tblPr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Pr>
      <w:rFonts w:ascii="SimSun" w:eastAsia="Courier New" w:hAnsi="SimSun"/>
      <w:color w:val="000000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Pr>
      <w:rFonts w:ascii="SimSun" w:eastAsia="Courier New" w:hAnsi="SimSun"/>
      <w:color w:val="000000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Pr>
      <w:rFonts w:ascii="SimSun" w:eastAsia="Courier New" w:hAnsi="SimSun"/>
      <w:color w:val="000000"/>
    </w:rPr>
    <w:tblPr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Pr>
      <w:rFonts w:ascii="SimSun" w:eastAsia="Courier New" w:hAnsi="SimSun"/>
      <w:color w:val="000000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Pr>
      <w:rFonts w:ascii="SimSun" w:eastAsia="Courier New" w:hAnsi="SimSun"/>
      <w:color w:val="000000"/>
    </w:rPr>
    <w:tblPr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Pr>
      <w:rFonts w:ascii="SimSun" w:eastAsia="Courier New" w:hAnsi="SimSun"/>
      <w:color w:val="000000"/>
    </w:rPr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Pr>
      <w:rFonts w:ascii="SimSun" w:eastAsia="Courier New" w:hAnsi="SimSun"/>
      <w:color w:val="000000"/>
    </w:rPr>
    <w:tblPr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FBCAA2"/>
      </w:tcPr>
    </w:tblStylePr>
  </w:style>
  <w:style w:type="table" w:styleId="DarkList">
    <w:name w:val="Dark List"/>
    <w:basedOn w:val="TableNormal"/>
    <w:uiPriority w:val="70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ColorfulShading">
    <w:name w:val="Colorful Shading"/>
    <w:basedOn w:val="TableNormal"/>
    <w:uiPriority w:val="71"/>
    <w:rPr>
      <w:color w:val="000000"/>
    </w:rPr>
    <w:tblPr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Pr>
      <w:color w:val="000000"/>
    </w:rPr>
    <w:tblPr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Pr>
      <w:color w:val="000000"/>
    </w:rPr>
    <w:tblPr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Pr>
      <w:color w:val="000000"/>
    </w:rPr>
    <w:tblPr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single" w:sz="24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Pr>
      <w:color w:val="000000"/>
    </w:rPr>
    <w:tblPr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single" w:sz="24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Pr>
      <w:color w:val="000000"/>
    </w:rPr>
    <w:tblPr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single" w:sz="24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Pr>
      <w:color w:val="000000"/>
    </w:rPr>
    <w:tblPr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single" w:sz="24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List">
    <w:name w:val="Colorful List"/>
    <w:basedOn w:val="TableNormal"/>
    <w:uiPriority w:val="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Grid">
    <w:name w:val="Colorful Grid"/>
    <w:basedOn w:val="TableNormal"/>
    <w:uiPriority w:val="73"/>
    <w:rPr>
      <w:color w:val="000000"/>
    </w:rPr>
    <w:tblPr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Pr>
      <w:color w:val="000000"/>
    </w:rPr>
    <w:tblPr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Pr>
      <w:color w:val="000000"/>
    </w:rPr>
    <w:tblPr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Pr>
      <w:color w:val="000000"/>
    </w:rPr>
    <w:tblPr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Pr>
      <w:color w:val="000000"/>
    </w:rPr>
    <w:tblPr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Pr>
      <w:color w:val="000000"/>
    </w:rPr>
    <w:tblPr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Pr>
      <w:color w:val="000000"/>
    </w:rPr>
    <w:tblPr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character" w:customStyle="1" w:styleId="Heading2Char">
    <w:name w:val="Heading 2 Char"/>
    <w:link w:val="Heading2"/>
    <w:rPr>
      <w:rFonts w:ascii="Times New Roman" w:eastAsiaTheme="minorEastAsia" w:hAnsi="Times New Roman" w:cs="Times New Roman"/>
      <w:b/>
      <w:sz w:val="28"/>
      <w:szCs w:val="3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qFormat="1"/>
    <w:lsdException w:name="header" w:qFormat="1"/>
    <w:lsdException w:name="caption" w:semiHidden="1" w:unhideWhenUsed="1" w:qFormat="1"/>
    <w:lsdException w:name="envelope address" w:qFormat="1"/>
    <w:lsdException w:name="footnote reference" w:qFormat="1"/>
    <w:lsdException w:name="Title" w:qFormat="1"/>
    <w:lsdException w:name="Default Paragraph Font" w:semiHidden="1"/>
    <w:lsdException w:name="Body Text" w:qFormat="1"/>
    <w:lsdException w:name="Subtitle" w:qFormat="1"/>
    <w:lsdException w:name="Body Text First Indent" w:qFormat="1"/>
    <w:lsdException w:name="Body Text First Indent 2" w:qFormat="1"/>
    <w:lsdException w:name="Body Text 3" w:qFormat="1"/>
    <w:lsdException w:name="Body Text Indent 3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line="360" w:lineRule="auto"/>
      <w:jc w:val="both"/>
    </w:pPr>
    <w:rPr>
      <w:rFonts w:eastAsiaTheme="minorEastAsia" w:cstheme="minorBidi"/>
      <w:sz w:val="26"/>
      <w:lang w:eastAsia="zh-CN"/>
    </w:rPr>
  </w:style>
  <w:style w:type="paragraph" w:styleId="Heading1">
    <w:name w:val="heading 1"/>
    <w:basedOn w:val="Normal"/>
    <w:next w:val="Normal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Heading2">
    <w:name w:val="heading 2"/>
    <w:basedOn w:val="Normal"/>
    <w:next w:val="Normal"/>
    <w:link w:val="Heading2Char"/>
    <w:semiHidden/>
    <w:unhideWhenUsed/>
    <w:qFormat/>
    <w:pPr>
      <w:keepNext/>
      <w:keepLines/>
      <w:numPr>
        <w:numId w:val="1"/>
      </w:numPr>
      <w:spacing w:before="360" w:after="80" w:line="312" w:lineRule="auto"/>
      <w:ind w:left="136" w:firstLine="567"/>
      <w:outlineLvl w:val="1"/>
    </w:pPr>
    <w:rPr>
      <w:rFonts w:cs="Times New Roman"/>
      <w:b/>
      <w:sz w:val="28"/>
      <w:szCs w:val="36"/>
      <w:lang w:eastAsia="en-US"/>
    </w:rPr>
  </w:style>
  <w:style w:type="paragraph" w:styleId="Heading3">
    <w:name w:val="heading 3"/>
    <w:basedOn w:val="Normal"/>
    <w:next w:val="Normal"/>
    <w:semiHidden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Heading4">
    <w:name w:val="heading 4"/>
    <w:basedOn w:val="Normal"/>
    <w:next w:val="Normal"/>
    <w:semiHidden/>
    <w:unhideWhenUsed/>
    <w:qFormat/>
    <w:pPr>
      <w:keepNext/>
      <w:keepLines/>
      <w:spacing w:before="280" w:after="290" w:line="376" w:lineRule="auto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semiHidden/>
    <w:unhideWhenUsed/>
    <w:qFormat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semiHidden/>
    <w:unhideWhenUsed/>
    <w:qFormat/>
    <w:pPr>
      <w:keepNext/>
      <w:keepLines/>
      <w:spacing w:before="240" w:after="64" w:line="320" w:lineRule="auto"/>
      <w:outlineLvl w:val="5"/>
    </w:pPr>
    <w:rPr>
      <w:b/>
      <w:bCs/>
      <w:sz w:val="24"/>
      <w:szCs w:val="24"/>
    </w:rPr>
  </w:style>
  <w:style w:type="paragraph" w:styleId="Heading7">
    <w:name w:val="heading 7"/>
    <w:basedOn w:val="Normal"/>
    <w:next w:val="Normal"/>
    <w:semiHidden/>
    <w:unhideWhenUsed/>
    <w:qFormat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Heading8">
    <w:name w:val="heading 8"/>
    <w:basedOn w:val="Normal"/>
    <w:next w:val="Normal"/>
    <w:semiHidden/>
    <w:unhideWhenUsed/>
    <w:qFormat/>
    <w:pPr>
      <w:keepNext/>
      <w:keepLines/>
      <w:spacing w:before="240" w:after="64" w:line="320" w:lineRule="auto"/>
      <w:outlineLvl w:val="7"/>
    </w:pPr>
    <w:rPr>
      <w:sz w:val="24"/>
      <w:szCs w:val="24"/>
    </w:rPr>
  </w:style>
  <w:style w:type="paragraph" w:styleId="Heading9">
    <w:name w:val="heading 9"/>
    <w:basedOn w:val="Normal"/>
    <w:next w:val="Normal"/>
    <w:semiHidden/>
    <w:unhideWhenUsed/>
    <w:qFormat/>
    <w:pPr>
      <w:keepNext/>
      <w:keepLines/>
      <w:spacing w:before="240" w:after="64" w:line="320" w:lineRule="auto"/>
      <w:outlineLvl w:val="8"/>
    </w:pPr>
    <w:rPr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rPr>
      <w:sz w:val="16"/>
      <w:szCs w:val="16"/>
    </w:rPr>
  </w:style>
  <w:style w:type="paragraph" w:styleId="BlockText">
    <w:name w:val="Block Text"/>
    <w:basedOn w:val="Normal"/>
    <w:pPr>
      <w:spacing w:after="120"/>
      <w:ind w:leftChars="700" w:left="1440" w:rightChars="700" w:right="1440"/>
    </w:pPr>
  </w:style>
  <w:style w:type="paragraph" w:styleId="BodyText">
    <w:name w:val="Body Text"/>
    <w:basedOn w:val="Normal"/>
    <w:qFormat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qFormat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qFormat/>
    <w:pPr>
      <w:ind w:firstLineChars="100" w:firstLine="420"/>
    </w:pPr>
  </w:style>
  <w:style w:type="paragraph" w:styleId="BodyTextIndent">
    <w:name w:val="Body Text Indent"/>
    <w:basedOn w:val="Normal"/>
    <w:pPr>
      <w:spacing w:after="120"/>
      <w:ind w:leftChars="200" w:left="420"/>
    </w:pPr>
  </w:style>
  <w:style w:type="paragraph" w:styleId="BodyTextFirstIndent2">
    <w:name w:val="Body Text First Indent 2"/>
    <w:basedOn w:val="BodyTextIndent"/>
    <w:qFormat/>
    <w:pPr>
      <w:ind w:firstLineChars="200" w:firstLine="420"/>
    </w:pPr>
  </w:style>
  <w:style w:type="paragraph" w:styleId="BodyTextIndent2">
    <w:name w:val="Body Text Indent 2"/>
    <w:basedOn w:val="Normal"/>
    <w:pPr>
      <w:spacing w:after="120" w:line="480" w:lineRule="auto"/>
      <w:ind w:leftChars="200" w:left="420"/>
    </w:pPr>
  </w:style>
  <w:style w:type="paragraph" w:styleId="BodyTextIndent3">
    <w:name w:val="Body Text Indent 3"/>
    <w:basedOn w:val="Normal"/>
    <w:qFormat/>
    <w:pPr>
      <w:spacing w:after="120"/>
      <w:ind w:leftChars="200" w:left="420"/>
    </w:pPr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Pr>
      <w:rFonts w:ascii="Arial" w:eastAsia="SimHei" w:hAnsi="Arial" w:cs="Arial"/>
      <w:sz w:val="20"/>
    </w:rPr>
  </w:style>
  <w:style w:type="paragraph" w:styleId="Closing">
    <w:name w:val="Closing"/>
    <w:basedOn w:val="Normal"/>
    <w:pPr>
      <w:ind w:leftChars="2100" w:left="100"/>
    </w:pPr>
  </w:style>
  <w:style w:type="character" w:styleId="CommentReference">
    <w:name w:val="annotation reference"/>
    <w:basedOn w:val="DefaultParagraphFont"/>
    <w:rPr>
      <w:sz w:val="21"/>
      <w:szCs w:val="21"/>
    </w:rPr>
  </w:style>
  <w:style w:type="paragraph" w:styleId="CommentText">
    <w:name w:val="annotation text"/>
    <w:basedOn w:val="Normal"/>
    <w:pPr>
      <w:jc w:val="left"/>
    </w:pPr>
  </w:style>
  <w:style w:type="paragraph" w:styleId="CommentSubject">
    <w:name w:val="annotation subject"/>
    <w:basedOn w:val="CommentText"/>
    <w:next w:val="CommentText"/>
    <w:rPr>
      <w:b/>
      <w:bCs/>
    </w:rPr>
  </w:style>
  <w:style w:type="paragraph" w:styleId="Date">
    <w:name w:val="Date"/>
    <w:basedOn w:val="Normal"/>
    <w:next w:val="Normal"/>
    <w:pPr>
      <w:ind w:leftChars="2500" w:left="100"/>
    </w:pPr>
  </w:style>
  <w:style w:type="paragraph" w:styleId="DocumentMap">
    <w:name w:val="Document Map"/>
    <w:basedOn w:val="Normal"/>
    <w:pPr>
      <w:shd w:val="clear" w:color="auto" w:fill="000080"/>
    </w:pPr>
  </w:style>
  <w:style w:type="paragraph" w:styleId="E-mailSignature">
    <w:name w:val="E-mail Signature"/>
    <w:basedOn w:val="Normal"/>
  </w:style>
  <w:style w:type="character" w:styleId="Emphasis">
    <w:name w:val="Emphasis"/>
    <w:basedOn w:val="DefaultParagraphFont"/>
    <w:qFormat/>
    <w:rPr>
      <w:i/>
      <w:iCs/>
    </w:rPr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EndnoteText">
    <w:name w:val="endnote text"/>
    <w:basedOn w:val="Normal"/>
    <w:pPr>
      <w:snapToGrid w:val="0"/>
      <w:jc w:val="left"/>
    </w:pPr>
  </w:style>
  <w:style w:type="paragraph" w:styleId="EnvelopeAddress">
    <w:name w:val="envelope address"/>
    <w:basedOn w:val="Normal"/>
    <w:qFormat/>
    <w:pPr>
      <w:framePr w:w="7920" w:h="1980" w:hRule="exact" w:hSpace="180" w:wrap="auto" w:hAnchor="page" w:xAlign="center" w:yAlign="bottom"/>
      <w:snapToGrid w:val="0"/>
      <w:ind w:leftChars="1400" w:left="100"/>
    </w:pPr>
    <w:rPr>
      <w:rFonts w:ascii="Arial" w:hAnsi="Arial" w:cs="Arial"/>
      <w:sz w:val="24"/>
      <w:szCs w:val="24"/>
    </w:rPr>
  </w:style>
  <w:style w:type="paragraph" w:styleId="EnvelopeReturn">
    <w:name w:val="envelope return"/>
    <w:basedOn w:val="Normal"/>
    <w:pPr>
      <w:snapToGrid w:val="0"/>
    </w:pPr>
    <w:rPr>
      <w:rFonts w:ascii="Arial" w:hAnsi="Arial" w:cs="Arial"/>
    </w:rPr>
  </w:style>
  <w:style w:type="character" w:styleId="FollowedHyperlink">
    <w:name w:val="FollowedHyperlink"/>
    <w:basedOn w:val="DefaultParagraphFont"/>
    <w:qFormat/>
    <w:rPr>
      <w:color w:val="800080"/>
      <w:u w:val="single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FootnoteReference">
    <w:name w:val="footnote reference"/>
    <w:basedOn w:val="DefaultParagraphFont"/>
    <w:qFormat/>
    <w:rPr>
      <w:vertAlign w:val="superscript"/>
    </w:rPr>
  </w:style>
  <w:style w:type="paragraph" w:styleId="FootnoteText">
    <w:name w:val="footnote text"/>
    <w:basedOn w:val="Normal"/>
    <w:qFormat/>
    <w:pPr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HTMLAcronym">
    <w:name w:val="HTML Acronym"/>
    <w:basedOn w:val="DefaultParagraphFont"/>
  </w:style>
  <w:style w:type="paragraph" w:styleId="HTMLAddress">
    <w:name w:val="HTML Address"/>
    <w:basedOn w:val="Normal"/>
    <w:rPr>
      <w:i/>
      <w:iCs/>
    </w:rPr>
  </w:style>
  <w:style w:type="character" w:styleId="HTMLCite">
    <w:name w:val="HTML Cite"/>
    <w:basedOn w:val="DefaultParagraphFont"/>
    <w:rPr>
      <w:i/>
      <w:iCs/>
    </w:rPr>
  </w:style>
  <w:style w:type="character" w:styleId="HTMLCode">
    <w:name w:val="HTML Code"/>
    <w:basedOn w:val="DefaultParagraphFont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Pr>
      <w:i/>
      <w:iCs/>
    </w:rPr>
  </w:style>
  <w:style w:type="character" w:styleId="HTMLKeyboard">
    <w:name w:val="HTML Keyboard"/>
    <w:basedOn w:val="DefaultParagraphFont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Pr>
      <w:rFonts w:ascii="Courier New" w:hAnsi="Courier New" w:cs="Courier New"/>
    </w:rPr>
  </w:style>
  <w:style w:type="character" w:styleId="HTMLTypewriter">
    <w:name w:val="HTML Typewriter"/>
    <w:basedOn w:val="DefaultParagraphFont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Pr>
      <w:i/>
      <w:iCs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Index1">
    <w:name w:val="index 1"/>
    <w:basedOn w:val="Normal"/>
    <w:next w:val="Normal"/>
  </w:style>
  <w:style w:type="paragraph" w:styleId="Index2">
    <w:name w:val="index 2"/>
    <w:basedOn w:val="Normal"/>
    <w:next w:val="Normal"/>
    <w:pPr>
      <w:ind w:leftChars="200" w:left="200"/>
    </w:pPr>
  </w:style>
  <w:style w:type="paragraph" w:styleId="Index3">
    <w:name w:val="index 3"/>
    <w:basedOn w:val="Normal"/>
    <w:next w:val="Normal"/>
    <w:pPr>
      <w:ind w:leftChars="400" w:left="400"/>
    </w:pPr>
  </w:style>
  <w:style w:type="paragraph" w:styleId="Index4">
    <w:name w:val="index 4"/>
    <w:basedOn w:val="Normal"/>
    <w:next w:val="Normal"/>
    <w:pPr>
      <w:ind w:leftChars="600" w:left="600"/>
    </w:pPr>
  </w:style>
  <w:style w:type="paragraph" w:styleId="Index5">
    <w:name w:val="index 5"/>
    <w:basedOn w:val="Normal"/>
    <w:next w:val="Normal"/>
    <w:pPr>
      <w:ind w:leftChars="800" w:left="800"/>
    </w:pPr>
  </w:style>
  <w:style w:type="paragraph" w:styleId="Index6">
    <w:name w:val="index 6"/>
    <w:basedOn w:val="Normal"/>
    <w:next w:val="Normal"/>
    <w:pPr>
      <w:ind w:leftChars="1000" w:left="1000"/>
    </w:pPr>
  </w:style>
  <w:style w:type="paragraph" w:styleId="Index7">
    <w:name w:val="index 7"/>
    <w:basedOn w:val="Normal"/>
    <w:next w:val="Normal"/>
    <w:pPr>
      <w:ind w:leftChars="1200" w:left="1200"/>
    </w:pPr>
  </w:style>
  <w:style w:type="paragraph" w:styleId="Index8">
    <w:name w:val="index 8"/>
    <w:basedOn w:val="Normal"/>
    <w:next w:val="Normal"/>
    <w:pPr>
      <w:ind w:leftChars="1400" w:left="1400"/>
    </w:pPr>
  </w:style>
  <w:style w:type="paragraph" w:styleId="Index9">
    <w:name w:val="index 9"/>
    <w:basedOn w:val="Normal"/>
    <w:next w:val="Normal"/>
    <w:pPr>
      <w:ind w:leftChars="1600" w:left="1600"/>
    </w:pPr>
  </w:style>
  <w:style w:type="paragraph" w:styleId="IndexHeading">
    <w:name w:val="index heading"/>
    <w:basedOn w:val="Normal"/>
    <w:next w:val="Index1"/>
    <w:rPr>
      <w:rFonts w:ascii="Arial" w:hAnsi="Arial" w:cs="Arial"/>
      <w:b/>
      <w:bCs/>
    </w:rPr>
  </w:style>
  <w:style w:type="character" w:styleId="LineNumber">
    <w:name w:val="line number"/>
    <w:basedOn w:val="DefaultParagraphFont"/>
  </w:style>
  <w:style w:type="paragraph" w:styleId="List">
    <w:name w:val="List"/>
    <w:basedOn w:val="Normal"/>
    <w:pPr>
      <w:ind w:left="200" w:hangingChars="200" w:hanging="200"/>
    </w:pPr>
  </w:style>
  <w:style w:type="paragraph" w:styleId="List2">
    <w:name w:val="List 2"/>
    <w:basedOn w:val="Normal"/>
    <w:pPr>
      <w:ind w:leftChars="200" w:left="100" w:hangingChars="200" w:hanging="200"/>
    </w:pPr>
  </w:style>
  <w:style w:type="paragraph" w:styleId="List3">
    <w:name w:val="List 3"/>
    <w:basedOn w:val="Normal"/>
    <w:pPr>
      <w:ind w:leftChars="400" w:left="100" w:hangingChars="200" w:hanging="200"/>
    </w:pPr>
  </w:style>
  <w:style w:type="paragraph" w:styleId="List4">
    <w:name w:val="List 4"/>
    <w:basedOn w:val="Normal"/>
    <w:pPr>
      <w:ind w:leftChars="600" w:left="100" w:hangingChars="200" w:hanging="200"/>
    </w:pPr>
  </w:style>
  <w:style w:type="paragraph" w:styleId="List5">
    <w:name w:val="List 5"/>
    <w:basedOn w:val="Normal"/>
    <w:pPr>
      <w:ind w:leftChars="800" w:left="100" w:hangingChars="200" w:hanging="200"/>
    </w:pPr>
  </w:style>
  <w:style w:type="paragraph" w:styleId="ListBullet">
    <w:name w:val="List Bullet"/>
    <w:basedOn w:val="Normal"/>
    <w:pPr>
      <w:numPr>
        <w:numId w:val="2"/>
      </w:numPr>
    </w:pPr>
  </w:style>
  <w:style w:type="paragraph" w:styleId="ListBullet2">
    <w:name w:val="List Bullet 2"/>
    <w:basedOn w:val="Normal"/>
    <w:pPr>
      <w:numPr>
        <w:numId w:val="3"/>
      </w:numPr>
    </w:pPr>
  </w:style>
  <w:style w:type="paragraph" w:styleId="ListBullet3">
    <w:name w:val="List Bullet 3"/>
    <w:basedOn w:val="Normal"/>
    <w:pPr>
      <w:numPr>
        <w:numId w:val="4"/>
      </w:numPr>
    </w:pPr>
  </w:style>
  <w:style w:type="paragraph" w:styleId="ListBullet4">
    <w:name w:val="List Bullet 4"/>
    <w:basedOn w:val="Normal"/>
    <w:pPr>
      <w:numPr>
        <w:numId w:val="5"/>
      </w:numPr>
    </w:pPr>
  </w:style>
  <w:style w:type="paragraph" w:styleId="ListBullet5">
    <w:name w:val="List Bullet 5"/>
    <w:basedOn w:val="Normal"/>
    <w:pPr>
      <w:numPr>
        <w:numId w:val="6"/>
      </w:numPr>
    </w:pPr>
  </w:style>
  <w:style w:type="paragraph" w:styleId="ListContinue">
    <w:name w:val="List Continue"/>
    <w:basedOn w:val="Normal"/>
    <w:pPr>
      <w:spacing w:after="120"/>
      <w:ind w:leftChars="200" w:left="420"/>
    </w:pPr>
  </w:style>
  <w:style w:type="paragraph" w:styleId="ListContinue2">
    <w:name w:val="List Continue 2"/>
    <w:basedOn w:val="Normal"/>
    <w:pPr>
      <w:spacing w:after="120"/>
      <w:ind w:leftChars="400" w:left="840"/>
    </w:pPr>
  </w:style>
  <w:style w:type="paragraph" w:styleId="ListContinue3">
    <w:name w:val="List Continue 3"/>
    <w:basedOn w:val="Normal"/>
    <w:pPr>
      <w:spacing w:after="120"/>
      <w:ind w:leftChars="600" w:left="1260"/>
    </w:pPr>
  </w:style>
  <w:style w:type="paragraph" w:styleId="ListContinue4">
    <w:name w:val="List Continue 4"/>
    <w:basedOn w:val="Normal"/>
    <w:pPr>
      <w:spacing w:after="120"/>
      <w:ind w:leftChars="800" w:left="1680"/>
    </w:pPr>
  </w:style>
  <w:style w:type="paragraph" w:styleId="ListContinue5">
    <w:name w:val="List Continue 5"/>
    <w:basedOn w:val="Normal"/>
    <w:pPr>
      <w:spacing w:after="120"/>
      <w:ind w:leftChars="1000" w:left="2100"/>
    </w:pPr>
  </w:style>
  <w:style w:type="paragraph" w:styleId="ListNumber">
    <w:name w:val="List Number"/>
    <w:basedOn w:val="Normal"/>
    <w:pPr>
      <w:numPr>
        <w:numId w:val="7"/>
      </w:numPr>
    </w:pPr>
  </w:style>
  <w:style w:type="paragraph" w:styleId="ListNumber2">
    <w:name w:val="List Number 2"/>
    <w:basedOn w:val="Normal"/>
    <w:pPr>
      <w:numPr>
        <w:numId w:val="8"/>
      </w:numPr>
    </w:pPr>
  </w:style>
  <w:style w:type="paragraph" w:styleId="ListNumber3">
    <w:name w:val="List Number 3"/>
    <w:basedOn w:val="Normal"/>
    <w:pPr>
      <w:numPr>
        <w:numId w:val="9"/>
      </w:numPr>
    </w:pPr>
  </w:style>
  <w:style w:type="paragraph" w:styleId="ListNumber4">
    <w:name w:val="List Number 4"/>
    <w:basedOn w:val="Normal"/>
    <w:pPr>
      <w:numPr>
        <w:numId w:val="10"/>
      </w:numPr>
    </w:pPr>
  </w:style>
  <w:style w:type="paragraph" w:styleId="ListNumber5">
    <w:name w:val="List Number 5"/>
    <w:basedOn w:val="Normal"/>
    <w:pPr>
      <w:numPr>
        <w:numId w:val="11"/>
      </w:numPr>
    </w:pPr>
  </w:style>
  <w:style w:type="paragraph" w:styleId="MacroText">
    <w:name w:val="macro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eastAsiaTheme="minorEastAsia" w:hAnsi="Courier New" w:cs="Courier New"/>
      <w:kern w:val="2"/>
      <w:sz w:val="24"/>
      <w:szCs w:val="24"/>
      <w:lang w:eastAsia="zh-CN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500" w:left="1080" w:hangingChars="500" w:hanging="1080"/>
    </w:pPr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rPr>
      <w:sz w:val="24"/>
      <w:szCs w:val="24"/>
    </w:rPr>
  </w:style>
  <w:style w:type="paragraph" w:styleId="NormalIndent">
    <w:name w:val="Normal Indent"/>
    <w:basedOn w:val="Normal"/>
    <w:pPr>
      <w:ind w:firstLineChars="200" w:firstLine="420"/>
    </w:pPr>
  </w:style>
  <w:style w:type="paragraph" w:styleId="NoteHeading">
    <w:name w:val="Note Heading"/>
    <w:basedOn w:val="Normal"/>
    <w:next w:val="Normal"/>
    <w:pPr>
      <w:jc w:val="center"/>
    </w:pPr>
  </w:style>
  <w:style w:type="character" w:styleId="PageNumber">
    <w:name w:val="page number"/>
    <w:basedOn w:val="DefaultParagraphFont"/>
  </w:style>
  <w:style w:type="paragraph" w:styleId="PlainText">
    <w:name w:val="Plain Text"/>
    <w:basedOn w:val="Normal"/>
    <w:rPr>
      <w:rFonts w:ascii="SimSun" w:hAnsi="Courier New" w:cs="Courier New"/>
      <w:szCs w:val="21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Chars="2100" w:left="100"/>
    </w:pPr>
  </w:style>
  <w:style w:type="character" w:styleId="Strong">
    <w:name w:val="Strong"/>
    <w:basedOn w:val="DefaultParagraphFont"/>
    <w:qFormat/>
    <w:rPr>
      <w:b/>
      <w:bCs/>
    </w:rPr>
  </w:style>
  <w:style w:type="paragraph" w:styleId="Subtitle">
    <w:name w:val="Subtitle"/>
    <w:basedOn w:val="Normal"/>
    <w:qFormat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table" w:styleId="Table3Deffects1">
    <w:name w:val="Table 3D effects 1"/>
    <w:basedOn w:val="TableNormal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left w:val="single" w:sz="6" w:space="0" w:color="80808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FFFFFF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bottom w:val="single" w:sz="6" w:space="0" w:color="FFFFFF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left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bottom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styleId="Table3Deffects2">
    <w:name w:val="Table 3D effects 2"/>
    <w:basedOn w:val="TableNormal"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Horz">
      <w:tblPr/>
      <w:tcPr>
        <w:tcBorders>
          <w:top w:val="single" w:sz="6" w:space="0" w:color="808080"/>
          <w:left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3Deffects3">
    <w:name w:val="Table 3D effects 3"/>
    <w:basedOn w:val="TableNormal"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left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lassic1">
    <w:name w:val="Table Classic 1"/>
    <w:basedOn w:val="TableNormal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left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lassic2">
    <w:name w:val="Table Classic 2"/>
    <w:basedOn w:val="TableNormal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Classic3">
    <w:name w:val="Table Classic 3"/>
    <w:basedOn w:val="TableNormal"/>
    <w:pPr>
      <w:widowControl w:val="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TableClassic4">
    <w:name w:val="Table Classic 4"/>
    <w:basedOn w:val="TableNormal"/>
    <w:pPr>
      <w:widowControl w:val="0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left w:val="single" w:sz="6" w:space="0" w:color="000000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Colorful1">
    <w:name w:val="Table Colorful 1"/>
    <w:basedOn w:val="TableNormal"/>
    <w:pPr>
      <w:widowControl w:val="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TableColorful2">
    <w:name w:val="Table Colorful 2"/>
    <w:basedOn w:val="TableNormal"/>
    <w:pPr>
      <w:widowControl w:val="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sz="12" w:space="0" w:color="000000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</w:tcPr>
    </w:tblStylePr>
    <w:tblStylePr w:type="lastCol">
      <w:tblPr/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TableColorful3">
    <w:name w:val="Table Colorful 3"/>
    <w:basedOn w:val="TableNormal"/>
    <w:pPr>
      <w:widowControl w:val="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left w:val="single" w:sz="6" w:space="0" w:color="000000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bottom w:val="single" w:sz="36" w:space="0" w:color="000000"/>
          <w:right w:val="single" w:sz="6" w:space="0" w:color="000000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Columns1">
    <w:name w:val="Table Columns 1"/>
    <w:basedOn w:val="TableNormal"/>
    <w:pPr>
      <w:widowControl w:val="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left w:val="double" w:sz="6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2">
    <w:name w:val="Table Columns 2"/>
    <w:basedOn w:val="TableNormal"/>
    <w:pPr>
      <w:widowControl w:val="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3">
    <w:name w:val="Table Columns 3"/>
    <w:basedOn w:val="TableNormal"/>
    <w:pPr>
      <w:widowControl w:val="0"/>
      <w:jc w:val="both"/>
    </w:pPr>
    <w:rPr>
      <w:b/>
      <w:bCs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4">
    <w:name w:val="Table Columns 4"/>
    <w:basedOn w:val="TableNormal"/>
    <w:pPr>
      <w:widowControl w:val="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pPr>
      <w:widowControl w:val="0"/>
      <w:jc w:val="both"/>
    </w:pPr>
    <w:tblPr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left w:val="single" w:sz="6" w:space="0" w:color="80808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pPr>
      <w:widowControl w:val="0"/>
      <w:jc w:val="both"/>
    </w:pPr>
    <w:tblPr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TableElegant">
    <w:name w:val="Table Elegant"/>
    <w:basedOn w:val="TableNormal"/>
    <w:pPr>
      <w:widowControl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Grid">
    <w:name w:val="Table Grid"/>
    <w:basedOn w:val="TableNormal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2">
    <w:name w:val="Table Grid 2"/>
    <w:basedOn w:val="TableNormal"/>
    <w:pPr>
      <w:widowControl w:val="0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Grid3">
    <w:name w:val="Table Grid 3"/>
    <w:basedOn w:val="TableNormal"/>
    <w:pPr>
      <w:widowControl w:val="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left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4">
    <w:name w:val="Table Grid 4"/>
    <w:basedOn w:val="TableNormal"/>
    <w:pPr>
      <w:widowControl w:val="0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left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Grid5">
    <w:name w:val="Table Grid 5"/>
    <w:basedOn w:val="TableNormal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6">
    <w:name w:val="Table Grid 6"/>
    <w:basedOn w:val="TableNormal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7">
    <w:name w:val="Table Grid 7"/>
    <w:basedOn w:val="TableNormal"/>
    <w:pPr>
      <w:widowControl w:val="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8">
    <w:name w:val="Table Grid 8"/>
    <w:basedOn w:val="TableNormal"/>
    <w:pPr>
      <w:widowControl w:val="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List1">
    <w:name w:val="Table List 1"/>
    <w:basedOn w:val="TableNormal"/>
    <w:pPr>
      <w:widowControl w:val="0"/>
      <w:jc w:val="both"/>
    </w:pPr>
    <w:tblPr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left w:val="single" w:sz="6" w:space="0" w:color="000000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2">
    <w:name w:val="Table List 2"/>
    <w:basedOn w:val="TableNormal"/>
    <w:pPr>
      <w:widowControl w:val="0"/>
      <w:jc w:val="both"/>
    </w:pPr>
    <w:tblPr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3">
    <w:name w:val="Table List 3"/>
    <w:basedOn w:val="TableNormal"/>
    <w:pPr>
      <w:widowControl w:val="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List4">
    <w:name w:val="Table List 4"/>
    <w:basedOn w:val="TableNormal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left w:val="single" w:sz="12" w:space="0" w:color="000000"/>
          <w:tl2br w:val="nil"/>
          <w:tr2bl w:val="nil"/>
        </w:tcBorders>
        <w:shd w:val="solid" w:color="808080" w:fill="FFFFFF"/>
      </w:tcPr>
    </w:tblStylePr>
  </w:style>
  <w:style w:type="table" w:styleId="TableList5">
    <w:name w:val="Table List 5"/>
    <w:basedOn w:val="TableNormal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6">
    <w:name w:val="Table List 6"/>
    <w:basedOn w:val="TableNormal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tl2br w:val="nil"/>
          <w:tr2bl w:val="nil"/>
        </w:tcBorders>
        <w:shd w:val="pct25" w:color="000000" w:fill="FFFFFF"/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List7">
    <w:name w:val="Table List 7"/>
    <w:basedOn w:val="TableNormal"/>
    <w:pPr>
      <w:widowControl w:val="0"/>
      <w:jc w:val="both"/>
    </w:pPr>
    <w:tblPr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left w:val="single" w:sz="12" w:space="0" w:color="008000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l2br w:val="nil"/>
          <w:tr2bl w:val="nil"/>
        </w:tcBorders>
        <w:shd w:val="pct25" w:color="FFFF00" w:fill="FFFFFF"/>
      </w:tcPr>
    </w:tblStylePr>
  </w:style>
  <w:style w:type="table" w:styleId="TableList8">
    <w:name w:val="Table List 8"/>
    <w:basedOn w:val="TableNormal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left w:val="single" w:sz="6" w:space="0" w:color="000000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l2br w:val="nil"/>
          <w:tr2bl w:val="nil"/>
        </w:tcBorders>
        <w:shd w:val="pct50" w:color="FF0000" w:fill="FFFFFF"/>
      </w:tcPr>
    </w:tblStylePr>
    <w:tblStylePr w:type="nwCell">
      <w:tblPr/>
      <w:tcPr>
        <w:tcBorders>
          <w:tl2br w:val="single" w:sz="6" w:space="0" w:color="auto"/>
          <w:tr2bl w:val="nil"/>
        </w:tcBorders>
      </w:tcPr>
    </w:tblStylePr>
  </w:style>
  <w:style w:type="paragraph" w:styleId="TableofAuthorities">
    <w:name w:val="table of authorities"/>
    <w:basedOn w:val="Normal"/>
    <w:next w:val="Normal"/>
    <w:pPr>
      <w:ind w:leftChars="200" w:left="420"/>
    </w:pPr>
  </w:style>
  <w:style w:type="paragraph" w:styleId="TableofFigures">
    <w:name w:val="table of figures"/>
    <w:basedOn w:val="Normal"/>
    <w:next w:val="Normal"/>
    <w:pPr>
      <w:ind w:leftChars="200" w:left="200" w:hangingChars="200" w:hanging="200"/>
    </w:pPr>
  </w:style>
  <w:style w:type="table" w:styleId="TableProfessional">
    <w:name w:val="Table Professional"/>
    <w:basedOn w:val="TableNormal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Simple1">
    <w:name w:val="Table Simple 1"/>
    <w:basedOn w:val="TableNormal"/>
    <w:pPr>
      <w:widowControl w:val="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left w:val="single" w:sz="6" w:space="0" w:color="00800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tl2br w:val="nil"/>
          <w:tr2bl w:val="nil"/>
        </w:tcBorders>
      </w:tcPr>
    </w:tblStylePr>
  </w:style>
  <w:style w:type="table" w:styleId="TableSimple2">
    <w:name w:val="Table Simple 2"/>
    <w:basedOn w:val="TableNormal"/>
    <w:pPr>
      <w:widowControl w:val="0"/>
      <w:jc w:val="both"/>
    </w:pPr>
    <w:tblPr/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bottom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tl2br w:val="nil"/>
          <w:tr2bl w:val="nil"/>
        </w:tcBorders>
      </w:tcPr>
    </w:tblStylePr>
  </w:style>
  <w:style w:type="table" w:styleId="TableSimple3">
    <w:name w:val="Table Simple 3"/>
    <w:basedOn w:val="TableNormal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Subtle1">
    <w:name w:val="Table Subtle 1"/>
    <w:basedOn w:val="TableNormal"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left w:val="single" w:sz="6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Subtle2">
    <w:name w:val="Table Subtle 2"/>
    <w:basedOn w:val="TableNormal"/>
    <w:pPr>
      <w:widowControl w:val="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bottom w:val="single" w:sz="12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Theme">
    <w:name w:val="Table Theme"/>
    <w:basedOn w:val="TableNormal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pPr>
      <w:widowControl w:val="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Web2">
    <w:name w:val="Table Web 2"/>
    <w:basedOn w:val="TableNormal"/>
    <w:pPr>
      <w:widowControl w:val="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Web3">
    <w:name w:val="Table Web 3"/>
    <w:basedOn w:val="TableNormal"/>
    <w:pPr>
      <w:widowControl w:val="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TOAHeading">
    <w:name w:val="toa heading"/>
    <w:basedOn w:val="Normal"/>
    <w:next w:val="Normal"/>
    <w:pPr>
      <w:spacing w:before="120"/>
    </w:pPr>
    <w:rPr>
      <w:rFonts w:ascii="Arial" w:hAnsi="Arial" w:cs="Arial"/>
      <w:sz w:val="24"/>
      <w:szCs w:val="24"/>
    </w:rPr>
  </w:style>
  <w:style w:type="paragraph" w:styleId="TOC1">
    <w:name w:val="toc 1"/>
    <w:basedOn w:val="Normal"/>
    <w:next w:val="Normal"/>
  </w:style>
  <w:style w:type="paragraph" w:styleId="TOC2">
    <w:name w:val="toc 2"/>
    <w:basedOn w:val="Normal"/>
    <w:next w:val="Normal"/>
    <w:pPr>
      <w:ind w:leftChars="200" w:left="420"/>
    </w:pPr>
  </w:style>
  <w:style w:type="paragraph" w:styleId="TOC3">
    <w:name w:val="toc 3"/>
    <w:basedOn w:val="Normal"/>
    <w:next w:val="Normal"/>
    <w:pPr>
      <w:ind w:leftChars="400" w:left="840"/>
    </w:pPr>
  </w:style>
  <w:style w:type="paragraph" w:styleId="TOC4">
    <w:name w:val="toc 4"/>
    <w:basedOn w:val="Normal"/>
    <w:next w:val="Normal"/>
    <w:pPr>
      <w:ind w:leftChars="600" w:left="1260"/>
    </w:pPr>
  </w:style>
  <w:style w:type="paragraph" w:styleId="TOC5">
    <w:name w:val="toc 5"/>
    <w:basedOn w:val="Normal"/>
    <w:next w:val="Normal"/>
    <w:pPr>
      <w:ind w:leftChars="800" w:left="1680"/>
    </w:pPr>
  </w:style>
  <w:style w:type="paragraph" w:styleId="TOC6">
    <w:name w:val="toc 6"/>
    <w:basedOn w:val="Normal"/>
    <w:next w:val="Normal"/>
    <w:pPr>
      <w:ind w:leftChars="1000" w:left="2100"/>
    </w:pPr>
  </w:style>
  <w:style w:type="paragraph" w:styleId="TOC7">
    <w:name w:val="toc 7"/>
    <w:basedOn w:val="Normal"/>
    <w:next w:val="Normal"/>
    <w:pPr>
      <w:ind w:leftChars="1200" w:left="2520"/>
    </w:pPr>
  </w:style>
  <w:style w:type="paragraph" w:styleId="TOC8">
    <w:name w:val="toc 8"/>
    <w:basedOn w:val="Normal"/>
    <w:next w:val="Normal"/>
    <w:pPr>
      <w:ind w:leftChars="1400" w:left="2940"/>
    </w:pPr>
  </w:style>
  <w:style w:type="paragraph" w:styleId="TOC9">
    <w:name w:val="toc 9"/>
    <w:basedOn w:val="Normal"/>
    <w:next w:val="Normal"/>
    <w:pPr>
      <w:ind w:leftChars="1600" w:left="3360"/>
    </w:pPr>
  </w:style>
  <w:style w:type="table" w:styleId="LightShading">
    <w:name w:val="Light Shading"/>
    <w:basedOn w:val="TableNormal"/>
    <w:uiPriority w:val="60"/>
    <w:rPr>
      <w:color w:val="000000"/>
    </w:rPr>
    <w:tblPr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single" w:sz="8" w:space="0" w:color="00000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single" w:sz="8" w:space="0" w:color="00000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Pr>
      <w:color w:val="365F91"/>
    </w:rPr>
    <w:tblPr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single" w:sz="8" w:space="0" w:color="4F81BD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single" w:sz="8" w:space="0" w:color="4F81BD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Pr>
      <w:color w:val="943634"/>
    </w:rPr>
    <w:tblPr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single" w:sz="8" w:space="0" w:color="C0504D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single" w:sz="8" w:space="0" w:color="C0504D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Pr>
      <w:color w:val="76923C"/>
    </w:rPr>
    <w:tblPr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single" w:sz="8" w:space="0" w:color="9BBB59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single" w:sz="8" w:space="0" w:color="9BBB59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Pr>
      <w:color w:val="5F497A"/>
    </w:rPr>
    <w:tblPr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single" w:sz="8" w:space="0" w:color="8064A2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single" w:sz="8" w:space="0" w:color="8064A2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Pr>
      <w:color w:val="31849B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single" w:sz="8" w:space="0" w:color="4BACC6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single" w:sz="8" w:space="0" w:color="4BACC6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Pr>
      <w:color w:val="E36C0A"/>
    </w:rPr>
    <w:tblPr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single" w:sz="8" w:space="0" w:color="F79646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single" w:sz="8" w:space="0" w:color="F79646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LightList">
    <w:name w:val="Light List"/>
    <w:basedOn w:val="TableNormal"/>
    <w:uiPriority w:val="61"/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tblPr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tblPr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tblPr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Grid">
    <w:name w:val="Light Grid"/>
    <w:basedOn w:val="TableNormal"/>
    <w:uiPriority w:val="62"/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000000"/>
          <w:left w:val="single" w:sz="1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auto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auto"/>
        </w:tcBorders>
      </w:tcPr>
    </w:tblStylePr>
  </w:style>
  <w:style w:type="table" w:styleId="LightGrid-Accent1">
    <w:name w:val="Light Grid Accent 1"/>
    <w:basedOn w:val="TableNormal"/>
    <w:uiPriority w:val="62"/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4F81BD"/>
          <w:left w:val="single" w:sz="1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auto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auto"/>
        </w:tcBorders>
      </w:tcPr>
    </w:tblStylePr>
  </w:style>
  <w:style w:type="table" w:styleId="LightGrid-Accent2">
    <w:name w:val="Light Grid Accent 2"/>
    <w:basedOn w:val="TableNormal"/>
    <w:uiPriority w:val="62"/>
    <w:tblPr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C0504D"/>
          <w:left w:val="single" w:sz="1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auto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auto"/>
        </w:tcBorders>
      </w:tcPr>
    </w:tblStylePr>
  </w:style>
  <w:style w:type="table" w:styleId="LightGrid-Accent3">
    <w:name w:val="Light Grid Accent 3"/>
    <w:basedOn w:val="TableNormal"/>
    <w:uiPriority w:val="62"/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9BBB59"/>
          <w:left w:val="single" w:sz="1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auto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auto"/>
        </w:tcBorders>
      </w:tcPr>
    </w:tblStylePr>
  </w:style>
  <w:style w:type="table" w:styleId="LightGrid-Accent4">
    <w:name w:val="Light Grid Accent 4"/>
    <w:basedOn w:val="TableNormal"/>
    <w:uiPriority w:val="62"/>
    <w:tblPr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8064A2"/>
          <w:left w:val="single" w:sz="1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auto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auto"/>
        </w:tcBorders>
      </w:tcPr>
    </w:tblStylePr>
  </w:style>
  <w:style w:type="table" w:styleId="LightGrid-Accent5">
    <w:name w:val="Light Grid Accent 5"/>
    <w:basedOn w:val="TableNormal"/>
    <w:uiPriority w:val="62"/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4BACC6"/>
          <w:left w:val="single" w:sz="1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auto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auto"/>
        </w:tcBorders>
      </w:tcPr>
    </w:tblStylePr>
  </w:style>
  <w:style w:type="table" w:styleId="LightGrid-Accent6">
    <w:name w:val="Light Grid Accent 6"/>
    <w:basedOn w:val="TableNormal"/>
    <w:uiPriority w:val="62"/>
    <w:tblPr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F79646"/>
          <w:left w:val="single" w:sz="1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auto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auto"/>
        </w:tcBorders>
      </w:tcPr>
    </w:tblStylePr>
  </w:style>
  <w:style w:type="table" w:styleId="MediumShading1">
    <w:name w:val="Medium Shading 1"/>
    <w:basedOn w:val="TableNormal"/>
    <w:uiPriority w:val="63"/>
    <w:tblPr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tblPr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tblPr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tblPr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tblPr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tblPr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Pr>
      <w:color w:val="000000"/>
    </w:rPr>
    <w:tblPr>
      <w:tblBorders>
        <w:top w:val="single" w:sz="8" w:space="0" w:color="000000"/>
        <w:bottom w:val="single" w:sz="8" w:space="0" w:color="000000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lef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left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Pr>
      <w:color w:val="000000"/>
    </w:rPr>
    <w:tblPr>
      <w:tblBorders>
        <w:top w:val="single" w:sz="8" w:space="0" w:color="4F81BD"/>
        <w:bottom w:val="single" w:sz="8" w:space="0" w:color="4F81BD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lef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left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Pr>
      <w:color w:val="000000"/>
    </w:rPr>
    <w:tblPr>
      <w:tblBorders>
        <w:top w:val="single" w:sz="8" w:space="0" w:color="C0504D"/>
        <w:bottom w:val="single" w:sz="8" w:space="0" w:color="C0504D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lef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left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Pr>
      <w:color w:val="000000"/>
    </w:rPr>
    <w:tblPr>
      <w:tblBorders>
        <w:top w:val="single" w:sz="8" w:space="0" w:color="9BBB59"/>
        <w:bottom w:val="single" w:sz="8" w:space="0" w:color="9BBB59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lef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left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Pr>
      <w:color w:val="000000"/>
    </w:rPr>
    <w:tblPr>
      <w:tblBorders>
        <w:top w:val="single" w:sz="8" w:space="0" w:color="8064A2"/>
        <w:bottom w:val="single" w:sz="8" w:space="0" w:color="8064A2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lef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left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Pr>
      <w:color w:val="000000"/>
    </w:rPr>
    <w:tblPr>
      <w:tblBorders>
        <w:top w:val="single" w:sz="8" w:space="0" w:color="4BACC6"/>
        <w:bottom w:val="single" w:sz="8" w:space="0" w:color="4BACC6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lef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left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Pr>
      <w:color w:val="000000"/>
    </w:rPr>
    <w:tblPr>
      <w:tblBorders>
        <w:top w:val="single" w:sz="8" w:space="0" w:color="F79646"/>
        <w:bottom w:val="single" w:sz="8" w:space="0" w:color="F79646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lef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left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Pr>
      <w:rFonts w:ascii="SimSun" w:eastAsia="Courier New" w:hAnsi="SimSun"/>
      <w:color w:val="000000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Pr>
      <w:rFonts w:ascii="SimSun" w:eastAsia="Courier New" w:hAnsi="SimSun"/>
      <w:color w:val="000000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Pr>
      <w:rFonts w:ascii="SimSun" w:eastAsia="Courier New" w:hAnsi="SimSun"/>
      <w:color w:val="000000"/>
    </w:rPr>
    <w:tblPr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Pr>
      <w:rFonts w:ascii="SimSun" w:eastAsia="Courier New" w:hAnsi="SimSun"/>
      <w:color w:val="000000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Pr>
      <w:rFonts w:ascii="SimSun" w:eastAsia="Courier New" w:hAnsi="SimSun"/>
      <w:color w:val="000000"/>
    </w:rPr>
    <w:tblPr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Pr>
      <w:rFonts w:ascii="SimSun" w:eastAsia="Courier New" w:hAnsi="SimSun"/>
      <w:color w:val="000000"/>
    </w:rPr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Pr>
      <w:rFonts w:ascii="SimSun" w:eastAsia="Courier New" w:hAnsi="SimSun"/>
      <w:color w:val="000000"/>
    </w:rPr>
    <w:tblPr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tblPr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tblPr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tblPr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tblPr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tblPr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tblPr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Pr>
      <w:rFonts w:ascii="SimSun" w:eastAsia="Courier New" w:hAnsi="SimSun"/>
      <w:color w:val="000000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Pr>
      <w:rFonts w:ascii="SimSun" w:eastAsia="Courier New" w:hAnsi="SimSun"/>
      <w:color w:val="000000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Pr>
      <w:rFonts w:ascii="SimSun" w:eastAsia="Courier New" w:hAnsi="SimSun"/>
      <w:color w:val="000000"/>
    </w:rPr>
    <w:tblPr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Pr>
      <w:rFonts w:ascii="SimSun" w:eastAsia="Courier New" w:hAnsi="SimSun"/>
      <w:color w:val="000000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Pr>
      <w:rFonts w:ascii="SimSun" w:eastAsia="Courier New" w:hAnsi="SimSun"/>
      <w:color w:val="000000"/>
    </w:rPr>
    <w:tblPr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Pr>
      <w:rFonts w:ascii="SimSun" w:eastAsia="Courier New" w:hAnsi="SimSun"/>
      <w:color w:val="000000"/>
    </w:rPr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Pr>
      <w:rFonts w:ascii="SimSun" w:eastAsia="Courier New" w:hAnsi="SimSun"/>
      <w:color w:val="000000"/>
    </w:rPr>
    <w:tblPr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FBCAA2"/>
      </w:tcPr>
    </w:tblStylePr>
  </w:style>
  <w:style w:type="table" w:styleId="DarkList">
    <w:name w:val="Dark List"/>
    <w:basedOn w:val="TableNormal"/>
    <w:uiPriority w:val="70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ColorfulShading">
    <w:name w:val="Colorful Shading"/>
    <w:basedOn w:val="TableNormal"/>
    <w:uiPriority w:val="71"/>
    <w:rPr>
      <w:color w:val="000000"/>
    </w:rPr>
    <w:tblPr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Pr>
      <w:color w:val="000000"/>
    </w:rPr>
    <w:tblPr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Pr>
      <w:color w:val="000000"/>
    </w:rPr>
    <w:tblPr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Pr>
      <w:color w:val="000000"/>
    </w:rPr>
    <w:tblPr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single" w:sz="24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Pr>
      <w:color w:val="000000"/>
    </w:rPr>
    <w:tblPr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single" w:sz="24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Pr>
      <w:color w:val="000000"/>
    </w:rPr>
    <w:tblPr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single" w:sz="24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Pr>
      <w:color w:val="000000"/>
    </w:rPr>
    <w:tblPr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single" w:sz="24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List">
    <w:name w:val="Colorful List"/>
    <w:basedOn w:val="TableNormal"/>
    <w:uiPriority w:val="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Grid">
    <w:name w:val="Colorful Grid"/>
    <w:basedOn w:val="TableNormal"/>
    <w:uiPriority w:val="73"/>
    <w:rPr>
      <w:color w:val="000000"/>
    </w:rPr>
    <w:tblPr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Pr>
      <w:color w:val="000000"/>
    </w:rPr>
    <w:tblPr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Pr>
      <w:color w:val="000000"/>
    </w:rPr>
    <w:tblPr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Pr>
      <w:color w:val="000000"/>
    </w:rPr>
    <w:tblPr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Pr>
      <w:color w:val="000000"/>
    </w:rPr>
    <w:tblPr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Pr>
      <w:color w:val="000000"/>
    </w:rPr>
    <w:tblPr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Pr>
      <w:color w:val="000000"/>
    </w:rPr>
    <w:tblPr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character" w:customStyle="1" w:styleId="Heading2Char">
    <w:name w:val="Heading 2 Char"/>
    <w:link w:val="Heading2"/>
    <w:rPr>
      <w:rFonts w:ascii="Times New Roman" w:eastAsiaTheme="minorEastAsia" w:hAnsi="Times New Roman" w:cs="Times New Roman"/>
      <w:b/>
      <w:sz w:val="28"/>
      <w:szCs w:val="3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754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vu anh</cp:lastModifiedBy>
  <cp:revision>2</cp:revision>
  <dcterms:created xsi:type="dcterms:W3CDTF">2023-12-17T20:35:00Z</dcterms:created>
  <dcterms:modified xsi:type="dcterms:W3CDTF">2023-12-17T20:35:00Z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1033-12.2.0.13306</vt:lpwstr>
  </property>
  <property fmtid="{D5CDD505-2E9C-101B-9397-08002B2CF9AE}" pid="3" name="ICV">
    <vt:lpwstr>93DE497C25B743C4A6A93E712DB1C5F9_11</vt:lpwstr>
  </property>
</Properties>
</file>