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9210" w14:textId="77777777" w:rsidR="0076059A" w:rsidRPr="009C3135" w:rsidRDefault="0076059A">
      <w:pPr>
        <w:keepNext/>
        <w:spacing w:before="0" w:after="0"/>
        <w:rPr>
          <w:rFonts w:ascii="Cambria" w:hAnsi="Cambria"/>
          <w:sz w:val="22"/>
          <w:szCs w:val="22"/>
        </w:rPr>
      </w:pPr>
    </w:p>
    <w:p w14:paraId="3BDD39B1" w14:textId="77777777" w:rsidR="00A42056" w:rsidRPr="009C3135" w:rsidRDefault="00A42056" w:rsidP="00A42056">
      <w:pPr>
        <w:widowControl w:val="0"/>
        <w:spacing w:line="312" w:lineRule="auto"/>
        <w:jc w:val="center"/>
        <w:rPr>
          <w:rFonts w:ascii="Cambria" w:eastAsia="Calibri" w:hAnsi="Cambria"/>
          <w:b/>
          <w:sz w:val="22"/>
          <w:szCs w:val="22"/>
        </w:rPr>
      </w:pPr>
      <w:r w:rsidRPr="009C3135">
        <w:rPr>
          <w:rFonts w:ascii="Cambria" w:eastAsia="Calibri" w:hAnsi="Cambria"/>
          <w:b/>
          <w:sz w:val="22"/>
          <w:szCs w:val="22"/>
        </w:rPr>
        <w:t>ĐỀ ÔN CUỐI HỌC KỲ II NĂM HỌC 2022-2023-ĐỀ 1</w:t>
      </w:r>
    </w:p>
    <w:p w14:paraId="30FB18E3" w14:textId="77777777" w:rsidR="00A42056" w:rsidRPr="009C3135" w:rsidRDefault="00A42056" w:rsidP="00A42056">
      <w:pPr>
        <w:widowControl w:val="0"/>
        <w:spacing w:line="312" w:lineRule="auto"/>
        <w:jc w:val="center"/>
        <w:rPr>
          <w:rFonts w:ascii="Cambria" w:eastAsia="Calibri" w:hAnsi="Cambria"/>
          <w:b/>
          <w:sz w:val="22"/>
          <w:szCs w:val="22"/>
        </w:rPr>
      </w:pPr>
      <w:r w:rsidRPr="009C3135">
        <w:rPr>
          <w:rFonts w:ascii="Cambria" w:eastAsia="Calibri" w:hAnsi="Cambria"/>
          <w:b/>
          <w:sz w:val="22"/>
          <w:szCs w:val="22"/>
        </w:rPr>
        <w:t>MÔN KHOA HỌC TỰ NHIÊN LỚP 6</w:t>
      </w:r>
    </w:p>
    <w:p w14:paraId="2BF69149" w14:textId="77777777" w:rsidR="00A42056" w:rsidRPr="009C3135" w:rsidRDefault="00A42056" w:rsidP="00A42056">
      <w:pPr>
        <w:widowControl w:val="0"/>
        <w:spacing w:line="312" w:lineRule="auto"/>
        <w:jc w:val="center"/>
        <w:rPr>
          <w:rFonts w:ascii="Cambria" w:eastAsia="Calibri" w:hAnsi="Cambria"/>
          <w:sz w:val="22"/>
          <w:szCs w:val="22"/>
        </w:rPr>
      </w:pPr>
      <w:r w:rsidRPr="009C3135">
        <w:rPr>
          <w:rFonts w:ascii="Cambria" w:eastAsia="Calibri" w:hAnsi="Cambria"/>
          <w:sz w:val="22"/>
          <w:szCs w:val="22"/>
        </w:rPr>
        <w:t>Thời gian làm bài 60 phút</w:t>
      </w:r>
    </w:p>
    <w:p w14:paraId="2D3068AD" w14:textId="77777777" w:rsidR="00104CC4" w:rsidRDefault="00104CC4" w:rsidP="00A42056">
      <w:pPr>
        <w:widowControl w:val="0"/>
        <w:spacing w:before="0" w:after="0"/>
        <w:rPr>
          <w:rFonts w:ascii="Cambria" w:eastAsia="Calibri" w:hAnsi="Cambria"/>
          <w:b/>
          <w:color w:val="000000" w:themeColor="text1"/>
          <w:sz w:val="22"/>
          <w:szCs w:val="22"/>
        </w:rPr>
      </w:pPr>
      <w:r>
        <w:rPr>
          <w:rFonts w:ascii="Cambria" w:eastAsia="Calibri" w:hAnsi="Cambria"/>
          <w:b/>
          <w:color w:val="000000" w:themeColor="text1"/>
          <w:sz w:val="22"/>
          <w:szCs w:val="22"/>
        </w:rPr>
        <w:t>Tên:……………………………… lớp:……………</w:t>
      </w:r>
    </w:p>
    <w:p w14:paraId="352C6F71" w14:textId="77777777" w:rsidR="00A42056" w:rsidRPr="009C3135" w:rsidRDefault="00A42056" w:rsidP="00A42056">
      <w:pPr>
        <w:widowControl w:val="0"/>
        <w:spacing w:before="0" w:after="0"/>
        <w:rPr>
          <w:rFonts w:ascii="Cambria" w:eastAsia="Calibri" w:hAnsi="Cambria"/>
          <w:b/>
          <w:color w:val="000000" w:themeColor="text1"/>
          <w:sz w:val="22"/>
          <w:szCs w:val="22"/>
        </w:rPr>
      </w:pPr>
      <w:r w:rsidRPr="009C3135">
        <w:rPr>
          <w:rFonts w:ascii="Cambria" w:eastAsia="Calibri" w:hAnsi="Cambria"/>
          <w:b/>
          <w:color w:val="000000" w:themeColor="text1"/>
          <w:sz w:val="22"/>
          <w:szCs w:val="22"/>
        </w:rPr>
        <w:t>A. TRẮC NGIỆM: 4,0 điểm</w:t>
      </w:r>
    </w:p>
    <w:p w14:paraId="04BC1D8B" w14:textId="77777777" w:rsidR="00A42056" w:rsidRPr="009C3135" w:rsidRDefault="00A42056" w:rsidP="00A42056">
      <w:pPr>
        <w:widowControl w:val="0"/>
        <w:spacing w:before="0" w:after="0"/>
        <w:rPr>
          <w:rFonts w:ascii="Cambria" w:eastAsia="Calibri" w:hAnsi="Cambria"/>
          <w:i/>
          <w:color w:val="000000" w:themeColor="text1"/>
          <w:sz w:val="22"/>
          <w:szCs w:val="22"/>
        </w:rPr>
      </w:pPr>
      <w:r w:rsidRPr="009C3135">
        <w:rPr>
          <w:rFonts w:ascii="Cambria" w:eastAsia="Calibri" w:hAnsi="Cambria"/>
          <w:i/>
          <w:color w:val="000000" w:themeColor="text1"/>
          <w:sz w:val="22"/>
          <w:szCs w:val="22"/>
        </w:rPr>
        <w:t>Chọn phương án trả lời đúng cho các câu sau:</w:t>
      </w:r>
    </w:p>
    <w:p w14:paraId="3FC608A8"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 xml:space="preserve">Câu 1(NB): Trong các </w:t>
      </w:r>
      <w:r w:rsidRPr="009C3135">
        <w:rPr>
          <w:rFonts w:ascii="Cambria" w:eastAsia="Calibri" w:hAnsi="Cambria"/>
          <w:color w:val="000000" w:themeColor="text1"/>
          <w:sz w:val="22"/>
          <w:szCs w:val="22"/>
        </w:rPr>
        <w:t xml:space="preserve">loại </w:t>
      </w:r>
      <w:r w:rsidRPr="009C3135">
        <w:rPr>
          <w:rFonts w:ascii="Cambria" w:eastAsia="Calibri" w:hAnsi="Cambria"/>
          <w:color w:val="000000" w:themeColor="text1"/>
          <w:sz w:val="22"/>
          <w:szCs w:val="22"/>
          <w:lang w:val="vi-VN"/>
        </w:rPr>
        <w:t>bệnh sau, bệnh nào do nấm gây ra:</w:t>
      </w:r>
    </w:p>
    <w:p w14:paraId="2B46E07C"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Lang ben.</w:t>
      </w:r>
      <w:r w:rsidRPr="009C3135">
        <w:rPr>
          <w:rFonts w:ascii="Cambria" w:eastAsia="Calibri" w:hAnsi="Cambria"/>
          <w:color w:val="000000" w:themeColor="text1"/>
          <w:sz w:val="22"/>
          <w:szCs w:val="22"/>
          <w:lang w:val="vi-VN"/>
        </w:rPr>
        <w:tab/>
        <w:t>B. Cúm</w:t>
      </w:r>
      <w:r w:rsidRPr="009C3135">
        <w:rPr>
          <w:rFonts w:ascii="Cambria" w:eastAsia="Calibri" w:hAnsi="Cambria"/>
          <w:color w:val="000000" w:themeColor="text1"/>
          <w:sz w:val="22"/>
          <w:szCs w:val="22"/>
          <w:lang w:val="vi-VN"/>
        </w:rPr>
        <w:tab/>
        <w:t>C. Tiêu chảy</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 Kiết lỵ</w:t>
      </w:r>
    </w:p>
    <w:p w14:paraId="591ECB83"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2(NB): Tác nhân gây ra Bệnh sốt rét là:</w:t>
      </w:r>
    </w:p>
    <w:p w14:paraId="0D7251F6"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Trùng kiết lị</w:t>
      </w:r>
      <w:r w:rsidRPr="009C3135">
        <w:rPr>
          <w:rFonts w:ascii="Cambria" w:eastAsia="Calibri" w:hAnsi="Cambria"/>
          <w:color w:val="000000" w:themeColor="text1"/>
          <w:sz w:val="22"/>
          <w:szCs w:val="22"/>
          <w:lang w:val="vi-VN"/>
        </w:rPr>
        <w:tab/>
        <w:t>B. Trùng sốt rét</w:t>
      </w:r>
      <w:r w:rsidRPr="009C3135">
        <w:rPr>
          <w:rFonts w:ascii="Cambria" w:eastAsia="Calibri" w:hAnsi="Cambria"/>
          <w:color w:val="000000" w:themeColor="text1"/>
          <w:sz w:val="22"/>
          <w:szCs w:val="22"/>
          <w:lang w:val="vi-VN"/>
        </w:rPr>
        <w:tab/>
        <w:t>C. Trùng biến hình</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 Trùng giày.</w:t>
      </w:r>
    </w:p>
    <w:p w14:paraId="75BEF706"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3: Tác hại nào sau đây không phải do Giun đũa  gây ra:</w:t>
      </w:r>
    </w:p>
    <w:p w14:paraId="3A1784E9"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Tắc ruột</w:t>
      </w:r>
      <w:r w:rsidRPr="009C3135">
        <w:rPr>
          <w:rFonts w:ascii="Cambria" w:eastAsia="Calibri" w:hAnsi="Cambria"/>
          <w:color w:val="000000" w:themeColor="text1"/>
          <w:sz w:val="22"/>
          <w:szCs w:val="22"/>
          <w:lang w:val="vi-VN"/>
        </w:rPr>
        <w:tab/>
        <w:t xml:space="preserve">      B. Tiêu chảy</w:t>
      </w:r>
      <w:r w:rsidRPr="009C3135">
        <w:rPr>
          <w:rFonts w:ascii="Cambria" w:eastAsia="Calibri" w:hAnsi="Cambria"/>
          <w:color w:val="000000" w:themeColor="text1"/>
          <w:sz w:val="22"/>
          <w:szCs w:val="22"/>
          <w:lang w:val="vi-VN"/>
        </w:rPr>
        <w:tab/>
        <w:t xml:space="preserve">   C. Cơ thể thiếu chất dinh dưỡng</w:t>
      </w:r>
      <w:r w:rsidRPr="009C3135">
        <w:rPr>
          <w:rFonts w:ascii="Cambria" w:eastAsia="Calibri" w:hAnsi="Cambria"/>
          <w:color w:val="000000" w:themeColor="text1"/>
          <w:sz w:val="22"/>
          <w:szCs w:val="22"/>
          <w:lang w:val="vi-VN"/>
        </w:rPr>
        <w:tab/>
        <w:t>D. Tắt ống mật</w:t>
      </w:r>
    </w:p>
    <w:p w14:paraId="3352AF7E"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4(NB): Tác nhân làm hư hỏng các công trình bằng gỗ, tàu thuyền là:</w:t>
      </w:r>
    </w:p>
    <w:p w14:paraId="06234E3E"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Con hàu</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B. Con hà</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C. Con rận cá</w:t>
      </w:r>
      <w:r w:rsidRPr="009C3135">
        <w:rPr>
          <w:rFonts w:ascii="Cambria" w:eastAsia="Calibri" w:hAnsi="Cambria"/>
          <w:color w:val="000000" w:themeColor="text1"/>
          <w:sz w:val="22"/>
          <w:szCs w:val="22"/>
          <w:lang w:val="vi-VN"/>
        </w:rPr>
        <w:tab/>
        <w:t>D. Con ốc bươu</w:t>
      </w:r>
    </w:p>
    <w:p w14:paraId="137D4F5B"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5(NB): Đâu không phải là vai trò của thực vật:</w:t>
      </w:r>
    </w:p>
    <w:p w14:paraId="495A1DB1"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Điều hòa khí hậu</w:t>
      </w:r>
      <w:r w:rsidRPr="009C3135">
        <w:rPr>
          <w:rFonts w:ascii="Cambria" w:eastAsia="Calibri" w:hAnsi="Cambria"/>
          <w:color w:val="000000" w:themeColor="text1"/>
          <w:sz w:val="22"/>
          <w:szCs w:val="22"/>
          <w:lang w:val="vi-VN"/>
        </w:rPr>
        <w:tab/>
        <w:t>B. Cung cấp lương thực thực phẩm.</w:t>
      </w:r>
    </w:p>
    <w:p w14:paraId="2131DBA8"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Làm dược liệu</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 Gây lũ lụt, hạn hán</w:t>
      </w:r>
    </w:p>
    <w:p w14:paraId="10C47308"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 xml:space="preserve">Câu 6(TH): Để không bị bệnh kiết lị ta không nên: </w:t>
      </w:r>
    </w:p>
    <w:p w14:paraId="5B7DB9D2"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Ăn chín đã nấu chín.</w:t>
      </w:r>
      <w:r w:rsidRPr="009C3135">
        <w:rPr>
          <w:rFonts w:ascii="Cambria" w:eastAsia="Calibri" w:hAnsi="Cambria"/>
          <w:color w:val="000000" w:themeColor="text1"/>
          <w:sz w:val="22"/>
          <w:szCs w:val="22"/>
          <w:lang w:val="vi-VN"/>
        </w:rPr>
        <w:tab/>
        <w:t>B. Ăn rau sống</w:t>
      </w:r>
      <w:r w:rsidRPr="009C3135">
        <w:rPr>
          <w:rFonts w:ascii="Cambria" w:eastAsia="Calibri" w:hAnsi="Cambria"/>
          <w:color w:val="000000" w:themeColor="text1"/>
          <w:sz w:val="22"/>
          <w:szCs w:val="22"/>
          <w:lang w:val="vi-VN"/>
        </w:rPr>
        <w:tab/>
      </w:r>
    </w:p>
    <w:p w14:paraId="014E84CF"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Rửa tay trước khi ăn</w:t>
      </w:r>
      <w:r w:rsidRPr="009C3135">
        <w:rPr>
          <w:rFonts w:ascii="Cambria" w:eastAsia="Calibri" w:hAnsi="Cambria"/>
          <w:color w:val="000000" w:themeColor="text1"/>
          <w:sz w:val="22"/>
          <w:szCs w:val="22"/>
          <w:lang w:val="vi-VN"/>
        </w:rPr>
        <w:tab/>
        <w:t>D. Uống nước đã đun sôi</w:t>
      </w:r>
    </w:p>
    <w:p w14:paraId="3C49B2AB"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7(NB): Chọn từ thích hợp vào chỗ trống: Khi lục sĩ bắt đầu ném một quả tạ, lực sĩ đã tác dụng vào quả tạ một......</w:t>
      </w:r>
    </w:p>
    <w:p w14:paraId="7258302C"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 xml:space="preserve">A. Lực </w:t>
      </w:r>
      <w:r w:rsidRPr="009C3135">
        <w:rPr>
          <w:rFonts w:ascii="Cambria" w:eastAsia="Calibri" w:hAnsi="Cambria"/>
          <w:color w:val="000000" w:themeColor="text1"/>
          <w:sz w:val="22"/>
          <w:szCs w:val="22"/>
          <w:lang w:val="vi-VN"/>
        </w:rPr>
        <w:tab/>
        <w:t>B. Lực kéo</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C. Lực uốn</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 Lực nâng.</w:t>
      </w:r>
    </w:p>
    <w:p w14:paraId="3C3CFC6C"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8(NB): Đơn vị của lực là gì?</w:t>
      </w:r>
    </w:p>
    <w:p w14:paraId="0AAC9F91"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Newton(N)</w:t>
      </w:r>
      <w:r w:rsidRPr="009C3135">
        <w:rPr>
          <w:rFonts w:ascii="Cambria" w:eastAsia="Calibri" w:hAnsi="Cambria"/>
          <w:color w:val="000000" w:themeColor="text1"/>
          <w:sz w:val="22"/>
          <w:szCs w:val="22"/>
          <w:lang w:val="vi-VN"/>
        </w:rPr>
        <w:tab/>
        <w:t>B. Kilogam(Kg)</w:t>
      </w:r>
      <w:r w:rsidRPr="009C3135">
        <w:rPr>
          <w:rFonts w:ascii="Cambria" w:eastAsia="Calibri" w:hAnsi="Cambria"/>
          <w:color w:val="000000" w:themeColor="text1"/>
          <w:sz w:val="22"/>
          <w:szCs w:val="22"/>
          <w:lang w:val="vi-VN"/>
        </w:rPr>
        <w:tab/>
        <w:t>C. Met  (m)</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 Kelvin(K)</w:t>
      </w:r>
    </w:p>
    <w:p w14:paraId="1B723979" w14:textId="77777777" w:rsidR="00A42056" w:rsidRPr="009C3135" w:rsidRDefault="00A42056" w:rsidP="00A42056">
      <w:pPr>
        <w:spacing w:before="0" w:after="0"/>
        <w:jc w:val="both"/>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9(NB): Trong các phát biểu sau đây, phát biểu nào đúng?</w:t>
      </w:r>
    </w:p>
    <w:p w14:paraId="0813887D" w14:textId="77777777" w:rsidR="00A42056" w:rsidRPr="009C3135" w:rsidRDefault="00A42056" w:rsidP="00A42056">
      <w:pPr>
        <w:spacing w:before="0" w:after="0"/>
        <w:ind w:firstLine="720"/>
        <w:jc w:val="both"/>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Lực kế là dụng cụ để đo khối lượng</w:t>
      </w:r>
    </w:p>
    <w:p w14:paraId="7067D95B" w14:textId="77777777" w:rsidR="00A42056" w:rsidRPr="009C3135" w:rsidRDefault="00A42056" w:rsidP="00A42056">
      <w:pPr>
        <w:spacing w:before="0" w:after="0"/>
        <w:ind w:firstLine="720"/>
        <w:jc w:val="both"/>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B. Lực kế là dụng cụ đo thể tích</w:t>
      </w:r>
    </w:p>
    <w:p w14:paraId="5B0A6FDE" w14:textId="77777777" w:rsidR="00A42056" w:rsidRPr="009C3135" w:rsidRDefault="00A42056" w:rsidP="00A42056">
      <w:pPr>
        <w:spacing w:before="0" w:after="0"/>
        <w:ind w:firstLine="720"/>
        <w:jc w:val="both"/>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Lực kế là dụng cụ để đo thể tích và khối lượng</w:t>
      </w:r>
    </w:p>
    <w:p w14:paraId="3A728292" w14:textId="77777777" w:rsidR="00A42056" w:rsidRPr="009C3135" w:rsidRDefault="00A42056" w:rsidP="00A42056">
      <w:pPr>
        <w:spacing w:before="0" w:after="0"/>
        <w:ind w:firstLine="720"/>
        <w:jc w:val="both"/>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D. Lực kế là dụng cụ để đo lực</w:t>
      </w:r>
    </w:p>
    <w:p w14:paraId="5607FC98" w14:textId="77777777" w:rsidR="00A42056" w:rsidRPr="009C3135" w:rsidRDefault="00A42056" w:rsidP="00A42056">
      <w:pPr>
        <w:spacing w:before="0" w:after="0"/>
        <w:jc w:val="both"/>
        <w:rPr>
          <w:rFonts w:ascii="Cambria" w:eastAsia="Calibri" w:hAnsi="Cambria"/>
          <w:i/>
          <w:color w:val="000000" w:themeColor="text1"/>
          <w:sz w:val="22"/>
          <w:szCs w:val="22"/>
          <w:lang w:val="vi-VN"/>
        </w:rPr>
      </w:pPr>
      <w:r w:rsidRPr="009C3135">
        <w:rPr>
          <w:rFonts w:ascii="Cambria" w:eastAsia="Calibri" w:hAnsi="Cambria"/>
          <w:color w:val="000000" w:themeColor="text1"/>
          <w:sz w:val="22"/>
          <w:szCs w:val="22"/>
          <w:lang w:val="vi-VN"/>
        </w:rPr>
        <w:t>Câu 10(NB):</w:t>
      </w:r>
      <w:r w:rsidRPr="009C3135">
        <w:rPr>
          <w:rFonts w:ascii="Cambria" w:eastAsia="Calibri" w:hAnsi="Cambria"/>
          <w:i/>
          <w:color w:val="000000" w:themeColor="text1"/>
          <w:sz w:val="22"/>
          <w:szCs w:val="22"/>
          <w:lang w:val="vi-VN"/>
        </w:rPr>
        <w:t xml:space="preserve"> Trường hợp nào sau đây liên quan đến lực tiếp xúc?</w:t>
      </w:r>
    </w:p>
    <w:p w14:paraId="0B724018"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Thủ môn bắt được bóng trước khung thành.</w:t>
      </w:r>
    </w:p>
    <w:p w14:paraId="39118946"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B. Một hành tinh trong chuyển động xung quanh một ngôi sao.</w:t>
      </w:r>
    </w:p>
    <w:p w14:paraId="70CC10E1"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Quả táo rơi từ trên cây xuống,</w:t>
      </w:r>
    </w:p>
    <w:p w14:paraId="5FB06865"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D. Một vận động viên nhảy dù rơi trên không trung.</w:t>
      </w:r>
    </w:p>
    <w:p w14:paraId="0DA1D0D2"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11(NB): Có mấy loại lực ma sát</w:t>
      </w:r>
    </w:p>
    <w:p w14:paraId="13D4D1DF" w14:textId="77777777" w:rsidR="00A42056" w:rsidRPr="009C3135" w:rsidRDefault="00A42056" w:rsidP="00A42056">
      <w:pPr>
        <w:spacing w:before="0" w:after="0"/>
        <w:ind w:left="360" w:firstLine="36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 xml:space="preserve">A. 1. </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B. 2</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C. 3</w:t>
      </w:r>
      <w:r w:rsidRPr="009C3135">
        <w:rPr>
          <w:rFonts w:ascii="Cambria" w:eastAsia="Calibri" w:hAnsi="Cambria"/>
          <w:color w:val="000000" w:themeColor="text1"/>
          <w:sz w:val="22"/>
          <w:szCs w:val="22"/>
          <w:lang w:val="vi-VN"/>
        </w:rPr>
        <w:tab/>
      </w:r>
      <w:r w:rsidRPr="009C3135">
        <w:rPr>
          <w:rFonts w:ascii="Cambria" w:eastAsia="Calibri" w:hAnsi="Cambria"/>
          <w:color w:val="000000" w:themeColor="text1"/>
          <w:sz w:val="22"/>
          <w:szCs w:val="22"/>
          <w:lang w:val="vi-VN"/>
        </w:rPr>
        <w:tab/>
        <w:t>D.4</w:t>
      </w:r>
    </w:p>
    <w:p w14:paraId="668419B9"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Câu 12(TH): Đặt vật trên một mặt bàn năm ngang, móc lực kế vào vật và kéo sao cho lực kế luôn song song với mặt bàn và vật trượt nhanh dần. Số chỉ của lực kế khi đó</w:t>
      </w:r>
    </w:p>
    <w:p w14:paraId="74DBB382" w14:textId="77777777" w:rsidR="00A42056" w:rsidRPr="009C3135" w:rsidRDefault="00A42056" w:rsidP="00A42056">
      <w:pPr>
        <w:spacing w:before="0" w:after="0"/>
        <w:ind w:firstLine="568"/>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Bằng độ lớn lực ma sát trượt tác dụng lên vật</w:t>
      </w:r>
    </w:p>
    <w:p w14:paraId="2B82723F" w14:textId="77777777" w:rsidR="00A42056" w:rsidRPr="009C3135" w:rsidRDefault="00A42056" w:rsidP="00A42056">
      <w:pPr>
        <w:spacing w:before="0" w:after="0"/>
        <w:ind w:firstLine="568"/>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B. Bằng độ lớn lực ma sát nghỉ tác dụng lên vật</w:t>
      </w:r>
    </w:p>
    <w:p w14:paraId="4665A3A4" w14:textId="77777777" w:rsidR="00A42056" w:rsidRPr="009C3135" w:rsidRDefault="00A42056" w:rsidP="00A42056">
      <w:pPr>
        <w:spacing w:before="0" w:after="0"/>
        <w:ind w:firstLine="568"/>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Lớn hơn độ lớn lực ma sát trượt tác dụng lên vật</w:t>
      </w:r>
    </w:p>
    <w:p w14:paraId="4443B2BA" w14:textId="77777777" w:rsidR="00A42056" w:rsidRPr="009C3135" w:rsidRDefault="00A42056" w:rsidP="00A42056">
      <w:pPr>
        <w:numPr>
          <w:ilvl w:val="0"/>
          <w:numId w:val="16"/>
        </w:numPr>
        <w:spacing w:before="0" w:after="0" w:line="259" w:lineRule="auto"/>
        <w:contextualSpacing/>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Nhỏ hơn độ lớn lực ma sát trượt tác dụng lên vật</w:t>
      </w:r>
    </w:p>
    <w:p w14:paraId="742C75D7" w14:textId="77777777" w:rsidR="00A42056" w:rsidRPr="009C3135" w:rsidRDefault="00A42056" w:rsidP="00A42056">
      <w:pPr>
        <w:spacing w:before="0" w:after="0"/>
        <w:jc w:val="both"/>
        <w:rPr>
          <w:rFonts w:ascii="Cambria" w:eastAsia="Calibri" w:hAnsi="Cambria"/>
          <w:i/>
          <w:color w:val="000000" w:themeColor="text1"/>
          <w:sz w:val="22"/>
          <w:szCs w:val="22"/>
          <w:lang w:val="vi-VN"/>
        </w:rPr>
      </w:pPr>
      <w:r w:rsidRPr="009C3135">
        <w:rPr>
          <w:rFonts w:ascii="Cambria" w:eastAsia="Calibri" w:hAnsi="Cambria"/>
          <w:color w:val="000000" w:themeColor="text1"/>
          <w:sz w:val="22"/>
          <w:szCs w:val="22"/>
          <w:lang w:val="vi-VN"/>
        </w:rPr>
        <w:t>Câu 13(NB):</w:t>
      </w:r>
      <w:r w:rsidRPr="009C3135">
        <w:rPr>
          <w:rFonts w:ascii="Cambria" w:eastAsia="Calibri" w:hAnsi="Cambria"/>
          <w:i/>
          <w:color w:val="000000" w:themeColor="text1"/>
          <w:sz w:val="22"/>
          <w:szCs w:val="22"/>
          <w:lang w:val="vi-VN"/>
        </w:rPr>
        <w:t xml:space="preserve"> Trái Đất có hiện tượng ngày và đêm luân phiên là do</w:t>
      </w:r>
    </w:p>
    <w:p w14:paraId="68B1A500"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A. Mặt Trời mọc ở đẳng đông, lặn ở đẳng tây.</w:t>
      </w:r>
    </w:p>
    <w:p w14:paraId="0213E06C" w14:textId="77777777" w:rsidR="00A42056" w:rsidRPr="009C3135" w:rsidRDefault="00A42056" w:rsidP="00A42056">
      <w:pPr>
        <w:spacing w:before="0" w:after="0"/>
        <w:ind w:firstLine="720"/>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B. Trái Đất tự quay quanh trục của nó theo hướng từ đông sang tây.</w:t>
      </w:r>
    </w:p>
    <w:p w14:paraId="4F954688" w14:textId="77777777" w:rsidR="00A42056" w:rsidRPr="009C3135" w:rsidRDefault="00A42056" w:rsidP="00A42056">
      <w:pPr>
        <w:spacing w:before="0" w:after="0"/>
        <w:ind w:left="720"/>
        <w:contextualSpacing/>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Trái Đất tự quay quanh trục của nó theo hướng từ tây sang đông.</w:t>
      </w:r>
    </w:p>
    <w:p w14:paraId="2CBFAB32" w14:textId="77777777" w:rsidR="00A42056" w:rsidRPr="009C3135" w:rsidRDefault="00A42056" w:rsidP="00A42056">
      <w:pPr>
        <w:spacing w:before="0" w:after="0"/>
        <w:ind w:left="720"/>
        <w:contextualSpacing/>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D. Mật Trời chuyển động từ đông sang tây.</w:t>
      </w:r>
    </w:p>
    <w:p w14:paraId="50177B33" w14:textId="77777777" w:rsidR="00A42056" w:rsidRPr="009C3135" w:rsidRDefault="00A42056" w:rsidP="00A42056">
      <w:pPr>
        <w:widowControl w:val="0"/>
        <w:spacing w:before="0" w:after="0"/>
        <w:ind w:left="20"/>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Câu 14(NB): Ta nhìn thấy các hình dạng khác nhau của MặtTrăng vì</w:t>
      </w:r>
    </w:p>
    <w:p w14:paraId="2FDE2BCB" w14:textId="77777777" w:rsidR="00A42056" w:rsidRPr="009C3135" w:rsidRDefault="00A42056" w:rsidP="00A42056">
      <w:pPr>
        <w:widowControl w:val="0"/>
        <w:spacing w:before="0" w:after="0"/>
        <w:ind w:firstLine="500"/>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A.  MặtTrăng thay đổi hình dạng liên tục.</w:t>
      </w:r>
    </w:p>
    <w:p w14:paraId="7942E388" w14:textId="77777777" w:rsidR="00A42056" w:rsidRPr="009C3135" w:rsidRDefault="00A42056" w:rsidP="00A42056">
      <w:pPr>
        <w:widowControl w:val="0"/>
        <w:numPr>
          <w:ilvl w:val="0"/>
          <w:numId w:val="15"/>
        </w:numPr>
        <w:spacing w:before="0" w:after="0" w:line="259" w:lineRule="auto"/>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MặtTrăng thay đổi độ sáng liên tục.</w:t>
      </w:r>
    </w:p>
    <w:p w14:paraId="161FE1FA" w14:textId="77777777" w:rsidR="00A42056" w:rsidRPr="009C3135" w:rsidRDefault="00A42056" w:rsidP="00A42056">
      <w:pPr>
        <w:widowControl w:val="0"/>
        <w:spacing w:before="0" w:after="0"/>
        <w:ind w:left="20" w:right="40" w:firstLine="480"/>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C. ở mặt đất, ta thấy các phẩn khác nhau của Mặt Trăng được chiếu sáng bởi Mặt Trời.</w:t>
      </w:r>
    </w:p>
    <w:p w14:paraId="602CFA2D" w14:textId="77777777" w:rsidR="00A42056" w:rsidRPr="009C3135" w:rsidRDefault="00A42056" w:rsidP="00A42056">
      <w:pPr>
        <w:widowControl w:val="0"/>
        <w:spacing w:before="0" w:after="0"/>
        <w:ind w:left="20" w:firstLine="480"/>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D. Trái Đất tự quay quanh trục của nó liên tục.</w:t>
      </w:r>
    </w:p>
    <w:p w14:paraId="38867FB1" w14:textId="77777777" w:rsidR="00A42056" w:rsidRPr="009C3135" w:rsidRDefault="00A42056" w:rsidP="00A42056">
      <w:pPr>
        <w:spacing w:before="0" w:after="0"/>
        <w:jc w:val="both"/>
        <w:rPr>
          <w:rFonts w:ascii="Cambria" w:eastAsia="Calibri" w:hAnsi="Cambria"/>
          <w:i/>
          <w:color w:val="000000" w:themeColor="text1"/>
          <w:sz w:val="22"/>
          <w:szCs w:val="22"/>
          <w:lang w:val="vi-VN"/>
        </w:rPr>
      </w:pPr>
      <w:r w:rsidRPr="009C3135">
        <w:rPr>
          <w:rFonts w:ascii="Cambria" w:eastAsia="Calibri" w:hAnsi="Cambria"/>
          <w:color w:val="000000" w:themeColor="text1"/>
          <w:sz w:val="22"/>
          <w:szCs w:val="22"/>
          <w:lang w:val="vi-VN"/>
        </w:rPr>
        <w:t>Câu 15(TH):</w:t>
      </w:r>
      <w:r w:rsidRPr="009C3135">
        <w:rPr>
          <w:rFonts w:ascii="Cambria" w:eastAsia="Calibri" w:hAnsi="Cambria"/>
          <w:i/>
          <w:color w:val="000000" w:themeColor="text1"/>
          <w:sz w:val="22"/>
          <w:szCs w:val="22"/>
          <w:lang w:val="vi-VN"/>
        </w:rPr>
        <w:t xml:space="preserve"> Mặt Trời chỉ chiếu sáng một nửa Trái Đất vì:</w:t>
      </w:r>
    </w:p>
    <w:p w14:paraId="1ADD7FFF" w14:textId="77777777" w:rsidR="00A42056" w:rsidRPr="009C3135" w:rsidRDefault="00A42056" w:rsidP="00A42056">
      <w:pPr>
        <w:tabs>
          <w:tab w:val="left" w:pos="5136"/>
        </w:tabs>
        <w:spacing w:before="0" w:after="0"/>
        <w:ind w:firstLine="283"/>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lastRenderedPageBreak/>
        <w:t>A. Trái Đất</w:t>
      </w:r>
      <w:r w:rsidRPr="009C3135">
        <w:rPr>
          <w:rFonts w:ascii="Cambria" w:eastAsia="Calibri" w:hAnsi="Cambria"/>
          <w:i/>
          <w:color w:val="000000" w:themeColor="text1"/>
          <w:sz w:val="22"/>
          <w:szCs w:val="22"/>
          <w:lang w:val="vi-VN"/>
        </w:rPr>
        <w:t xml:space="preserve"> </w:t>
      </w:r>
      <w:r w:rsidRPr="009C3135">
        <w:rPr>
          <w:rFonts w:ascii="Cambria" w:eastAsia="Calibri" w:hAnsi="Cambria"/>
          <w:color w:val="000000" w:themeColor="text1"/>
          <w:sz w:val="22"/>
          <w:szCs w:val="22"/>
          <w:lang w:val="vi-VN"/>
        </w:rPr>
        <w:t>thay đổi hình dạng liên tục.</w:t>
      </w:r>
      <w:r w:rsidRPr="009C3135">
        <w:rPr>
          <w:rFonts w:ascii="Cambria" w:eastAsia="Calibri" w:hAnsi="Cambria"/>
          <w:color w:val="000000" w:themeColor="text1"/>
          <w:sz w:val="22"/>
          <w:szCs w:val="22"/>
          <w:lang w:val="vi-VN"/>
        </w:rPr>
        <w:tab/>
        <w:t>B. Trái Đất đứng yên.</w:t>
      </w:r>
    </w:p>
    <w:p w14:paraId="3E84132F" w14:textId="77777777" w:rsidR="00A42056" w:rsidRPr="009C3135" w:rsidRDefault="00A42056" w:rsidP="00A42056">
      <w:pPr>
        <w:tabs>
          <w:tab w:val="left" w:pos="5136"/>
        </w:tabs>
        <w:spacing w:before="0" w:after="0"/>
        <w:ind w:firstLine="283"/>
        <w:rPr>
          <w:rFonts w:ascii="Cambria" w:eastAsia="Calibri" w:hAnsi="Cambria"/>
          <w:color w:val="000000" w:themeColor="text1"/>
          <w:sz w:val="22"/>
          <w:szCs w:val="22"/>
          <w:lang w:val="vi-VN"/>
        </w:rPr>
      </w:pPr>
      <w:r w:rsidRPr="009C3135">
        <w:rPr>
          <w:rFonts w:ascii="Cambria" w:eastAsia="Calibri" w:hAnsi="Cambria"/>
          <w:color w:val="000000" w:themeColor="text1"/>
          <w:sz w:val="22"/>
          <w:szCs w:val="22"/>
          <w:lang w:val="vi-VN"/>
        </w:rPr>
        <w:t>C. Trái Đất có dạng hình cầu</w:t>
      </w:r>
      <w:r w:rsidRPr="009C3135">
        <w:rPr>
          <w:rFonts w:ascii="Cambria" w:eastAsia="Calibri" w:hAnsi="Cambria"/>
          <w:color w:val="000000" w:themeColor="text1"/>
          <w:sz w:val="22"/>
          <w:szCs w:val="22"/>
          <w:lang w:val="vi-VN"/>
        </w:rPr>
        <w:tab/>
        <w:t>D. Mặt Trời thay đối độ sáng liên tục.</w:t>
      </w:r>
    </w:p>
    <w:p w14:paraId="6BE0B8BB" w14:textId="77777777" w:rsidR="00A42056" w:rsidRPr="009C3135" w:rsidRDefault="00A42056" w:rsidP="00A42056">
      <w:pPr>
        <w:widowControl w:val="0"/>
        <w:spacing w:before="0" w:after="0"/>
        <w:ind w:left="20" w:right="180"/>
        <w:jc w:val="both"/>
        <w:rPr>
          <w:rFonts w:ascii="Cambria" w:eastAsia="Arial Unicode MS" w:hAnsi="Cambria"/>
          <w:color w:val="000000" w:themeColor="text1"/>
          <w:sz w:val="22"/>
          <w:szCs w:val="22"/>
          <w:lang w:val="vi-VN"/>
        </w:rPr>
      </w:pPr>
      <w:r w:rsidRPr="009C3135">
        <w:rPr>
          <w:rFonts w:ascii="Cambria" w:eastAsia="Arial Unicode MS" w:hAnsi="Cambria"/>
          <w:color w:val="000000" w:themeColor="text1"/>
          <w:sz w:val="22"/>
          <w:szCs w:val="22"/>
          <w:lang w:val="vi-VN"/>
        </w:rPr>
        <w:t>Câu 16(TH): Một thiên thạch bay vào bầu khí quyển củaTrái Đất, bị ma sát mạnh đến nóng sáng và bốc cháỵ, để lại một vết sáng dài. vết sáng này được gọi là</w:t>
      </w:r>
    </w:p>
    <w:p w14:paraId="271BC2CA" w14:textId="77777777" w:rsidR="00A42056" w:rsidRPr="009C3135" w:rsidRDefault="00A42056" w:rsidP="00A42056">
      <w:pPr>
        <w:widowControl w:val="0"/>
        <w:tabs>
          <w:tab w:val="right" w:pos="4344"/>
          <w:tab w:val="center" w:pos="4608"/>
          <w:tab w:val="right" w:pos="5324"/>
        </w:tabs>
        <w:spacing w:before="0" w:after="0"/>
        <w:ind w:left="500"/>
        <w:jc w:val="both"/>
        <w:rPr>
          <w:rFonts w:ascii="Cambria" w:eastAsia="Arial Unicode MS" w:hAnsi="Cambria"/>
          <w:color w:val="000000" w:themeColor="text1"/>
          <w:sz w:val="22"/>
          <w:szCs w:val="22"/>
        </w:rPr>
      </w:pPr>
      <w:r w:rsidRPr="009C3135">
        <w:rPr>
          <w:rFonts w:ascii="Cambria" w:eastAsia="Arial Unicode MS" w:hAnsi="Cambria"/>
          <w:color w:val="000000" w:themeColor="text1"/>
          <w:sz w:val="22"/>
          <w:szCs w:val="22"/>
        </w:rPr>
        <w:t>A. sao đôi.</w:t>
      </w:r>
      <w:r w:rsidRPr="009C3135">
        <w:rPr>
          <w:rFonts w:ascii="Cambria" w:eastAsia="Arial Unicode MS" w:hAnsi="Cambria"/>
          <w:color w:val="000000" w:themeColor="text1"/>
          <w:sz w:val="22"/>
          <w:szCs w:val="22"/>
        </w:rPr>
        <w:tab/>
        <w:t>B.</w:t>
      </w:r>
      <w:r w:rsidRPr="009C3135">
        <w:rPr>
          <w:rFonts w:ascii="Cambria" w:eastAsia="Arial Unicode MS" w:hAnsi="Cambria"/>
          <w:color w:val="000000" w:themeColor="text1"/>
          <w:sz w:val="22"/>
          <w:szCs w:val="22"/>
        </w:rPr>
        <w:tab/>
        <w:t xml:space="preserve">sao </w:t>
      </w:r>
      <w:r w:rsidRPr="009C3135">
        <w:rPr>
          <w:rFonts w:ascii="Cambria" w:eastAsia="Arial Unicode MS" w:hAnsi="Cambria"/>
          <w:color w:val="000000" w:themeColor="text1"/>
          <w:sz w:val="22"/>
          <w:szCs w:val="22"/>
        </w:rPr>
        <w:tab/>
        <w:t>chổi,</w:t>
      </w:r>
    </w:p>
    <w:p w14:paraId="6F0C85BD" w14:textId="77777777" w:rsidR="00A42056" w:rsidRPr="009C3135" w:rsidRDefault="00A42056" w:rsidP="00A42056">
      <w:pPr>
        <w:widowControl w:val="0"/>
        <w:tabs>
          <w:tab w:val="right" w:pos="4344"/>
          <w:tab w:val="center" w:pos="4608"/>
          <w:tab w:val="center" w:pos="5115"/>
          <w:tab w:val="right" w:pos="5800"/>
        </w:tabs>
        <w:spacing w:before="0" w:after="0"/>
        <w:ind w:left="500"/>
        <w:jc w:val="both"/>
        <w:rPr>
          <w:rFonts w:ascii="Cambria" w:eastAsia="Arial Unicode MS" w:hAnsi="Cambria"/>
          <w:color w:val="000000" w:themeColor="text1"/>
          <w:sz w:val="22"/>
          <w:szCs w:val="22"/>
        </w:rPr>
      </w:pPr>
      <w:r w:rsidRPr="009C3135">
        <w:rPr>
          <w:rFonts w:ascii="Cambria" w:eastAsia="Arial Unicode MS" w:hAnsi="Cambria"/>
          <w:color w:val="000000" w:themeColor="text1"/>
          <w:sz w:val="22"/>
          <w:szCs w:val="22"/>
          <w:lang w:val="vi-VN"/>
        </w:rPr>
        <w:t>C</w:t>
      </w:r>
      <w:r w:rsidRPr="009C3135">
        <w:rPr>
          <w:rFonts w:ascii="Cambria" w:eastAsia="Arial Unicode MS" w:hAnsi="Cambria"/>
          <w:color w:val="000000" w:themeColor="text1"/>
          <w:sz w:val="22"/>
          <w:szCs w:val="22"/>
        </w:rPr>
        <w:t>. sao băng.</w:t>
      </w:r>
      <w:r w:rsidRPr="009C3135">
        <w:rPr>
          <w:rFonts w:ascii="Cambria" w:eastAsia="Arial Unicode MS" w:hAnsi="Cambria"/>
          <w:color w:val="000000" w:themeColor="text1"/>
          <w:sz w:val="22"/>
          <w:szCs w:val="22"/>
        </w:rPr>
        <w:tab/>
        <w:t>D.</w:t>
      </w:r>
      <w:r w:rsidRPr="009C3135">
        <w:rPr>
          <w:rFonts w:ascii="Cambria" w:eastAsia="Arial Unicode MS" w:hAnsi="Cambria"/>
          <w:color w:val="000000" w:themeColor="text1"/>
          <w:sz w:val="22"/>
          <w:szCs w:val="22"/>
        </w:rPr>
        <w:tab/>
        <w:t>sao</w:t>
      </w:r>
      <w:r w:rsidRPr="009C3135">
        <w:rPr>
          <w:rFonts w:ascii="Cambria" w:eastAsia="Arial Unicode MS" w:hAnsi="Cambria"/>
          <w:color w:val="000000" w:themeColor="text1"/>
          <w:sz w:val="22"/>
          <w:szCs w:val="22"/>
        </w:rPr>
        <w:tab/>
        <w:t>siêu</w:t>
      </w:r>
      <w:r w:rsidRPr="009C3135">
        <w:rPr>
          <w:rFonts w:ascii="Cambria" w:eastAsia="Arial Unicode MS" w:hAnsi="Cambria"/>
          <w:color w:val="000000" w:themeColor="text1"/>
          <w:sz w:val="22"/>
          <w:szCs w:val="22"/>
        </w:rPr>
        <w:tab/>
      </w:r>
      <w:r w:rsidRPr="009C3135">
        <w:rPr>
          <w:rFonts w:ascii="Cambria" w:eastAsia="Arial Unicode MS" w:hAnsi="Cambria"/>
          <w:color w:val="000000" w:themeColor="text1"/>
          <w:sz w:val="22"/>
          <w:szCs w:val="22"/>
          <w:lang w:val="vi-VN"/>
        </w:rPr>
        <w:t xml:space="preserve"> </w:t>
      </w:r>
      <w:r w:rsidRPr="009C3135">
        <w:rPr>
          <w:rFonts w:ascii="Cambria" w:eastAsia="Arial Unicode MS" w:hAnsi="Cambria"/>
          <w:color w:val="000000" w:themeColor="text1"/>
          <w:sz w:val="22"/>
          <w:szCs w:val="22"/>
        </w:rPr>
        <w:t>mới.</w:t>
      </w:r>
    </w:p>
    <w:p w14:paraId="4E739301" w14:textId="77777777" w:rsidR="00A42056" w:rsidRPr="009C3135" w:rsidRDefault="00A42056" w:rsidP="00A42056">
      <w:pPr>
        <w:widowControl w:val="0"/>
        <w:spacing w:before="0" w:after="0"/>
        <w:ind w:right="45"/>
        <w:jc w:val="both"/>
        <w:rPr>
          <w:rFonts w:ascii="Cambria" w:eastAsia="Times New Roman" w:hAnsi="Cambria"/>
          <w:b/>
          <w:bCs/>
          <w:color w:val="000000" w:themeColor="text1"/>
          <w:sz w:val="22"/>
          <w:szCs w:val="22"/>
          <w:lang w:val="nl-NL" w:eastAsia="fr-FR"/>
        </w:rPr>
      </w:pPr>
      <w:r w:rsidRPr="009C3135">
        <w:rPr>
          <w:rFonts w:ascii="Cambria" w:eastAsia="Times New Roman" w:hAnsi="Cambria"/>
          <w:b/>
          <w:bCs/>
          <w:color w:val="000000" w:themeColor="text1"/>
          <w:sz w:val="22"/>
          <w:szCs w:val="22"/>
          <w:lang w:val="nl-NL" w:eastAsia="fr-FR"/>
        </w:rPr>
        <w:t>B. TỰ LUẬN: 6 điểm</w:t>
      </w:r>
    </w:p>
    <w:p w14:paraId="42DB6435" w14:textId="77777777" w:rsidR="00A42056" w:rsidRPr="009C3135" w:rsidRDefault="00A42056" w:rsidP="00A42056">
      <w:pPr>
        <w:widowControl w:val="0"/>
        <w:spacing w:before="0" w:after="0"/>
        <w:ind w:right="45"/>
        <w:jc w:val="both"/>
        <w:rPr>
          <w:rFonts w:ascii="Cambria" w:eastAsia="Times New Roman" w:hAnsi="Cambria"/>
          <w:b/>
          <w:bCs/>
          <w:color w:val="000000" w:themeColor="text1"/>
          <w:sz w:val="22"/>
          <w:szCs w:val="22"/>
          <w:lang w:eastAsia="fr-FR"/>
        </w:rPr>
      </w:pPr>
      <w:r w:rsidRPr="009C3135">
        <w:rPr>
          <w:rFonts w:ascii="Cambria" w:eastAsia="Times New Roman" w:hAnsi="Cambria"/>
          <w:b/>
          <w:bCs/>
          <w:color w:val="000000" w:themeColor="text1"/>
          <w:sz w:val="22"/>
          <w:szCs w:val="22"/>
          <w:u w:val="single"/>
          <w:lang w:eastAsia="fr-FR"/>
        </w:rPr>
        <w:t xml:space="preserve">Câu 17: </w:t>
      </w:r>
      <w:r w:rsidRPr="009C3135">
        <w:rPr>
          <w:rFonts w:ascii="Cambria" w:eastAsia="Times New Roman" w:hAnsi="Cambria"/>
          <w:b/>
          <w:bCs/>
          <w:color w:val="000000" w:themeColor="text1"/>
          <w:sz w:val="22"/>
          <w:szCs w:val="22"/>
          <w:lang w:eastAsia="fr-FR"/>
        </w:rPr>
        <w:t>(</w:t>
      </w:r>
      <w:r w:rsidRPr="009C3135">
        <w:rPr>
          <w:rFonts w:ascii="Cambria" w:eastAsia="Times New Roman" w:hAnsi="Cambria"/>
          <w:b/>
          <w:bCs/>
          <w:color w:val="000000" w:themeColor="text1"/>
          <w:sz w:val="22"/>
          <w:szCs w:val="22"/>
          <w:lang w:val="vi-VN" w:eastAsia="fr-FR"/>
        </w:rPr>
        <w:t>1</w:t>
      </w:r>
      <w:r w:rsidRPr="009C3135">
        <w:rPr>
          <w:rFonts w:ascii="Cambria" w:eastAsia="Times New Roman" w:hAnsi="Cambria"/>
          <w:b/>
          <w:bCs/>
          <w:color w:val="000000" w:themeColor="text1"/>
          <w:sz w:val="22"/>
          <w:szCs w:val="22"/>
          <w:lang w:eastAsia="fr-FR"/>
        </w:rPr>
        <w:t xml:space="preserve"> điểm)</w:t>
      </w:r>
      <w:r w:rsidRPr="009C3135">
        <w:rPr>
          <w:rFonts w:ascii="Cambria" w:eastAsia="Times New Roman" w:hAnsi="Cambria"/>
          <w:bCs/>
          <w:color w:val="000000" w:themeColor="text1"/>
          <w:sz w:val="22"/>
          <w:szCs w:val="22"/>
          <w:lang w:eastAsia="fr-FR"/>
        </w:rPr>
        <w:t xml:space="preserve"> </w:t>
      </w:r>
      <w:r w:rsidRPr="009C3135">
        <w:rPr>
          <w:rFonts w:ascii="Cambria" w:eastAsia="Times New Roman" w:hAnsi="Cambria"/>
          <w:bCs/>
          <w:color w:val="000000" w:themeColor="text1"/>
          <w:sz w:val="22"/>
          <w:szCs w:val="22"/>
          <w:lang w:val="vi-VN" w:eastAsia="fr-FR"/>
        </w:rPr>
        <w:t xml:space="preserve"> </w:t>
      </w:r>
      <w:r w:rsidRPr="009C3135">
        <w:rPr>
          <w:rFonts w:ascii="Cambria" w:eastAsia="Times New Roman" w:hAnsi="Cambria"/>
          <w:bCs/>
          <w:color w:val="000000" w:themeColor="text1"/>
          <w:sz w:val="22"/>
          <w:szCs w:val="22"/>
          <w:lang w:eastAsia="fr-FR"/>
        </w:rPr>
        <w:t>Trình bày ánh sáng của các thiên thể.</w:t>
      </w:r>
    </w:p>
    <w:p w14:paraId="75A00CBC" w14:textId="77777777" w:rsidR="00A42056" w:rsidRPr="009C3135" w:rsidRDefault="00A42056" w:rsidP="00A42056">
      <w:pPr>
        <w:shd w:val="clear" w:color="auto" w:fill="FFFFFF"/>
        <w:spacing w:before="0" w:after="0"/>
        <w:rPr>
          <w:rFonts w:ascii="Cambria" w:eastAsia="Calibri" w:hAnsi="Cambria"/>
          <w:color w:val="000000" w:themeColor="text1"/>
          <w:sz w:val="22"/>
          <w:szCs w:val="22"/>
        </w:rPr>
      </w:pPr>
      <w:r w:rsidRPr="009C3135">
        <w:rPr>
          <w:rFonts w:ascii="Cambria" w:eastAsia="Calibri" w:hAnsi="Cambria"/>
          <w:b/>
          <w:color w:val="000000" w:themeColor="text1"/>
          <w:sz w:val="22"/>
          <w:szCs w:val="22"/>
          <w:u w:val="single"/>
        </w:rPr>
        <w:t xml:space="preserve">Câu 18: </w:t>
      </w:r>
      <w:r w:rsidRPr="009C3135">
        <w:rPr>
          <w:rFonts w:ascii="Cambria" w:eastAsia="Calibri" w:hAnsi="Cambria"/>
          <w:b/>
          <w:color w:val="000000" w:themeColor="text1"/>
          <w:sz w:val="22"/>
          <w:szCs w:val="22"/>
        </w:rPr>
        <w:t>(</w:t>
      </w:r>
      <w:r w:rsidRPr="009C3135">
        <w:rPr>
          <w:rFonts w:ascii="Cambria" w:eastAsia="Calibri" w:hAnsi="Cambria"/>
          <w:b/>
          <w:color w:val="000000" w:themeColor="text1"/>
          <w:sz w:val="22"/>
          <w:szCs w:val="22"/>
          <w:lang w:val="vi-VN"/>
        </w:rPr>
        <w:t>1</w:t>
      </w:r>
      <w:r w:rsidRPr="009C3135">
        <w:rPr>
          <w:rFonts w:ascii="Cambria" w:eastAsia="Calibri" w:hAnsi="Cambria"/>
          <w:b/>
          <w:color w:val="000000" w:themeColor="text1"/>
          <w:sz w:val="22"/>
          <w:szCs w:val="22"/>
        </w:rPr>
        <w:t xml:space="preserve"> điểm)</w:t>
      </w:r>
      <w:r w:rsidRPr="009C3135">
        <w:rPr>
          <w:rFonts w:ascii="Cambria" w:eastAsia="Calibri" w:hAnsi="Cambria"/>
          <w:color w:val="000000" w:themeColor="text1"/>
          <w:sz w:val="22"/>
          <w:szCs w:val="22"/>
        </w:rPr>
        <w:t xml:space="preserve"> </w:t>
      </w:r>
      <w:r w:rsidRPr="009C3135">
        <w:rPr>
          <w:rFonts w:ascii="Cambria" w:eastAsia="Calibri" w:hAnsi="Cambria"/>
          <w:color w:val="000000" w:themeColor="text1"/>
          <w:sz w:val="22"/>
          <w:szCs w:val="22"/>
          <w:lang w:val="vi-VN"/>
        </w:rPr>
        <w:t xml:space="preserve"> </w:t>
      </w:r>
      <w:r w:rsidRPr="009C3135">
        <w:rPr>
          <w:rFonts w:ascii="Cambria" w:eastAsia="Calibri" w:hAnsi="Cambria"/>
          <w:color w:val="000000" w:themeColor="text1"/>
          <w:sz w:val="22"/>
          <w:szCs w:val="22"/>
        </w:rPr>
        <w:t>Biểu diễn các lực sau với tỉ xích 1 cm ứng với 10 N.</w:t>
      </w:r>
    </w:p>
    <w:p w14:paraId="18156D14" w14:textId="77777777" w:rsidR="00A42056" w:rsidRPr="009C3135" w:rsidRDefault="00A42056" w:rsidP="00A42056">
      <w:pPr>
        <w:shd w:val="clear" w:color="auto" w:fill="FFFFFF"/>
        <w:spacing w:before="0" w:after="0"/>
        <w:rPr>
          <w:rFonts w:ascii="Cambria" w:eastAsia="Calibri" w:hAnsi="Cambria"/>
          <w:color w:val="000000" w:themeColor="text1"/>
          <w:sz w:val="22"/>
          <w:szCs w:val="22"/>
        </w:rPr>
      </w:pPr>
      <w:r w:rsidRPr="009C3135">
        <w:rPr>
          <w:rFonts w:ascii="Cambria" w:eastAsia="Calibri" w:hAnsi="Cambria"/>
          <w:color w:val="000000" w:themeColor="text1"/>
          <w:sz w:val="22"/>
          <w:szCs w:val="22"/>
          <w:lang w:val="vi-VN"/>
        </w:rPr>
        <w:t>a)</w:t>
      </w:r>
      <w:r w:rsidRPr="009C3135">
        <w:rPr>
          <w:rFonts w:ascii="Cambria" w:eastAsia="Calibri" w:hAnsi="Cambria"/>
          <w:color w:val="000000" w:themeColor="text1"/>
          <w:sz w:val="22"/>
          <w:szCs w:val="22"/>
        </w:rPr>
        <w:t>Lực F</w:t>
      </w:r>
      <w:r w:rsidRPr="009C3135">
        <w:rPr>
          <w:rFonts w:ascii="Cambria" w:eastAsia="Calibri" w:hAnsi="Cambria"/>
          <w:color w:val="000000" w:themeColor="text1"/>
          <w:sz w:val="22"/>
          <w:szCs w:val="22"/>
          <w:vertAlign w:val="subscript"/>
        </w:rPr>
        <w:t>1</w:t>
      </w:r>
      <w:r w:rsidRPr="009C3135">
        <w:rPr>
          <w:rFonts w:ascii="Cambria" w:eastAsia="Calibri" w:hAnsi="Cambria"/>
          <w:color w:val="000000" w:themeColor="text1"/>
          <w:sz w:val="22"/>
          <w:szCs w:val="22"/>
        </w:rPr>
        <w:t xml:space="preserve"> có phương nằm ngang, chiều từ trái sang phải, độ lớn 30 N.</w:t>
      </w:r>
    </w:p>
    <w:p w14:paraId="09065795" w14:textId="77777777" w:rsidR="00A42056" w:rsidRPr="009C3135" w:rsidRDefault="00A42056" w:rsidP="00A42056">
      <w:pPr>
        <w:shd w:val="clear" w:color="auto" w:fill="FFFFFF"/>
        <w:spacing w:before="0" w:after="0"/>
        <w:rPr>
          <w:rFonts w:ascii="Cambria" w:eastAsia="Calibri" w:hAnsi="Cambria"/>
          <w:color w:val="000000" w:themeColor="text1"/>
          <w:sz w:val="22"/>
          <w:szCs w:val="22"/>
        </w:rPr>
      </w:pPr>
      <w:r w:rsidRPr="009C3135">
        <w:rPr>
          <w:rFonts w:ascii="Cambria" w:eastAsia="Calibri" w:hAnsi="Cambria"/>
          <w:color w:val="000000" w:themeColor="text1"/>
          <w:sz w:val="22"/>
          <w:szCs w:val="22"/>
        </w:rPr>
        <w:t>b) Lực F</w:t>
      </w:r>
      <w:r w:rsidRPr="009C3135">
        <w:rPr>
          <w:rFonts w:ascii="Cambria" w:eastAsia="Calibri" w:hAnsi="Cambria"/>
          <w:color w:val="000000" w:themeColor="text1"/>
          <w:sz w:val="22"/>
          <w:szCs w:val="22"/>
          <w:vertAlign w:val="subscript"/>
        </w:rPr>
        <w:t>2</w:t>
      </w:r>
      <w:r w:rsidRPr="009C3135">
        <w:rPr>
          <w:rFonts w:ascii="Cambria" w:eastAsia="Calibri" w:hAnsi="Cambria"/>
          <w:color w:val="000000" w:themeColor="text1"/>
          <w:sz w:val="22"/>
          <w:szCs w:val="22"/>
        </w:rPr>
        <w:t xml:space="preserve"> có phươngthẳng đứng, chiều từ dưới lên, độ lớn 20 N.</w:t>
      </w:r>
    </w:p>
    <w:p w14:paraId="535AB543" w14:textId="77777777" w:rsidR="00A42056" w:rsidRPr="009C3135" w:rsidRDefault="00A42056" w:rsidP="00A42056">
      <w:pPr>
        <w:shd w:val="clear" w:color="auto" w:fill="FFFFFF"/>
        <w:spacing w:before="0" w:after="0"/>
        <w:rPr>
          <w:rFonts w:ascii="Cambria" w:eastAsia="Times New Roman" w:hAnsi="Cambria"/>
          <w:bCs/>
          <w:color w:val="000000" w:themeColor="text1"/>
          <w:sz w:val="22"/>
          <w:szCs w:val="22"/>
          <w:lang w:eastAsia="fr-FR"/>
        </w:rPr>
      </w:pPr>
      <w:r w:rsidRPr="009C3135">
        <w:rPr>
          <w:rFonts w:ascii="Cambria" w:eastAsia="Times New Roman" w:hAnsi="Cambria"/>
          <w:b/>
          <w:bCs/>
          <w:color w:val="000000" w:themeColor="text1"/>
          <w:sz w:val="22"/>
          <w:szCs w:val="22"/>
          <w:u w:val="single"/>
          <w:lang w:eastAsia="fr-FR"/>
        </w:rPr>
        <w:t xml:space="preserve">Câu 19: </w:t>
      </w:r>
      <w:r w:rsidRPr="009C3135">
        <w:rPr>
          <w:rFonts w:ascii="Cambria" w:eastAsia="Times New Roman" w:hAnsi="Cambria"/>
          <w:b/>
          <w:bCs/>
          <w:color w:val="000000" w:themeColor="text1"/>
          <w:sz w:val="22"/>
          <w:szCs w:val="22"/>
          <w:lang w:eastAsia="fr-FR"/>
        </w:rPr>
        <w:t>(</w:t>
      </w:r>
      <w:r w:rsidRPr="009C3135">
        <w:rPr>
          <w:rFonts w:ascii="Cambria" w:eastAsia="Times New Roman" w:hAnsi="Cambria"/>
          <w:b/>
          <w:bCs/>
          <w:color w:val="000000" w:themeColor="text1"/>
          <w:sz w:val="22"/>
          <w:szCs w:val="22"/>
          <w:lang w:val="vi-VN" w:eastAsia="fr-FR"/>
        </w:rPr>
        <w:t>1</w:t>
      </w:r>
      <w:r w:rsidRPr="009C3135">
        <w:rPr>
          <w:rFonts w:ascii="Cambria" w:eastAsia="Times New Roman" w:hAnsi="Cambria"/>
          <w:b/>
          <w:bCs/>
          <w:color w:val="000000" w:themeColor="text1"/>
          <w:sz w:val="22"/>
          <w:szCs w:val="22"/>
          <w:lang w:eastAsia="fr-FR"/>
        </w:rPr>
        <w:t xml:space="preserve"> điểm)</w:t>
      </w:r>
      <w:r w:rsidRPr="009C3135">
        <w:rPr>
          <w:rFonts w:ascii="Cambria" w:eastAsia="Times New Roman" w:hAnsi="Cambria"/>
          <w:bCs/>
          <w:color w:val="000000" w:themeColor="text1"/>
          <w:sz w:val="22"/>
          <w:szCs w:val="22"/>
          <w:lang w:val="vi-VN" w:eastAsia="fr-FR"/>
        </w:rPr>
        <w:t xml:space="preserve"> </w:t>
      </w:r>
      <w:r w:rsidRPr="009C3135">
        <w:rPr>
          <w:rFonts w:ascii="Cambria" w:eastAsia="Times New Roman" w:hAnsi="Cambria"/>
          <w:bCs/>
          <w:color w:val="000000" w:themeColor="text1"/>
          <w:sz w:val="22"/>
          <w:szCs w:val="22"/>
          <w:lang w:eastAsia="fr-FR"/>
        </w:rPr>
        <w:t>Em hãy quan sát các lốp xe. Người ta làm thế nào để tăng lực ma sát giữa bánh xe và mặt đường? Vì sao lốp xe bị mòn thì nguy hiểm khi tham gia giao thông?</w:t>
      </w:r>
    </w:p>
    <w:p w14:paraId="59E8A5C7" w14:textId="77777777" w:rsidR="00A42056" w:rsidRPr="009C3135" w:rsidRDefault="00A42056" w:rsidP="00A42056">
      <w:pPr>
        <w:spacing w:before="0" w:after="0"/>
        <w:rPr>
          <w:rFonts w:ascii="Cambria" w:eastAsia="Calibri" w:hAnsi="Cambria"/>
          <w:color w:val="000000" w:themeColor="text1"/>
          <w:sz w:val="22"/>
          <w:szCs w:val="22"/>
          <w:lang w:val="vi-VN"/>
        </w:rPr>
      </w:pPr>
      <w:r w:rsidRPr="009C3135">
        <w:rPr>
          <w:rFonts w:ascii="Cambria" w:eastAsia="Calibri" w:hAnsi="Cambria"/>
          <w:b/>
          <w:color w:val="000000" w:themeColor="text1"/>
          <w:sz w:val="22"/>
          <w:szCs w:val="22"/>
          <w:u w:val="single"/>
        </w:rPr>
        <w:t xml:space="preserve">Câu 20: </w:t>
      </w:r>
      <w:r w:rsidRPr="009C3135">
        <w:rPr>
          <w:rFonts w:ascii="Cambria" w:eastAsia="Calibri" w:hAnsi="Cambria"/>
          <w:b/>
          <w:color w:val="000000" w:themeColor="text1"/>
          <w:sz w:val="22"/>
          <w:szCs w:val="22"/>
        </w:rPr>
        <w:t>(2 điểm)</w:t>
      </w:r>
      <w:r w:rsidRPr="009C3135">
        <w:rPr>
          <w:rFonts w:ascii="Cambria" w:eastAsia="Calibri" w:hAnsi="Cambria"/>
          <w:color w:val="000000" w:themeColor="text1"/>
          <w:sz w:val="22"/>
          <w:szCs w:val="22"/>
          <w:lang w:val="vi-VN"/>
        </w:rPr>
        <w:t xml:space="preserve"> </w:t>
      </w:r>
    </w:p>
    <w:p w14:paraId="4D2CA659" w14:textId="77777777" w:rsidR="00A42056" w:rsidRPr="009C3135" w:rsidRDefault="00A42056" w:rsidP="00A42056">
      <w:pPr>
        <w:spacing w:before="0" w:after="0"/>
        <w:rPr>
          <w:rFonts w:ascii="Cambria" w:eastAsia="Calibri" w:hAnsi="Cambria"/>
          <w:color w:val="000000" w:themeColor="text1"/>
          <w:sz w:val="22"/>
          <w:szCs w:val="22"/>
        </w:rPr>
      </w:pPr>
      <w:r w:rsidRPr="009C3135">
        <w:rPr>
          <w:rFonts w:ascii="Cambria" w:eastAsia="Calibri" w:hAnsi="Cambria"/>
          <w:color w:val="000000" w:themeColor="text1"/>
          <w:sz w:val="22"/>
          <w:szCs w:val="22"/>
        </w:rPr>
        <w:t>a)</w:t>
      </w:r>
      <w:r w:rsidRPr="009C3135">
        <w:rPr>
          <w:rFonts w:ascii="Cambria" w:eastAsia="Calibri" w:hAnsi="Cambria"/>
          <w:color w:val="000000" w:themeColor="text1"/>
          <w:sz w:val="22"/>
          <w:szCs w:val="22"/>
          <w:lang w:val="vi-VN"/>
        </w:rPr>
        <w:t xml:space="preserve">Phát biểu định luật bảo toàn năng lượng </w:t>
      </w:r>
      <w:r w:rsidRPr="009C3135">
        <w:rPr>
          <w:rFonts w:ascii="Cambria" w:eastAsia="Calibri" w:hAnsi="Cambria"/>
          <w:color w:val="000000" w:themeColor="text1"/>
          <w:sz w:val="22"/>
          <w:szCs w:val="22"/>
        </w:rPr>
        <w:t>.Cho</w:t>
      </w:r>
      <w:r w:rsidRPr="009C3135">
        <w:rPr>
          <w:rFonts w:ascii="Cambria" w:eastAsia="Calibri" w:hAnsi="Cambria"/>
          <w:color w:val="000000" w:themeColor="text1"/>
          <w:sz w:val="22"/>
          <w:szCs w:val="22"/>
          <w:lang w:val="vi-VN"/>
        </w:rPr>
        <w:t xml:space="preserve"> ví dụ minh hoạ</w:t>
      </w:r>
      <w:r w:rsidRPr="009C3135">
        <w:rPr>
          <w:rFonts w:ascii="Cambria" w:eastAsia="Calibri" w:hAnsi="Cambria"/>
          <w:color w:val="000000" w:themeColor="text1"/>
          <w:sz w:val="22"/>
          <w:szCs w:val="22"/>
        </w:rPr>
        <w:t>.</w:t>
      </w:r>
    </w:p>
    <w:p w14:paraId="44F6831E" w14:textId="77777777" w:rsidR="00A42056" w:rsidRPr="009C3135" w:rsidRDefault="00A42056" w:rsidP="00A42056">
      <w:pPr>
        <w:widowControl w:val="0"/>
        <w:spacing w:before="0" w:after="0"/>
        <w:ind w:left="20" w:right="20"/>
        <w:jc w:val="both"/>
        <w:rPr>
          <w:rFonts w:ascii="Cambria" w:eastAsia="Segoe UI" w:hAnsi="Cambria"/>
          <w:color w:val="000000" w:themeColor="text1"/>
          <w:sz w:val="22"/>
          <w:szCs w:val="22"/>
          <w:lang w:val="vi-VN" w:eastAsia="vi-VN" w:bidi="vi-VN"/>
        </w:rPr>
      </w:pPr>
      <w:r w:rsidRPr="009C3135">
        <w:rPr>
          <w:rFonts w:ascii="Cambria" w:eastAsia="Segoe UI" w:hAnsi="Cambria"/>
          <w:color w:val="000000" w:themeColor="text1"/>
          <w:sz w:val="22"/>
          <w:szCs w:val="22"/>
          <w:lang w:val="vi-VN" w:eastAsia="vi-VN" w:bidi="vi-VN"/>
        </w:rPr>
        <w:t xml:space="preserve">b) </w:t>
      </w:r>
      <w:r w:rsidRPr="009C3135">
        <w:rPr>
          <w:rFonts w:ascii="Cambria" w:eastAsia="Segoe UI" w:hAnsi="Cambria"/>
          <w:color w:val="000000" w:themeColor="text1"/>
          <w:sz w:val="22"/>
          <w:szCs w:val="22"/>
          <w:shd w:val="clear" w:color="auto" w:fill="FFFFFF"/>
          <w:lang w:eastAsia="vi-VN" w:bidi="vi-VN"/>
        </w:rPr>
        <w:t>Hãy</w:t>
      </w:r>
      <w:r w:rsidRPr="009C3135">
        <w:rPr>
          <w:rFonts w:ascii="Cambria" w:eastAsia="Segoe UI" w:hAnsi="Cambria"/>
          <w:color w:val="000000" w:themeColor="text1"/>
          <w:sz w:val="22"/>
          <w:szCs w:val="22"/>
          <w:shd w:val="clear" w:color="auto" w:fill="FFFFFF"/>
          <w:lang w:val="vi-VN" w:eastAsia="vi-VN" w:bidi="vi-VN"/>
        </w:rPr>
        <w:t xml:space="preserve"> cho biết khi bóng đèn sợi đốt đang sáng, điện năng cung cấp cho bóng đèn đã chuyển hoá thành những dạng năng lượng nào? Dạng năng lượng nào là có ích, dạng năng lượng nào là hao phí?</w:t>
      </w:r>
    </w:p>
    <w:p w14:paraId="4010E71F" w14:textId="77777777" w:rsidR="00A42056" w:rsidRPr="009C3135" w:rsidRDefault="00A42056" w:rsidP="00A42056">
      <w:pPr>
        <w:spacing w:before="0" w:after="0"/>
        <w:rPr>
          <w:rFonts w:ascii="Cambria" w:eastAsia="Calibri" w:hAnsi="Cambria"/>
          <w:color w:val="000000" w:themeColor="text1"/>
          <w:sz w:val="22"/>
          <w:szCs w:val="22"/>
          <w:lang w:val="pt-BR"/>
        </w:rPr>
      </w:pPr>
      <w:r w:rsidRPr="009C3135">
        <w:rPr>
          <w:rFonts w:ascii="Cambria" w:eastAsia="Calibri" w:hAnsi="Cambria"/>
          <w:b/>
          <w:color w:val="000000" w:themeColor="text1"/>
          <w:sz w:val="22"/>
          <w:szCs w:val="22"/>
          <w:u w:val="single"/>
          <w:lang w:val="vi-VN"/>
        </w:rPr>
        <w:t>Câu 21:</w:t>
      </w:r>
      <w:r w:rsidRPr="009C3135">
        <w:rPr>
          <w:rFonts w:ascii="Cambria" w:eastAsia="Calibri" w:hAnsi="Cambria"/>
          <w:b/>
          <w:color w:val="000000" w:themeColor="text1"/>
          <w:sz w:val="22"/>
          <w:szCs w:val="22"/>
          <w:lang w:val="vi-VN"/>
        </w:rPr>
        <w:t>(1 điểm)</w:t>
      </w:r>
      <w:r w:rsidRPr="009C3135">
        <w:rPr>
          <w:rFonts w:ascii="Cambria" w:eastAsia="Calibri" w:hAnsi="Cambria"/>
          <w:color w:val="000000" w:themeColor="text1"/>
          <w:sz w:val="22"/>
          <w:szCs w:val="22"/>
          <w:lang w:val="vi-VN"/>
        </w:rPr>
        <w:t xml:space="preserve">  Giải thích vì sao thức ăn để lâu ngày trong không khí bị nấm mốc?</w:t>
      </w:r>
    </w:p>
    <w:p w14:paraId="637F6634" w14:textId="77777777" w:rsidR="00A42056" w:rsidRPr="00104CC4" w:rsidRDefault="00104CC4" w:rsidP="00104CC4">
      <w:pPr>
        <w:tabs>
          <w:tab w:val="right" w:leader="dot" w:pos="9639"/>
        </w:tabs>
        <w:spacing w:before="0" w:after="160" w:line="259" w:lineRule="auto"/>
        <w:rPr>
          <w:rFonts w:ascii="Cambria" w:eastAsia="Calibri" w:hAnsi="Cambria"/>
          <w:color w:val="000000" w:themeColor="text1"/>
          <w:sz w:val="22"/>
          <w:szCs w:val="22"/>
          <w:lang w:val="vi-VN"/>
        </w:rPr>
      </w:pP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tab/>
      </w:r>
      <w:r>
        <w:rPr>
          <w:rFonts w:ascii="Cambria" w:eastAsia="Calibri" w:hAnsi="Cambria"/>
          <w:color w:val="000000" w:themeColor="text1"/>
          <w:sz w:val="22"/>
          <w:szCs w:val="22"/>
          <w:lang w:val="vi-VN"/>
        </w:rPr>
        <w:lastRenderedPageBreak/>
        <w:tab/>
      </w:r>
      <w:r>
        <w:rPr>
          <w:rFonts w:ascii="Cambria" w:eastAsia="Calibri" w:hAnsi="Cambria"/>
          <w:color w:val="000000" w:themeColor="text1"/>
          <w:sz w:val="22"/>
          <w:szCs w:val="22"/>
          <w:lang w:val="vi-VN"/>
        </w:rPr>
        <w:tab/>
      </w:r>
      <w:r w:rsidR="00A42056" w:rsidRPr="009C3135">
        <w:rPr>
          <w:rFonts w:ascii="Cambria" w:eastAsia="Calibri" w:hAnsi="Cambria"/>
          <w:b/>
          <w:bCs/>
          <w:sz w:val="22"/>
          <w:szCs w:val="22"/>
          <w:lang w:val="vi-VN"/>
        </w:rPr>
        <w:br w:type="page"/>
      </w:r>
    </w:p>
    <w:p w14:paraId="2980BFD8" w14:textId="77777777" w:rsidR="00A42056" w:rsidRPr="009C3135" w:rsidRDefault="00A42056" w:rsidP="00A42056">
      <w:pPr>
        <w:widowControl w:val="0"/>
        <w:shd w:val="clear" w:color="auto" w:fill="FFFFFF"/>
        <w:spacing w:line="312" w:lineRule="auto"/>
        <w:jc w:val="center"/>
        <w:rPr>
          <w:rFonts w:ascii="Cambria" w:eastAsia="Times New Roman" w:hAnsi="Cambria"/>
          <w:b/>
          <w:color w:val="000000"/>
          <w:sz w:val="22"/>
          <w:szCs w:val="22"/>
          <w:lang w:val="nl-NL" w:eastAsia="fr-FR"/>
        </w:rPr>
      </w:pPr>
      <w:r w:rsidRPr="009C3135">
        <w:rPr>
          <w:rFonts w:ascii="Cambria" w:eastAsia="Times New Roman" w:hAnsi="Cambria"/>
          <w:b/>
          <w:color w:val="000000"/>
          <w:sz w:val="22"/>
          <w:szCs w:val="22"/>
          <w:lang w:val="nl-NL" w:eastAsia="fr-FR"/>
        </w:rPr>
        <w:lastRenderedPageBreak/>
        <w:t>HƯỚNG DẪN CHẤM ĐỀ KIỂM TRA CUỐI HỌC KỲ II</w:t>
      </w:r>
    </w:p>
    <w:p w14:paraId="4B4C8AF9" w14:textId="77777777" w:rsidR="00A42056" w:rsidRPr="009C3135" w:rsidRDefault="00A42056" w:rsidP="00A42056">
      <w:pPr>
        <w:widowControl w:val="0"/>
        <w:shd w:val="clear" w:color="auto" w:fill="FFFFFF"/>
        <w:spacing w:line="312" w:lineRule="auto"/>
        <w:rPr>
          <w:rFonts w:ascii="Cambria" w:eastAsia="Times New Roman" w:hAnsi="Cambria"/>
          <w:b/>
          <w:color w:val="000000"/>
          <w:sz w:val="22"/>
          <w:szCs w:val="22"/>
          <w:lang w:val="nl-NL" w:eastAsia="fr-FR"/>
        </w:rPr>
      </w:pPr>
      <w:r w:rsidRPr="009C3135">
        <w:rPr>
          <w:rFonts w:ascii="Cambria" w:eastAsia="Times New Roman" w:hAnsi="Cambria"/>
          <w:b/>
          <w:color w:val="000000"/>
          <w:sz w:val="22"/>
          <w:szCs w:val="22"/>
          <w:lang w:val="nl-NL" w:eastAsia="fr-FR"/>
        </w:rPr>
        <w:t>A. TRẮC NGHIỆM: 4 điểm (đúng mỗi câu được 0,25 điểm)</w:t>
      </w:r>
    </w:p>
    <w:tbl>
      <w:tblPr>
        <w:tblStyle w:val="TableGrid1"/>
        <w:tblW w:w="0" w:type="dxa"/>
        <w:tblLook w:val="04A0" w:firstRow="1" w:lastRow="0" w:firstColumn="1" w:lastColumn="0" w:noHBand="0" w:noVBand="1"/>
      </w:tblPr>
      <w:tblGrid>
        <w:gridCol w:w="1101"/>
        <w:gridCol w:w="1077"/>
        <w:gridCol w:w="1077"/>
        <w:gridCol w:w="1077"/>
        <w:gridCol w:w="1077"/>
        <w:gridCol w:w="1077"/>
        <w:gridCol w:w="1077"/>
        <w:gridCol w:w="1077"/>
        <w:gridCol w:w="1077"/>
      </w:tblGrid>
      <w:tr w:rsidR="00A42056" w:rsidRPr="009C3135" w14:paraId="44A92FE6" w14:textId="77777777" w:rsidTr="009C3135">
        <w:tc>
          <w:tcPr>
            <w:tcW w:w="1101" w:type="dxa"/>
          </w:tcPr>
          <w:p w14:paraId="527C5390" w14:textId="77777777" w:rsidR="00A42056" w:rsidRPr="009C3135" w:rsidRDefault="00A42056" w:rsidP="00A42056">
            <w:pPr>
              <w:widowControl w:val="0"/>
              <w:spacing w:line="312" w:lineRule="auto"/>
              <w:rPr>
                <w:rFonts w:ascii="Cambria" w:hAnsi="Cambria"/>
                <w:color w:val="000000"/>
                <w:sz w:val="22"/>
                <w:szCs w:val="22"/>
                <w:lang w:val="fr-FR" w:eastAsia="fr-FR"/>
              </w:rPr>
            </w:pPr>
            <w:r w:rsidRPr="009C3135">
              <w:rPr>
                <w:rFonts w:ascii="Cambria" w:hAnsi="Cambria"/>
                <w:b/>
                <w:color w:val="000000"/>
                <w:sz w:val="22"/>
                <w:szCs w:val="22"/>
                <w:lang w:val="fr-FR" w:eastAsia="fr-FR"/>
              </w:rPr>
              <w:t>Câu</w:t>
            </w:r>
          </w:p>
        </w:tc>
        <w:tc>
          <w:tcPr>
            <w:tcW w:w="1077" w:type="dxa"/>
          </w:tcPr>
          <w:p w14:paraId="069EA4BE"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w:t>
            </w:r>
          </w:p>
        </w:tc>
        <w:tc>
          <w:tcPr>
            <w:tcW w:w="1077" w:type="dxa"/>
          </w:tcPr>
          <w:p w14:paraId="0F22AFF1"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2</w:t>
            </w:r>
          </w:p>
        </w:tc>
        <w:tc>
          <w:tcPr>
            <w:tcW w:w="1077" w:type="dxa"/>
          </w:tcPr>
          <w:p w14:paraId="40C47CC1"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3</w:t>
            </w:r>
          </w:p>
        </w:tc>
        <w:tc>
          <w:tcPr>
            <w:tcW w:w="1077" w:type="dxa"/>
          </w:tcPr>
          <w:p w14:paraId="4CF2C789"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4</w:t>
            </w:r>
          </w:p>
        </w:tc>
        <w:tc>
          <w:tcPr>
            <w:tcW w:w="1077" w:type="dxa"/>
          </w:tcPr>
          <w:p w14:paraId="18DDC14B"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5</w:t>
            </w:r>
          </w:p>
        </w:tc>
        <w:tc>
          <w:tcPr>
            <w:tcW w:w="1077" w:type="dxa"/>
          </w:tcPr>
          <w:p w14:paraId="0E4D0AA7"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6</w:t>
            </w:r>
          </w:p>
        </w:tc>
        <w:tc>
          <w:tcPr>
            <w:tcW w:w="1077" w:type="dxa"/>
          </w:tcPr>
          <w:p w14:paraId="3C9E692F"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7</w:t>
            </w:r>
          </w:p>
        </w:tc>
        <w:tc>
          <w:tcPr>
            <w:tcW w:w="1077" w:type="dxa"/>
          </w:tcPr>
          <w:p w14:paraId="2435F29D"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8</w:t>
            </w:r>
          </w:p>
        </w:tc>
      </w:tr>
      <w:tr w:rsidR="00A42056" w:rsidRPr="009C3135" w14:paraId="1FD87C87" w14:textId="77777777" w:rsidTr="009C3135">
        <w:tc>
          <w:tcPr>
            <w:tcW w:w="1101" w:type="dxa"/>
          </w:tcPr>
          <w:p w14:paraId="299F739B" w14:textId="77777777" w:rsidR="00A42056" w:rsidRPr="009C3135" w:rsidRDefault="00A42056" w:rsidP="00A42056">
            <w:pPr>
              <w:widowControl w:val="0"/>
              <w:spacing w:line="312" w:lineRule="auto"/>
              <w:rPr>
                <w:rFonts w:ascii="Cambria" w:hAnsi="Cambria"/>
                <w:b/>
                <w:color w:val="000000"/>
                <w:sz w:val="22"/>
                <w:szCs w:val="22"/>
                <w:lang w:val="vi-VN" w:eastAsia="fr-FR"/>
              </w:rPr>
            </w:pPr>
            <w:r w:rsidRPr="009C3135">
              <w:rPr>
                <w:rFonts w:ascii="Cambria" w:hAnsi="Cambria"/>
                <w:b/>
                <w:color w:val="000000"/>
                <w:sz w:val="22"/>
                <w:szCs w:val="22"/>
                <w:lang w:val="fr-FR" w:eastAsia="fr-FR"/>
              </w:rPr>
              <w:t>Đ</w:t>
            </w:r>
            <w:r w:rsidRPr="009C3135">
              <w:rPr>
                <w:rFonts w:ascii="Cambria" w:hAnsi="Cambria"/>
                <w:b/>
                <w:color w:val="000000"/>
                <w:sz w:val="22"/>
                <w:szCs w:val="22"/>
                <w:lang w:val="vi-VN" w:eastAsia="fr-FR"/>
              </w:rPr>
              <w:t>áp án</w:t>
            </w:r>
          </w:p>
        </w:tc>
        <w:tc>
          <w:tcPr>
            <w:tcW w:w="1077" w:type="dxa"/>
          </w:tcPr>
          <w:p w14:paraId="6522CE1C"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A</w:t>
            </w:r>
          </w:p>
        </w:tc>
        <w:tc>
          <w:tcPr>
            <w:tcW w:w="1077" w:type="dxa"/>
          </w:tcPr>
          <w:p w14:paraId="0349E8FC"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B</w:t>
            </w:r>
          </w:p>
        </w:tc>
        <w:tc>
          <w:tcPr>
            <w:tcW w:w="1077" w:type="dxa"/>
          </w:tcPr>
          <w:p w14:paraId="457BB2BC"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B</w:t>
            </w:r>
          </w:p>
        </w:tc>
        <w:tc>
          <w:tcPr>
            <w:tcW w:w="1077" w:type="dxa"/>
          </w:tcPr>
          <w:p w14:paraId="3584B010"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B</w:t>
            </w:r>
          </w:p>
        </w:tc>
        <w:tc>
          <w:tcPr>
            <w:tcW w:w="1077" w:type="dxa"/>
          </w:tcPr>
          <w:p w14:paraId="3E633785"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D</w:t>
            </w:r>
          </w:p>
        </w:tc>
        <w:tc>
          <w:tcPr>
            <w:tcW w:w="1077" w:type="dxa"/>
          </w:tcPr>
          <w:p w14:paraId="7F55BDC2" w14:textId="77777777" w:rsidR="00A42056" w:rsidRPr="009C3135" w:rsidRDefault="00A42056" w:rsidP="00A42056">
            <w:pPr>
              <w:widowControl w:val="0"/>
              <w:spacing w:line="312" w:lineRule="auto"/>
              <w:jc w:val="center"/>
              <w:rPr>
                <w:rFonts w:ascii="Cambria" w:hAnsi="Cambria"/>
                <w:b/>
                <w:color w:val="000000"/>
                <w:sz w:val="22"/>
                <w:szCs w:val="22"/>
                <w:lang w:val="fr-FR" w:eastAsia="fr-FR"/>
              </w:rPr>
            </w:pPr>
            <w:r w:rsidRPr="009C3135">
              <w:rPr>
                <w:rFonts w:ascii="Cambria" w:hAnsi="Cambria"/>
                <w:b/>
                <w:color w:val="000000"/>
                <w:sz w:val="22"/>
                <w:szCs w:val="22"/>
                <w:lang w:val="fr-FR" w:eastAsia="fr-FR"/>
              </w:rPr>
              <w:t>B</w:t>
            </w:r>
          </w:p>
        </w:tc>
        <w:tc>
          <w:tcPr>
            <w:tcW w:w="1077" w:type="dxa"/>
          </w:tcPr>
          <w:p w14:paraId="175DB084"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B</w:t>
            </w:r>
          </w:p>
        </w:tc>
        <w:tc>
          <w:tcPr>
            <w:tcW w:w="1077" w:type="dxa"/>
          </w:tcPr>
          <w:p w14:paraId="0049874E"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A</w:t>
            </w:r>
          </w:p>
        </w:tc>
      </w:tr>
      <w:tr w:rsidR="00A42056" w:rsidRPr="009C3135" w14:paraId="3545AD45" w14:textId="77777777" w:rsidTr="009C3135">
        <w:tc>
          <w:tcPr>
            <w:tcW w:w="1101" w:type="dxa"/>
          </w:tcPr>
          <w:p w14:paraId="4F2DFB92" w14:textId="77777777" w:rsidR="00A42056" w:rsidRPr="009C3135" w:rsidRDefault="00A42056" w:rsidP="00A42056">
            <w:pPr>
              <w:widowControl w:val="0"/>
              <w:spacing w:line="312" w:lineRule="auto"/>
              <w:rPr>
                <w:rFonts w:ascii="Cambria" w:hAnsi="Cambria"/>
                <w:color w:val="000000"/>
                <w:sz w:val="22"/>
                <w:szCs w:val="22"/>
                <w:lang w:val="fr-FR" w:eastAsia="fr-FR"/>
              </w:rPr>
            </w:pPr>
            <w:r w:rsidRPr="009C3135">
              <w:rPr>
                <w:rFonts w:ascii="Cambria" w:hAnsi="Cambria"/>
                <w:b/>
                <w:color w:val="000000"/>
                <w:sz w:val="22"/>
                <w:szCs w:val="22"/>
                <w:lang w:val="fr-FR" w:eastAsia="fr-FR"/>
              </w:rPr>
              <w:t>Câu</w:t>
            </w:r>
          </w:p>
        </w:tc>
        <w:tc>
          <w:tcPr>
            <w:tcW w:w="1077" w:type="dxa"/>
          </w:tcPr>
          <w:p w14:paraId="3218DE91"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9</w:t>
            </w:r>
          </w:p>
        </w:tc>
        <w:tc>
          <w:tcPr>
            <w:tcW w:w="1077" w:type="dxa"/>
          </w:tcPr>
          <w:p w14:paraId="7F1F21EF"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10</w:t>
            </w:r>
          </w:p>
        </w:tc>
        <w:tc>
          <w:tcPr>
            <w:tcW w:w="1077" w:type="dxa"/>
          </w:tcPr>
          <w:p w14:paraId="6865D60B"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11</w:t>
            </w:r>
          </w:p>
        </w:tc>
        <w:tc>
          <w:tcPr>
            <w:tcW w:w="1077" w:type="dxa"/>
          </w:tcPr>
          <w:p w14:paraId="25D14687"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12</w:t>
            </w:r>
          </w:p>
        </w:tc>
        <w:tc>
          <w:tcPr>
            <w:tcW w:w="1077" w:type="dxa"/>
          </w:tcPr>
          <w:p w14:paraId="688B7D69"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13</w:t>
            </w:r>
          </w:p>
        </w:tc>
        <w:tc>
          <w:tcPr>
            <w:tcW w:w="1077" w:type="dxa"/>
          </w:tcPr>
          <w:p w14:paraId="4A571337"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14</w:t>
            </w:r>
          </w:p>
        </w:tc>
        <w:tc>
          <w:tcPr>
            <w:tcW w:w="1077" w:type="dxa"/>
          </w:tcPr>
          <w:p w14:paraId="0988F84E"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15</w:t>
            </w:r>
          </w:p>
        </w:tc>
        <w:tc>
          <w:tcPr>
            <w:tcW w:w="1077" w:type="dxa"/>
          </w:tcPr>
          <w:p w14:paraId="66AA7B36" w14:textId="77777777" w:rsidR="00A42056" w:rsidRPr="009C3135" w:rsidRDefault="00A42056" w:rsidP="00A42056">
            <w:pPr>
              <w:widowControl w:val="0"/>
              <w:spacing w:line="312" w:lineRule="auto"/>
              <w:jc w:val="center"/>
              <w:rPr>
                <w:rFonts w:ascii="Cambria" w:hAnsi="Cambria"/>
                <w:color w:val="000000"/>
                <w:sz w:val="22"/>
                <w:szCs w:val="22"/>
                <w:lang w:val="fr-FR" w:eastAsia="fr-FR"/>
              </w:rPr>
            </w:pPr>
            <w:r w:rsidRPr="009C3135">
              <w:rPr>
                <w:rFonts w:ascii="Cambria" w:hAnsi="Cambria"/>
                <w:b/>
                <w:color w:val="000000"/>
                <w:sz w:val="22"/>
                <w:szCs w:val="22"/>
                <w:lang w:val="fr-FR" w:eastAsia="fr-FR"/>
              </w:rPr>
              <w:t>16</w:t>
            </w:r>
          </w:p>
        </w:tc>
      </w:tr>
      <w:tr w:rsidR="00A42056" w:rsidRPr="009C3135" w14:paraId="65459DE0" w14:textId="77777777" w:rsidTr="009C3135">
        <w:tc>
          <w:tcPr>
            <w:tcW w:w="1101" w:type="dxa"/>
          </w:tcPr>
          <w:p w14:paraId="4D150410" w14:textId="77777777" w:rsidR="00A42056" w:rsidRPr="009C3135" w:rsidRDefault="00A42056" w:rsidP="00A42056">
            <w:pPr>
              <w:widowControl w:val="0"/>
              <w:spacing w:line="312" w:lineRule="auto"/>
              <w:rPr>
                <w:rFonts w:ascii="Cambria" w:hAnsi="Cambria"/>
                <w:b/>
                <w:color w:val="000000"/>
                <w:sz w:val="22"/>
                <w:szCs w:val="22"/>
                <w:lang w:val="fr-FR" w:eastAsia="fr-FR"/>
              </w:rPr>
            </w:pPr>
            <w:r w:rsidRPr="009C3135">
              <w:rPr>
                <w:rFonts w:ascii="Cambria" w:hAnsi="Cambria"/>
                <w:b/>
                <w:color w:val="000000"/>
                <w:sz w:val="22"/>
                <w:szCs w:val="22"/>
                <w:lang w:val="fr-FR" w:eastAsia="fr-FR"/>
              </w:rPr>
              <w:t>Đ</w:t>
            </w:r>
            <w:r w:rsidRPr="009C3135">
              <w:rPr>
                <w:rFonts w:ascii="Cambria" w:hAnsi="Cambria"/>
                <w:b/>
                <w:color w:val="000000"/>
                <w:sz w:val="22"/>
                <w:szCs w:val="22"/>
                <w:lang w:val="vi-VN" w:eastAsia="fr-FR"/>
              </w:rPr>
              <w:t>áp án</w:t>
            </w:r>
          </w:p>
        </w:tc>
        <w:tc>
          <w:tcPr>
            <w:tcW w:w="1077" w:type="dxa"/>
          </w:tcPr>
          <w:p w14:paraId="3A49A50B"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D</w:t>
            </w:r>
          </w:p>
        </w:tc>
        <w:tc>
          <w:tcPr>
            <w:tcW w:w="1077" w:type="dxa"/>
          </w:tcPr>
          <w:p w14:paraId="364D588F"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A</w:t>
            </w:r>
          </w:p>
        </w:tc>
        <w:tc>
          <w:tcPr>
            <w:tcW w:w="1077" w:type="dxa"/>
          </w:tcPr>
          <w:p w14:paraId="504B3D51"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C</w:t>
            </w:r>
          </w:p>
        </w:tc>
        <w:tc>
          <w:tcPr>
            <w:tcW w:w="1077" w:type="dxa"/>
          </w:tcPr>
          <w:p w14:paraId="717C1E52"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A</w:t>
            </w:r>
          </w:p>
        </w:tc>
        <w:tc>
          <w:tcPr>
            <w:tcW w:w="1077" w:type="dxa"/>
          </w:tcPr>
          <w:p w14:paraId="41A41E15"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C</w:t>
            </w:r>
          </w:p>
        </w:tc>
        <w:tc>
          <w:tcPr>
            <w:tcW w:w="1077" w:type="dxa"/>
          </w:tcPr>
          <w:p w14:paraId="5022F3DA"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C</w:t>
            </w:r>
          </w:p>
        </w:tc>
        <w:tc>
          <w:tcPr>
            <w:tcW w:w="1077" w:type="dxa"/>
          </w:tcPr>
          <w:p w14:paraId="67F1E56F"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C</w:t>
            </w:r>
          </w:p>
        </w:tc>
        <w:tc>
          <w:tcPr>
            <w:tcW w:w="1077" w:type="dxa"/>
          </w:tcPr>
          <w:p w14:paraId="45FBBB1A" w14:textId="77777777" w:rsidR="00A42056" w:rsidRPr="009C3135" w:rsidRDefault="00A42056" w:rsidP="00A42056">
            <w:pPr>
              <w:widowControl w:val="0"/>
              <w:spacing w:line="312" w:lineRule="auto"/>
              <w:jc w:val="center"/>
              <w:rPr>
                <w:rFonts w:ascii="Cambria" w:hAnsi="Cambria"/>
                <w:b/>
                <w:color w:val="000000"/>
                <w:sz w:val="22"/>
                <w:szCs w:val="22"/>
                <w:lang w:val="vi-VN" w:eastAsia="fr-FR"/>
              </w:rPr>
            </w:pPr>
            <w:r w:rsidRPr="009C3135">
              <w:rPr>
                <w:rFonts w:ascii="Cambria" w:hAnsi="Cambria"/>
                <w:b/>
                <w:color w:val="000000"/>
                <w:sz w:val="22"/>
                <w:szCs w:val="22"/>
                <w:lang w:val="vi-VN" w:eastAsia="fr-FR"/>
              </w:rPr>
              <w:t>B</w:t>
            </w:r>
          </w:p>
        </w:tc>
      </w:tr>
    </w:tbl>
    <w:p w14:paraId="3AC67484" w14:textId="77777777" w:rsidR="00A42056" w:rsidRPr="009C3135" w:rsidRDefault="00A42056" w:rsidP="00A42056">
      <w:pPr>
        <w:widowControl w:val="0"/>
        <w:shd w:val="clear" w:color="auto" w:fill="FFFFFF"/>
        <w:spacing w:line="312" w:lineRule="auto"/>
        <w:rPr>
          <w:rFonts w:ascii="Cambria" w:eastAsia="Times New Roman" w:hAnsi="Cambria"/>
          <w:b/>
          <w:color w:val="000000"/>
          <w:sz w:val="22"/>
          <w:szCs w:val="22"/>
          <w:lang w:val="fr-FR" w:eastAsia="fr-FR"/>
        </w:rPr>
      </w:pPr>
      <w:r w:rsidRPr="009C3135">
        <w:rPr>
          <w:rFonts w:ascii="Cambria" w:eastAsia="Times New Roman" w:hAnsi="Cambria"/>
          <w:b/>
          <w:color w:val="000000"/>
          <w:sz w:val="22"/>
          <w:szCs w:val="22"/>
          <w:lang w:val="fr-FR" w:eastAsia="fr-FR"/>
        </w:rPr>
        <w:t>B. TỰ LUẬN: 6 điểm</w:t>
      </w:r>
    </w:p>
    <w:tbl>
      <w:tblPr>
        <w:tblStyle w:val="TableGrid1"/>
        <w:tblW w:w="0" w:type="dxa"/>
        <w:tblLook w:val="04A0" w:firstRow="1" w:lastRow="0" w:firstColumn="1" w:lastColumn="0" w:noHBand="0" w:noVBand="1"/>
      </w:tblPr>
      <w:tblGrid>
        <w:gridCol w:w="1210"/>
        <w:gridCol w:w="7765"/>
        <w:gridCol w:w="1022"/>
      </w:tblGrid>
      <w:tr w:rsidR="00A42056" w:rsidRPr="009C3135" w14:paraId="59FEAE13" w14:textId="77777777" w:rsidTr="009C3135">
        <w:tc>
          <w:tcPr>
            <w:tcW w:w="1458" w:type="dxa"/>
          </w:tcPr>
          <w:p w14:paraId="6A70B322" w14:textId="77777777" w:rsidR="00A42056" w:rsidRPr="009C3135" w:rsidRDefault="00A42056" w:rsidP="00A42056">
            <w:pPr>
              <w:widowControl w:val="0"/>
              <w:spacing w:line="312" w:lineRule="auto"/>
              <w:rPr>
                <w:rFonts w:ascii="Cambria" w:hAnsi="Cambria"/>
                <w:b/>
                <w:color w:val="000000"/>
                <w:sz w:val="22"/>
                <w:szCs w:val="22"/>
                <w:lang w:val="fr-FR" w:eastAsia="fr-FR"/>
              </w:rPr>
            </w:pPr>
            <w:r w:rsidRPr="009C3135">
              <w:rPr>
                <w:rFonts w:ascii="Cambria" w:hAnsi="Cambria"/>
                <w:b/>
                <w:color w:val="000000"/>
                <w:sz w:val="22"/>
                <w:szCs w:val="22"/>
                <w:lang w:val="fr-FR" w:eastAsia="fr-FR"/>
              </w:rPr>
              <w:t>Câu</w:t>
            </w:r>
          </w:p>
        </w:tc>
        <w:tc>
          <w:tcPr>
            <w:tcW w:w="8357" w:type="dxa"/>
          </w:tcPr>
          <w:p w14:paraId="00950EA0" w14:textId="77777777" w:rsidR="00A42056" w:rsidRPr="009C3135" w:rsidRDefault="00A42056" w:rsidP="00A42056">
            <w:pPr>
              <w:widowControl w:val="0"/>
              <w:spacing w:line="312" w:lineRule="auto"/>
              <w:rPr>
                <w:rFonts w:ascii="Cambria" w:hAnsi="Cambria"/>
                <w:b/>
                <w:color w:val="000000"/>
                <w:sz w:val="22"/>
                <w:szCs w:val="22"/>
                <w:lang w:val="fr-FR" w:eastAsia="fr-FR"/>
              </w:rPr>
            </w:pPr>
            <w:r w:rsidRPr="009C3135">
              <w:rPr>
                <w:rFonts w:ascii="Cambria" w:hAnsi="Cambria"/>
                <w:b/>
                <w:color w:val="000000"/>
                <w:sz w:val="22"/>
                <w:szCs w:val="22"/>
                <w:lang w:val="fr-FR" w:eastAsia="fr-FR"/>
              </w:rPr>
              <w:t>Đáp án</w:t>
            </w:r>
          </w:p>
        </w:tc>
        <w:tc>
          <w:tcPr>
            <w:tcW w:w="1174" w:type="dxa"/>
          </w:tcPr>
          <w:p w14:paraId="715EB97C" w14:textId="77777777" w:rsidR="00A42056" w:rsidRPr="009C3135" w:rsidRDefault="00A42056" w:rsidP="00A42056">
            <w:pPr>
              <w:widowControl w:val="0"/>
              <w:spacing w:line="312" w:lineRule="auto"/>
              <w:rPr>
                <w:rFonts w:ascii="Cambria" w:hAnsi="Cambria"/>
                <w:b/>
                <w:color w:val="000000"/>
                <w:sz w:val="22"/>
                <w:szCs w:val="22"/>
                <w:lang w:val="fr-FR" w:eastAsia="fr-FR"/>
              </w:rPr>
            </w:pPr>
            <w:r w:rsidRPr="009C3135">
              <w:rPr>
                <w:rFonts w:ascii="Cambria" w:hAnsi="Cambria"/>
                <w:b/>
                <w:color w:val="000000"/>
                <w:sz w:val="22"/>
                <w:szCs w:val="22"/>
                <w:lang w:val="fr-FR" w:eastAsia="fr-FR"/>
              </w:rPr>
              <w:t>Điểm</w:t>
            </w:r>
          </w:p>
        </w:tc>
      </w:tr>
      <w:tr w:rsidR="00A42056" w:rsidRPr="009C3135" w14:paraId="02CAE184" w14:textId="77777777" w:rsidTr="009C3135">
        <w:tc>
          <w:tcPr>
            <w:tcW w:w="1458" w:type="dxa"/>
          </w:tcPr>
          <w:p w14:paraId="1A69072A"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fr-FR" w:eastAsia="fr-FR"/>
              </w:rPr>
              <w:t>17</w:t>
            </w:r>
          </w:p>
          <w:p w14:paraId="4A449E30" w14:textId="77777777" w:rsidR="00A42056" w:rsidRPr="009C3135" w:rsidRDefault="00A42056" w:rsidP="00A42056">
            <w:pPr>
              <w:widowControl w:val="0"/>
              <w:shd w:val="clear" w:color="auto" w:fill="FFFFFF"/>
              <w:spacing w:line="312" w:lineRule="auto"/>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(1 điểm)</w:t>
            </w:r>
          </w:p>
        </w:tc>
        <w:tc>
          <w:tcPr>
            <w:tcW w:w="8357" w:type="dxa"/>
          </w:tcPr>
          <w:p w14:paraId="45757FAA" w14:textId="77777777" w:rsidR="00A42056" w:rsidRPr="009C3135" w:rsidRDefault="00A42056" w:rsidP="00A42056">
            <w:pPr>
              <w:widowControl w:val="0"/>
              <w:shd w:val="clear" w:color="auto" w:fill="FFFFFF"/>
              <w:spacing w:line="312" w:lineRule="auto"/>
              <w:jc w:val="both"/>
              <w:rPr>
                <w:rFonts w:ascii="Cambria" w:hAnsi="Cambria"/>
                <w:bCs/>
                <w:sz w:val="22"/>
                <w:szCs w:val="22"/>
                <w:lang w:val="vi-VN" w:eastAsia="fr-FR"/>
              </w:rPr>
            </w:pPr>
            <w:r w:rsidRPr="009C3135">
              <w:rPr>
                <w:rFonts w:ascii="Cambria" w:hAnsi="Cambria"/>
                <w:bCs/>
                <w:sz w:val="22"/>
                <w:szCs w:val="22"/>
                <w:lang w:val="vi-VN" w:eastAsia="fr-FR"/>
              </w:rPr>
              <w:t xml:space="preserve">- Mặt Trời và các ngôi sao là các thiên thể  có thể tự phát ra ánh sáng </w:t>
            </w:r>
          </w:p>
          <w:p w14:paraId="47AF69A2" w14:textId="77777777" w:rsidR="00A42056" w:rsidRPr="009C3135" w:rsidRDefault="00A42056" w:rsidP="00A42056">
            <w:pPr>
              <w:widowControl w:val="0"/>
              <w:shd w:val="clear" w:color="auto" w:fill="FFFFFF"/>
              <w:spacing w:line="312" w:lineRule="auto"/>
              <w:jc w:val="both"/>
              <w:rPr>
                <w:rFonts w:ascii="Cambria" w:hAnsi="Cambria"/>
                <w:bCs/>
                <w:sz w:val="22"/>
                <w:szCs w:val="22"/>
                <w:lang w:val="vi-VN" w:eastAsia="fr-FR"/>
              </w:rPr>
            </w:pPr>
            <w:r w:rsidRPr="009C3135">
              <w:rPr>
                <w:rFonts w:ascii="Cambria" w:hAnsi="Cambria"/>
                <w:bCs/>
                <w:sz w:val="22"/>
                <w:szCs w:val="22"/>
                <w:lang w:val="vi-VN" w:eastAsia="fr-FR"/>
              </w:rPr>
              <w:t>- Mặt Trăng, các hành tinh và sao chổi phản xạ ánh sáng Mặt Trời.</w:t>
            </w:r>
          </w:p>
        </w:tc>
        <w:tc>
          <w:tcPr>
            <w:tcW w:w="1174" w:type="dxa"/>
          </w:tcPr>
          <w:p w14:paraId="2F7453A1"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1CB910EC"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tc>
      </w:tr>
      <w:tr w:rsidR="00A42056" w:rsidRPr="009C3135" w14:paraId="10382AAF" w14:textId="77777777" w:rsidTr="009C3135">
        <w:tc>
          <w:tcPr>
            <w:tcW w:w="1458" w:type="dxa"/>
          </w:tcPr>
          <w:p w14:paraId="3C3A25C6"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fr-FR" w:eastAsia="fr-FR"/>
              </w:rPr>
              <w:t>18</w:t>
            </w:r>
          </w:p>
          <w:p w14:paraId="1DC7E5D7" w14:textId="77777777" w:rsidR="00A42056" w:rsidRPr="009C3135" w:rsidRDefault="00A42056" w:rsidP="00A42056">
            <w:pPr>
              <w:widowControl w:val="0"/>
              <w:shd w:val="clear" w:color="auto" w:fill="FFFFFF"/>
              <w:spacing w:line="312" w:lineRule="auto"/>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(1 điểm)</w:t>
            </w:r>
          </w:p>
        </w:tc>
        <w:tc>
          <w:tcPr>
            <w:tcW w:w="8357" w:type="dxa"/>
          </w:tcPr>
          <w:p w14:paraId="18C92979"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fr-FR" w:eastAsia="fr-FR"/>
              </w:rPr>
            </w:pPr>
            <w:r w:rsidRPr="009C3135">
              <w:rPr>
                <w:rFonts w:ascii="Cambria" w:hAnsi="Cambria"/>
                <w:bCs/>
                <w:noProof/>
                <w:color w:val="000000"/>
                <w:sz w:val="22"/>
                <w:szCs w:val="22"/>
                <w:lang w:val="vi-VN" w:eastAsia="vi-VN"/>
              </w:rPr>
              <w:drawing>
                <wp:inline distT="0" distB="0" distL="0" distR="0" wp14:anchorId="329A5F7F" wp14:editId="674E565D">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8"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14:paraId="7848BB8E"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1950240F" w14:textId="77777777" w:rsidR="00A42056" w:rsidRPr="009C3135" w:rsidRDefault="00A42056" w:rsidP="00A42056">
            <w:pPr>
              <w:widowControl w:val="0"/>
              <w:spacing w:line="312" w:lineRule="auto"/>
              <w:rPr>
                <w:rFonts w:ascii="Cambria" w:hAnsi="Cambria"/>
                <w:color w:val="000000"/>
                <w:sz w:val="22"/>
                <w:szCs w:val="22"/>
                <w:lang w:val="vi-VN" w:eastAsia="fr-FR"/>
              </w:rPr>
            </w:pPr>
          </w:p>
          <w:p w14:paraId="32841576"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tc>
      </w:tr>
      <w:tr w:rsidR="00A42056" w:rsidRPr="009C3135" w14:paraId="7756BA27" w14:textId="77777777" w:rsidTr="009C3135">
        <w:tc>
          <w:tcPr>
            <w:tcW w:w="1458" w:type="dxa"/>
          </w:tcPr>
          <w:p w14:paraId="55CA34BE"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fr-FR" w:eastAsia="fr-FR"/>
              </w:rPr>
              <w:t>19</w:t>
            </w:r>
          </w:p>
          <w:p w14:paraId="49564D91" w14:textId="77777777" w:rsidR="00A42056" w:rsidRPr="009C3135" w:rsidRDefault="00A42056" w:rsidP="00A42056">
            <w:pPr>
              <w:widowControl w:val="0"/>
              <w:shd w:val="clear" w:color="auto" w:fill="FFFFFF"/>
              <w:spacing w:line="312" w:lineRule="auto"/>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(1 điểm)</w:t>
            </w:r>
          </w:p>
        </w:tc>
        <w:tc>
          <w:tcPr>
            <w:tcW w:w="8357" w:type="dxa"/>
          </w:tcPr>
          <w:p w14:paraId="0EEA86C6" w14:textId="77777777" w:rsidR="00A42056" w:rsidRPr="009C3135" w:rsidRDefault="00A42056" w:rsidP="00A42056">
            <w:pPr>
              <w:spacing w:before="0" w:after="0"/>
              <w:ind w:left="48" w:right="48"/>
              <w:jc w:val="both"/>
              <w:rPr>
                <w:rFonts w:ascii="Cambria" w:hAnsi="Cambria"/>
                <w:bCs/>
                <w:sz w:val="22"/>
                <w:szCs w:val="22"/>
                <w:lang w:val="vi-VN" w:eastAsia="fr-FR"/>
              </w:rPr>
            </w:pPr>
            <w:r w:rsidRPr="009C3135">
              <w:rPr>
                <w:rFonts w:ascii="Cambria" w:hAnsi="Cambria"/>
                <w:bCs/>
                <w:sz w:val="22"/>
                <w:szCs w:val="22"/>
                <w:lang w:val="vi-VN" w:eastAsia="fr-FR"/>
              </w:rPr>
              <w:t>* Lốp xe có khía rãnh để tăng lực ma sát của xe với mặt đường.</w:t>
            </w:r>
          </w:p>
          <w:p w14:paraId="56411E43" w14:textId="77777777" w:rsidR="00A42056" w:rsidRPr="009C3135" w:rsidRDefault="00A42056" w:rsidP="00A42056">
            <w:pPr>
              <w:spacing w:before="0" w:after="0"/>
              <w:ind w:left="48" w:right="48"/>
              <w:jc w:val="both"/>
              <w:rPr>
                <w:rFonts w:ascii="Cambria" w:hAnsi="Cambria"/>
                <w:bCs/>
                <w:sz w:val="22"/>
                <w:szCs w:val="22"/>
                <w:lang w:val="vi-VN" w:eastAsia="fr-FR"/>
              </w:rPr>
            </w:pPr>
            <w:r w:rsidRPr="009C3135">
              <w:rPr>
                <w:rFonts w:ascii="Cambria" w:hAnsi="Cambria"/>
                <w:bCs/>
                <w:sz w:val="22"/>
                <w:szCs w:val="22"/>
                <w:lang w:val="vi-VN" w:eastAsia="fr-FR"/>
              </w:rPr>
              <w:t>* Nếu lốp xe bị mòn sẽ rất nguy hiểm vì:</w:t>
            </w:r>
          </w:p>
          <w:p w14:paraId="1B32E35B" w14:textId="77777777" w:rsidR="00A42056" w:rsidRPr="009C3135" w:rsidRDefault="00A42056" w:rsidP="00A42056">
            <w:pPr>
              <w:spacing w:before="0" w:after="0"/>
              <w:ind w:left="48" w:right="48"/>
              <w:jc w:val="both"/>
              <w:rPr>
                <w:rFonts w:ascii="Cambria" w:hAnsi="Cambria"/>
                <w:bCs/>
                <w:sz w:val="22"/>
                <w:szCs w:val="22"/>
                <w:lang w:val="vi-VN" w:eastAsia="fr-FR"/>
              </w:rPr>
            </w:pPr>
            <w:r w:rsidRPr="009C3135">
              <w:rPr>
                <w:rFonts w:ascii="Cambria" w:hAnsi="Cambria"/>
                <w:bCs/>
                <w:sz w:val="22"/>
                <w:szCs w:val="22"/>
                <w:lang w:val="vi-VN" w:eastAsia="fr-FR"/>
              </w:rPr>
              <w:t>- Vỏ lốp bị mỏng nên có thể bị nổ bất cứ lúc nào.</w:t>
            </w:r>
          </w:p>
          <w:p w14:paraId="0A48ECEF" w14:textId="77777777" w:rsidR="00A42056" w:rsidRPr="009C3135" w:rsidRDefault="00A42056" w:rsidP="00A42056">
            <w:pPr>
              <w:spacing w:before="0" w:after="0"/>
              <w:ind w:left="48" w:right="48"/>
              <w:jc w:val="both"/>
              <w:rPr>
                <w:rFonts w:ascii="Cambria" w:hAnsi="Cambria"/>
                <w:bCs/>
                <w:sz w:val="22"/>
                <w:szCs w:val="22"/>
                <w:lang w:val="vi-VN" w:eastAsia="fr-FR"/>
              </w:rPr>
            </w:pPr>
            <w:r w:rsidRPr="009C3135">
              <w:rPr>
                <w:rFonts w:ascii="Cambria" w:hAnsi="Cambria"/>
                <w:bCs/>
                <w:sz w:val="22"/>
                <w:szCs w:val="22"/>
                <w:lang w:val="vi-VN" w:eastAsia="fr-FR"/>
              </w:rPr>
              <w:t>- Xe dễ trượt trên đường nhất là lúc trời mưa.</w:t>
            </w:r>
          </w:p>
        </w:tc>
        <w:tc>
          <w:tcPr>
            <w:tcW w:w="1174" w:type="dxa"/>
          </w:tcPr>
          <w:p w14:paraId="2AB63C41"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2C3262A1"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0,25</w:t>
            </w:r>
          </w:p>
          <w:p w14:paraId="23FE8C3D"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0,25</w:t>
            </w:r>
          </w:p>
        </w:tc>
      </w:tr>
      <w:tr w:rsidR="00A42056" w:rsidRPr="009C3135" w14:paraId="1CB63DFF" w14:textId="77777777" w:rsidTr="009C3135">
        <w:tc>
          <w:tcPr>
            <w:tcW w:w="1458" w:type="dxa"/>
          </w:tcPr>
          <w:p w14:paraId="55305AA2"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fr-FR" w:eastAsia="fr-FR"/>
              </w:rPr>
            </w:pPr>
            <w:r w:rsidRPr="009C3135">
              <w:rPr>
                <w:rFonts w:ascii="Cambria" w:hAnsi="Cambria"/>
                <w:bCs/>
                <w:color w:val="000000"/>
                <w:sz w:val="22"/>
                <w:szCs w:val="22"/>
                <w:lang w:val="fr-FR" w:eastAsia="fr-FR"/>
              </w:rPr>
              <w:t>20a</w:t>
            </w:r>
          </w:p>
          <w:p w14:paraId="3B11EB6B" w14:textId="77777777" w:rsidR="00A42056" w:rsidRPr="009C3135" w:rsidRDefault="00A42056" w:rsidP="00A42056">
            <w:pPr>
              <w:spacing w:before="0" w:after="160" w:line="259" w:lineRule="auto"/>
              <w:rPr>
                <w:rFonts w:ascii="Cambria" w:hAnsi="Cambria"/>
                <w:sz w:val="22"/>
                <w:szCs w:val="22"/>
                <w:lang w:val="fr-FR" w:eastAsia="fr-FR"/>
              </w:rPr>
            </w:pPr>
            <w:r w:rsidRPr="009C3135">
              <w:rPr>
                <w:rFonts w:ascii="Cambria" w:hAnsi="Cambria"/>
                <w:color w:val="000000"/>
                <w:sz w:val="22"/>
                <w:szCs w:val="22"/>
                <w:lang w:val="vi-VN"/>
              </w:rPr>
              <w:t>(1 điểm)</w:t>
            </w:r>
          </w:p>
        </w:tc>
        <w:tc>
          <w:tcPr>
            <w:tcW w:w="8357" w:type="dxa"/>
          </w:tcPr>
          <w:p w14:paraId="3981374C" w14:textId="77777777" w:rsidR="00A42056" w:rsidRPr="009C3135" w:rsidRDefault="00A42056" w:rsidP="00A42056">
            <w:pPr>
              <w:spacing w:before="0" w:after="160"/>
              <w:rPr>
                <w:rFonts w:ascii="Cambria" w:hAnsi="Cambria"/>
                <w:color w:val="000000"/>
                <w:sz w:val="22"/>
                <w:szCs w:val="22"/>
                <w:lang w:val="vi-VN"/>
              </w:rPr>
            </w:pPr>
            <w:r w:rsidRPr="009C3135">
              <w:rPr>
                <w:rFonts w:ascii="Cambria" w:hAnsi="Cambria"/>
                <w:sz w:val="22"/>
                <w:szCs w:val="22"/>
                <w:lang w:val="fr-FR"/>
              </w:rPr>
              <w:t>-</w:t>
            </w:r>
            <w:r w:rsidRPr="009C3135">
              <w:rPr>
                <w:rFonts w:ascii="Cambria" w:hAnsi="Cambria"/>
                <w:sz w:val="22"/>
                <w:szCs w:val="22"/>
                <w:lang w:val="vi-VN"/>
              </w:rPr>
              <w:t xml:space="preserve"> Phát biểu</w:t>
            </w:r>
            <w:r w:rsidRPr="009C3135">
              <w:rPr>
                <w:rFonts w:ascii="Cambria" w:hAnsi="Cambria"/>
                <w:color w:val="000000"/>
                <w:sz w:val="22"/>
                <w:szCs w:val="22"/>
                <w:lang w:val="vi-VN"/>
              </w:rPr>
              <w:t xml:space="preserve"> định luật </w:t>
            </w:r>
            <w:r w:rsidRPr="009C3135">
              <w:rPr>
                <w:rFonts w:ascii="Cambria" w:hAnsi="Cambria"/>
                <w:color w:val="000000"/>
                <w:sz w:val="22"/>
                <w:szCs w:val="22"/>
                <w:lang w:val="fr-FR"/>
              </w:rPr>
              <w:t>đúng</w:t>
            </w:r>
            <w:r w:rsidRPr="009C3135">
              <w:rPr>
                <w:rFonts w:ascii="Cambria" w:hAnsi="Cambria"/>
                <w:color w:val="000000"/>
                <w:sz w:val="22"/>
                <w:szCs w:val="22"/>
                <w:lang w:val="vi-VN"/>
              </w:rPr>
              <w:t xml:space="preserve"> </w:t>
            </w:r>
            <w:r w:rsidRPr="009C3135">
              <w:rPr>
                <w:rFonts w:ascii="Cambria" w:hAnsi="Cambria"/>
                <w:color w:val="000000"/>
                <w:sz w:val="22"/>
                <w:szCs w:val="22"/>
                <w:lang w:val="fr-FR"/>
              </w:rPr>
              <w:t>.</w:t>
            </w:r>
          </w:p>
          <w:p w14:paraId="2D3326C4" w14:textId="77777777" w:rsidR="00A42056" w:rsidRPr="009C3135" w:rsidRDefault="00A42056" w:rsidP="00A42056">
            <w:pPr>
              <w:spacing w:before="0" w:after="160"/>
              <w:rPr>
                <w:rFonts w:ascii="Cambria" w:hAnsi="Cambria"/>
                <w:color w:val="000000"/>
                <w:sz w:val="22"/>
                <w:szCs w:val="22"/>
                <w:lang w:val="vi-VN"/>
              </w:rPr>
            </w:pPr>
            <w:r w:rsidRPr="009C3135">
              <w:rPr>
                <w:rFonts w:ascii="Cambria" w:hAnsi="Cambria"/>
                <w:color w:val="000000"/>
                <w:sz w:val="22"/>
                <w:szCs w:val="22"/>
                <w:lang w:val="vi-VN"/>
              </w:rPr>
              <w:t>- Cho ví dụ minh hoạ đúng.</w:t>
            </w:r>
          </w:p>
        </w:tc>
        <w:tc>
          <w:tcPr>
            <w:tcW w:w="1174" w:type="dxa"/>
          </w:tcPr>
          <w:p w14:paraId="1E6303F9"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579C27F8"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tc>
      </w:tr>
      <w:tr w:rsidR="00A42056" w:rsidRPr="009C3135" w14:paraId="173F5E2D" w14:textId="77777777" w:rsidTr="009C3135">
        <w:tc>
          <w:tcPr>
            <w:tcW w:w="1458" w:type="dxa"/>
          </w:tcPr>
          <w:p w14:paraId="16751E81"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fr-FR" w:eastAsia="fr-FR"/>
              </w:rPr>
            </w:pPr>
            <w:r w:rsidRPr="009C3135">
              <w:rPr>
                <w:rFonts w:ascii="Cambria" w:hAnsi="Cambria"/>
                <w:bCs/>
                <w:color w:val="000000"/>
                <w:sz w:val="22"/>
                <w:szCs w:val="22"/>
                <w:lang w:val="fr-FR" w:eastAsia="fr-FR"/>
              </w:rPr>
              <w:t>20b</w:t>
            </w:r>
          </w:p>
          <w:p w14:paraId="261FFD8D" w14:textId="77777777" w:rsidR="00A42056" w:rsidRPr="009C3135" w:rsidRDefault="00A42056" w:rsidP="00A42056">
            <w:pPr>
              <w:spacing w:before="0" w:after="160" w:line="259" w:lineRule="auto"/>
              <w:jc w:val="center"/>
              <w:rPr>
                <w:rFonts w:ascii="Cambria" w:hAnsi="Cambria"/>
                <w:sz w:val="22"/>
                <w:szCs w:val="22"/>
                <w:lang w:val="fr-FR" w:eastAsia="fr-FR"/>
              </w:rPr>
            </w:pPr>
            <w:r w:rsidRPr="009C3135">
              <w:rPr>
                <w:rFonts w:ascii="Cambria" w:hAnsi="Cambria"/>
                <w:color w:val="000000"/>
                <w:sz w:val="22"/>
                <w:szCs w:val="22"/>
                <w:lang w:val="vi-VN"/>
              </w:rPr>
              <w:t>(1 điểm)</w:t>
            </w:r>
          </w:p>
        </w:tc>
        <w:tc>
          <w:tcPr>
            <w:tcW w:w="8357" w:type="dxa"/>
          </w:tcPr>
          <w:p w14:paraId="344ED706" w14:textId="77777777" w:rsidR="00A42056" w:rsidRPr="009C3135" w:rsidRDefault="00A42056" w:rsidP="00A42056">
            <w:pPr>
              <w:widowControl w:val="0"/>
              <w:spacing w:before="0" w:after="0" w:line="317" w:lineRule="exact"/>
              <w:ind w:left="20" w:right="20"/>
              <w:jc w:val="both"/>
              <w:rPr>
                <w:rFonts w:ascii="Cambria" w:eastAsia="Segoe UI" w:hAnsi="Cambria"/>
                <w:color w:val="000000"/>
                <w:sz w:val="22"/>
                <w:szCs w:val="22"/>
                <w:shd w:val="clear" w:color="auto" w:fill="FFFFFF"/>
                <w:lang w:val="vi-VN" w:eastAsia="vi-VN" w:bidi="vi-VN"/>
              </w:rPr>
            </w:pPr>
            <w:r w:rsidRPr="009C3135">
              <w:rPr>
                <w:rFonts w:ascii="Cambria" w:eastAsia="Segoe UI" w:hAnsi="Cambria"/>
                <w:color w:val="000000"/>
                <w:sz w:val="22"/>
                <w:szCs w:val="22"/>
                <w:shd w:val="clear" w:color="auto" w:fill="FFFFFF"/>
                <w:lang w:val="vi-VN" w:eastAsia="vi-VN" w:bidi="vi-VN"/>
              </w:rPr>
              <w:t xml:space="preserve">- Khi bóng đèn sợi đốt đang sáng, điện năng đã chuyển hoá thành nhiệt năng làm nóng dây tóc bóng đèn, dây tóc bóng đèn nóng lên phát ra ánh sáng và làm nóng môi trường xung quanh. </w:t>
            </w:r>
          </w:p>
          <w:p w14:paraId="4F9BE1FD" w14:textId="77777777" w:rsidR="00A42056" w:rsidRPr="009C3135" w:rsidRDefault="00A42056" w:rsidP="00A42056">
            <w:pPr>
              <w:widowControl w:val="0"/>
              <w:spacing w:before="0" w:after="0" w:line="317" w:lineRule="exact"/>
              <w:ind w:left="20" w:right="20"/>
              <w:jc w:val="both"/>
              <w:rPr>
                <w:rFonts w:ascii="Cambria" w:eastAsia="Segoe UI" w:hAnsi="Cambria"/>
                <w:color w:val="000000"/>
                <w:sz w:val="22"/>
                <w:szCs w:val="22"/>
                <w:lang w:val="vi-VN" w:eastAsia="vi-VN" w:bidi="vi-VN"/>
              </w:rPr>
            </w:pPr>
            <w:r w:rsidRPr="009C3135">
              <w:rPr>
                <w:rFonts w:ascii="Cambria" w:eastAsia="Segoe UI" w:hAnsi="Cambria"/>
                <w:color w:val="000000"/>
                <w:sz w:val="22"/>
                <w:szCs w:val="22"/>
                <w:shd w:val="clear" w:color="auto" w:fill="FFFFFF"/>
                <w:lang w:val="vi-VN" w:eastAsia="vi-VN" w:bidi="vi-VN"/>
              </w:rPr>
              <w:t>- Phần có ích là phẩn năng lượng chuyển thành ánh sáng, phẩn hao phí là phẩn làm nóng môi trường xung quanh.</w:t>
            </w:r>
          </w:p>
        </w:tc>
        <w:tc>
          <w:tcPr>
            <w:tcW w:w="1174" w:type="dxa"/>
          </w:tcPr>
          <w:p w14:paraId="2A397476"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7935ACA1" w14:textId="77777777" w:rsidR="00A42056" w:rsidRPr="009C3135" w:rsidRDefault="00A42056" w:rsidP="00A42056">
            <w:pPr>
              <w:widowControl w:val="0"/>
              <w:spacing w:line="312" w:lineRule="auto"/>
              <w:rPr>
                <w:rFonts w:ascii="Cambria" w:hAnsi="Cambria"/>
                <w:color w:val="000000"/>
                <w:sz w:val="22"/>
                <w:szCs w:val="22"/>
                <w:lang w:eastAsia="fr-FR"/>
              </w:rPr>
            </w:pPr>
          </w:p>
          <w:p w14:paraId="1B2C8D8F"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tc>
      </w:tr>
      <w:tr w:rsidR="00A42056" w:rsidRPr="009C3135" w14:paraId="2D872913" w14:textId="77777777" w:rsidTr="009C3135">
        <w:tc>
          <w:tcPr>
            <w:tcW w:w="1458" w:type="dxa"/>
          </w:tcPr>
          <w:p w14:paraId="750C92CD"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fr-FR" w:eastAsia="fr-FR"/>
              </w:rPr>
              <w:t>21</w:t>
            </w:r>
          </w:p>
          <w:p w14:paraId="7E68B3FC" w14:textId="77777777" w:rsidR="00A42056" w:rsidRPr="009C3135" w:rsidRDefault="00A42056" w:rsidP="00A42056">
            <w:pPr>
              <w:widowControl w:val="0"/>
              <w:shd w:val="clear" w:color="auto" w:fill="FFFFFF"/>
              <w:spacing w:line="312" w:lineRule="auto"/>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(1 điểm)</w:t>
            </w:r>
          </w:p>
        </w:tc>
        <w:tc>
          <w:tcPr>
            <w:tcW w:w="8357" w:type="dxa"/>
          </w:tcPr>
          <w:p w14:paraId="11CDD1F2"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 xml:space="preserve">- Vì do trong không khí có các bào tử của nấm, </w:t>
            </w:r>
          </w:p>
          <w:p w14:paraId="1FFBED15" w14:textId="77777777" w:rsidR="00A42056" w:rsidRPr="009C3135" w:rsidRDefault="00A42056" w:rsidP="00A42056">
            <w:pPr>
              <w:widowControl w:val="0"/>
              <w:shd w:val="clear" w:color="auto" w:fill="FFFFFF"/>
              <w:spacing w:line="312" w:lineRule="auto"/>
              <w:ind w:firstLine="313"/>
              <w:jc w:val="both"/>
              <w:rPr>
                <w:rFonts w:ascii="Cambria" w:hAnsi="Cambria"/>
                <w:bCs/>
                <w:color w:val="000000"/>
                <w:sz w:val="22"/>
                <w:szCs w:val="22"/>
                <w:lang w:val="vi-VN" w:eastAsia="fr-FR"/>
              </w:rPr>
            </w:pPr>
            <w:r w:rsidRPr="009C3135">
              <w:rPr>
                <w:rFonts w:ascii="Cambria" w:hAnsi="Cambria"/>
                <w:bCs/>
                <w:color w:val="000000"/>
                <w:sz w:val="22"/>
                <w:szCs w:val="22"/>
                <w:lang w:val="vi-VN" w:eastAsia="fr-FR"/>
              </w:rPr>
              <w:t>- Các bào tử rơi vào thức ăn gặp nước và chất dinh dưỡng sẽ nảy mầm và phát triển</w:t>
            </w:r>
          </w:p>
        </w:tc>
        <w:tc>
          <w:tcPr>
            <w:tcW w:w="1174" w:type="dxa"/>
          </w:tcPr>
          <w:p w14:paraId="1EC31300"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p w14:paraId="3CBCAEB5" w14:textId="77777777" w:rsidR="00A42056" w:rsidRPr="009C3135" w:rsidRDefault="00A42056" w:rsidP="00A42056">
            <w:pPr>
              <w:widowControl w:val="0"/>
              <w:spacing w:line="312" w:lineRule="auto"/>
              <w:rPr>
                <w:rFonts w:ascii="Cambria" w:hAnsi="Cambria"/>
                <w:color w:val="000000"/>
                <w:sz w:val="22"/>
                <w:szCs w:val="22"/>
                <w:lang w:eastAsia="fr-FR"/>
              </w:rPr>
            </w:pPr>
            <w:r w:rsidRPr="009C3135">
              <w:rPr>
                <w:rFonts w:ascii="Cambria" w:hAnsi="Cambria"/>
                <w:color w:val="000000"/>
                <w:sz w:val="22"/>
                <w:szCs w:val="22"/>
                <w:lang w:eastAsia="fr-FR"/>
              </w:rPr>
              <w:t>0,5</w:t>
            </w:r>
          </w:p>
        </w:tc>
      </w:tr>
    </w:tbl>
    <w:p w14:paraId="353F9725" w14:textId="77777777" w:rsidR="00A42056" w:rsidRPr="009C3135" w:rsidRDefault="00A42056" w:rsidP="00A42056">
      <w:pPr>
        <w:spacing w:before="0" w:after="160" w:line="259" w:lineRule="auto"/>
        <w:rPr>
          <w:rFonts w:ascii="Cambria" w:eastAsia="Calibri" w:hAnsi="Cambria"/>
          <w:sz w:val="22"/>
          <w:szCs w:val="22"/>
        </w:rPr>
      </w:pPr>
    </w:p>
    <w:p w14:paraId="639626BA" w14:textId="77777777" w:rsidR="00A42056" w:rsidRPr="009C3135" w:rsidRDefault="00A42056" w:rsidP="00A42056">
      <w:pPr>
        <w:spacing w:before="0" w:after="0" w:line="276" w:lineRule="auto"/>
        <w:ind w:right="-924"/>
        <w:rPr>
          <w:rFonts w:ascii="Cambria" w:eastAsia="Calibri" w:hAnsi="Cambria"/>
          <w:b/>
          <w:sz w:val="22"/>
          <w:szCs w:val="22"/>
        </w:rPr>
      </w:pPr>
    </w:p>
    <w:p w14:paraId="1258A7EE" w14:textId="77777777" w:rsidR="009C3135" w:rsidRDefault="009C3135">
      <w:pPr>
        <w:spacing w:before="0" w:after="0"/>
        <w:rPr>
          <w:rFonts w:ascii="Cambria" w:eastAsia="Calibri" w:hAnsi="Cambria"/>
          <w:b/>
          <w:sz w:val="22"/>
          <w:szCs w:val="22"/>
        </w:rPr>
      </w:pPr>
      <w:r>
        <w:rPr>
          <w:rFonts w:ascii="Cambria" w:eastAsia="Calibri" w:hAnsi="Cambria"/>
          <w:b/>
          <w:sz w:val="22"/>
          <w:szCs w:val="22"/>
        </w:rPr>
        <w:br w:type="page"/>
      </w:r>
    </w:p>
    <w:p w14:paraId="6E2F20B0" w14:textId="77777777" w:rsidR="007D24A0" w:rsidRPr="009C3135" w:rsidRDefault="007D24A0" w:rsidP="007D24A0">
      <w:pPr>
        <w:widowControl w:val="0"/>
        <w:spacing w:line="312" w:lineRule="auto"/>
        <w:jc w:val="center"/>
        <w:rPr>
          <w:rFonts w:ascii="Cambria" w:eastAsia="Calibri" w:hAnsi="Cambria"/>
          <w:b/>
          <w:sz w:val="22"/>
          <w:szCs w:val="22"/>
        </w:rPr>
      </w:pPr>
      <w:r w:rsidRPr="009C3135">
        <w:rPr>
          <w:rFonts w:ascii="Cambria" w:eastAsia="Calibri" w:hAnsi="Cambria"/>
          <w:b/>
          <w:sz w:val="22"/>
          <w:szCs w:val="22"/>
        </w:rPr>
        <w:lastRenderedPageBreak/>
        <w:t>ĐỀ ÔN CUỐI HỌC KỲ II NĂM HỌC 2022-2023-ĐỀ 2</w:t>
      </w:r>
    </w:p>
    <w:p w14:paraId="2105E7DE" w14:textId="77777777" w:rsidR="007D24A0" w:rsidRPr="009C3135" w:rsidRDefault="007D24A0" w:rsidP="007D24A0">
      <w:pPr>
        <w:widowControl w:val="0"/>
        <w:spacing w:line="312" w:lineRule="auto"/>
        <w:jc w:val="center"/>
        <w:rPr>
          <w:rFonts w:ascii="Cambria" w:eastAsia="Calibri" w:hAnsi="Cambria"/>
          <w:b/>
          <w:sz w:val="22"/>
          <w:szCs w:val="22"/>
        </w:rPr>
      </w:pPr>
      <w:r w:rsidRPr="009C3135">
        <w:rPr>
          <w:rFonts w:ascii="Cambria" w:eastAsia="Calibri" w:hAnsi="Cambria"/>
          <w:b/>
          <w:sz w:val="22"/>
          <w:szCs w:val="22"/>
        </w:rPr>
        <w:t>MÔN KHOA HỌC TỰ NHIÊN LỚP 6</w:t>
      </w:r>
    </w:p>
    <w:p w14:paraId="7A9CE0B9" w14:textId="77777777" w:rsidR="007D24A0" w:rsidRPr="009C3135" w:rsidRDefault="007D24A0" w:rsidP="007D24A0">
      <w:pPr>
        <w:widowControl w:val="0"/>
        <w:spacing w:line="312" w:lineRule="auto"/>
        <w:jc w:val="center"/>
        <w:rPr>
          <w:rFonts w:ascii="Cambria" w:eastAsia="Calibri" w:hAnsi="Cambria"/>
          <w:sz w:val="22"/>
          <w:szCs w:val="22"/>
        </w:rPr>
      </w:pPr>
      <w:r w:rsidRPr="009C3135">
        <w:rPr>
          <w:rFonts w:ascii="Cambria" w:eastAsia="Calibri" w:hAnsi="Cambria"/>
          <w:sz w:val="22"/>
          <w:szCs w:val="22"/>
        </w:rPr>
        <w:t>Thời gian làm bài 60 phút</w:t>
      </w:r>
    </w:p>
    <w:p w14:paraId="6F66186F" w14:textId="77777777" w:rsidR="007D24A0" w:rsidRPr="009C3135" w:rsidRDefault="007D24A0" w:rsidP="007D24A0">
      <w:pPr>
        <w:spacing w:before="120" w:after="0"/>
        <w:jc w:val="both"/>
        <w:rPr>
          <w:rFonts w:ascii="Cambria" w:eastAsia="Times New Roman" w:hAnsi="Cambria"/>
          <w:b/>
          <w:sz w:val="22"/>
          <w:szCs w:val="22"/>
          <w:lang w:val="vi-VN"/>
        </w:rPr>
      </w:pPr>
      <w:r w:rsidRPr="009C3135">
        <w:rPr>
          <w:rFonts w:ascii="Cambria" w:eastAsia="Times New Roman" w:hAnsi="Cambria"/>
          <w:b/>
          <w:sz w:val="22"/>
          <w:szCs w:val="22"/>
          <w:lang w:val="vi-VN"/>
        </w:rPr>
        <w:t>I. TRẮC NGHIỆM (4,0 điểm)</w:t>
      </w:r>
    </w:p>
    <w:p w14:paraId="3AC444A6" w14:textId="77777777" w:rsidR="007D24A0" w:rsidRPr="009C3135" w:rsidRDefault="007D24A0" w:rsidP="007D24A0">
      <w:pPr>
        <w:tabs>
          <w:tab w:val="left" w:pos="851"/>
        </w:tabs>
        <w:spacing w:before="120" w:after="0"/>
        <w:rPr>
          <w:rFonts w:ascii="Cambria" w:eastAsia="Arial" w:hAnsi="Cambria"/>
          <w:sz w:val="22"/>
          <w:szCs w:val="22"/>
          <w:lang w:val="vi-VN" w:eastAsia="vi-VN"/>
        </w:rPr>
      </w:pPr>
      <w:r w:rsidRPr="009C3135">
        <w:rPr>
          <w:rFonts w:ascii="Cambria" w:eastAsia="Arial" w:hAnsi="Cambria"/>
          <w:b/>
          <w:bCs/>
          <w:sz w:val="22"/>
          <w:szCs w:val="22"/>
          <w:lang w:val="vi-VN" w:eastAsia="vi-VN"/>
        </w:rPr>
        <w:t>Câu 1:</w:t>
      </w:r>
      <w:r w:rsidRPr="009C3135">
        <w:rPr>
          <w:rFonts w:ascii="Cambria" w:eastAsia="Arial" w:hAnsi="Cambria"/>
          <w:sz w:val="22"/>
          <w:szCs w:val="22"/>
          <w:lang w:val="vi-VN" w:eastAsia="vi-VN"/>
        </w:rPr>
        <w:t xml:space="preserve"> Loài giun nào có ích cho nông nghiệp?</w:t>
      </w:r>
    </w:p>
    <w:p w14:paraId="168A648E" w14:textId="77777777" w:rsidR="007D24A0" w:rsidRPr="009C3135" w:rsidRDefault="007D24A0" w:rsidP="007D24A0">
      <w:pPr>
        <w:tabs>
          <w:tab w:val="left" w:pos="851"/>
        </w:tabs>
        <w:spacing w:before="120" w:after="0"/>
        <w:rPr>
          <w:rFonts w:ascii="Cambria" w:eastAsia="Arial" w:hAnsi="Cambria"/>
          <w:sz w:val="22"/>
          <w:szCs w:val="22"/>
          <w:lang w:val="vi-VN" w:eastAsia="vi-VN"/>
        </w:rPr>
      </w:pPr>
      <w:r w:rsidRPr="009C3135">
        <w:rPr>
          <w:rFonts w:ascii="Cambria" w:eastAsia="Arial" w:hAnsi="Cambria"/>
          <w:sz w:val="22"/>
          <w:szCs w:val="22"/>
          <w:lang w:val="vi-VN" w:eastAsia="vi-VN"/>
        </w:rPr>
        <w:t>A. Giun đất.</w:t>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t>B. Giun đũa.</w:t>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t>C. Giun đỏ.</w:t>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t>D. Giun móc câu.</w:t>
      </w:r>
    </w:p>
    <w:p w14:paraId="564063AA" w14:textId="77777777" w:rsidR="007D24A0" w:rsidRPr="009C3135" w:rsidRDefault="007D24A0" w:rsidP="007D24A0">
      <w:pPr>
        <w:spacing w:before="120" w:after="0"/>
        <w:rPr>
          <w:rFonts w:ascii="Cambria" w:eastAsia="Times New Roman" w:hAnsi="Cambria"/>
          <w:sz w:val="22"/>
          <w:szCs w:val="22"/>
          <w:lang w:val="vi-VN" w:eastAsia="vi-VN"/>
        </w:rPr>
      </w:pPr>
      <w:r w:rsidRPr="009C3135">
        <w:rPr>
          <w:rFonts w:ascii="Cambria" w:eastAsia="Times New Roman" w:hAnsi="Cambria"/>
          <w:b/>
          <w:bCs/>
          <w:sz w:val="22"/>
          <w:szCs w:val="22"/>
          <w:lang w:val="vi-VN" w:eastAsia="vi-VN"/>
        </w:rPr>
        <w:t>Câu 2:</w:t>
      </w:r>
      <w:r w:rsidRPr="009C3135">
        <w:rPr>
          <w:rFonts w:ascii="Cambria" w:eastAsia="Times New Roman" w:hAnsi="Cambria"/>
          <w:sz w:val="22"/>
          <w:szCs w:val="22"/>
          <w:lang w:val="vi-VN" w:eastAsia="vi-VN"/>
        </w:rPr>
        <w:t xml:space="preserve"> Cây nào là cây lương thực?</w:t>
      </w:r>
    </w:p>
    <w:p w14:paraId="7F3C66EB" w14:textId="77777777" w:rsidR="007D24A0" w:rsidRPr="009C3135" w:rsidRDefault="007D24A0" w:rsidP="007D24A0">
      <w:pPr>
        <w:spacing w:before="120" w:after="0"/>
        <w:rPr>
          <w:rFonts w:ascii="Cambria" w:eastAsia="Times New Roman" w:hAnsi="Cambria"/>
          <w:sz w:val="22"/>
          <w:szCs w:val="22"/>
          <w:lang w:val="vi-VN" w:eastAsia="vi-VN"/>
        </w:rPr>
      </w:pPr>
      <w:r w:rsidRPr="009C3135">
        <w:rPr>
          <w:rFonts w:ascii="Cambria" w:eastAsia="Times New Roman" w:hAnsi="Cambria"/>
          <w:sz w:val="22"/>
          <w:szCs w:val="22"/>
          <w:lang w:eastAsia="vi-VN"/>
        </w:rPr>
        <w:t>A</w:t>
      </w:r>
      <w:r w:rsidRPr="009C3135">
        <w:rPr>
          <w:rFonts w:ascii="Cambria" w:eastAsia="Times New Roman" w:hAnsi="Cambria"/>
          <w:sz w:val="22"/>
          <w:szCs w:val="22"/>
          <w:lang w:val="vi-VN" w:eastAsia="vi-VN"/>
        </w:rPr>
        <w:t xml:space="preserve">. </w:t>
      </w:r>
      <w:r w:rsidRPr="009C3135">
        <w:rPr>
          <w:rFonts w:ascii="Cambria" w:eastAsia="Times New Roman" w:hAnsi="Cambria"/>
          <w:sz w:val="22"/>
          <w:szCs w:val="22"/>
          <w:lang w:eastAsia="vi-VN"/>
        </w:rPr>
        <w:t>Cây cải</w:t>
      </w:r>
      <w:r w:rsidRPr="009C3135">
        <w:rPr>
          <w:rFonts w:ascii="Cambria" w:eastAsia="Times New Roman" w:hAnsi="Cambria"/>
          <w:sz w:val="22"/>
          <w:szCs w:val="22"/>
          <w:lang w:val="vi-VN" w:eastAsia="vi-VN"/>
        </w:rPr>
        <w:t>.</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r>
      <w:r w:rsidRPr="009C3135">
        <w:rPr>
          <w:rFonts w:ascii="Cambria" w:eastAsia="Times New Roman" w:hAnsi="Cambria"/>
          <w:sz w:val="22"/>
          <w:szCs w:val="22"/>
          <w:lang w:eastAsia="vi-VN"/>
        </w:rPr>
        <w:t>B</w:t>
      </w:r>
      <w:r w:rsidRPr="009C3135">
        <w:rPr>
          <w:rFonts w:ascii="Cambria" w:eastAsia="Times New Roman" w:hAnsi="Cambria"/>
          <w:sz w:val="22"/>
          <w:szCs w:val="22"/>
          <w:lang w:val="vi-VN" w:eastAsia="vi-VN"/>
        </w:rPr>
        <w:t xml:space="preserve">. </w:t>
      </w:r>
      <w:r w:rsidRPr="009C3135">
        <w:rPr>
          <w:rFonts w:ascii="Cambria" w:eastAsia="Times New Roman" w:hAnsi="Cambria"/>
          <w:sz w:val="22"/>
          <w:szCs w:val="22"/>
          <w:lang w:eastAsia="vi-VN"/>
        </w:rPr>
        <w:t>Cây cam</w:t>
      </w:r>
      <w:r w:rsidRPr="009C3135">
        <w:rPr>
          <w:rFonts w:ascii="Cambria" w:eastAsia="Times New Roman" w:hAnsi="Cambria"/>
          <w:sz w:val="22"/>
          <w:szCs w:val="22"/>
          <w:lang w:val="vi-VN" w:eastAsia="vi-VN"/>
        </w:rPr>
        <w:t>.</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C. Cây dừa. </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D. Cây lúa.</w:t>
      </w:r>
      <w:r w:rsidRPr="009C3135">
        <w:rPr>
          <w:rFonts w:ascii="Cambria" w:eastAsia="Times New Roman" w:hAnsi="Cambria"/>
          <w:sz w:val="22"/>
          <w:szCs w:val="22"/>
          <w:lang w:val="vi-VN" w:eastAsia="vi-VN"/>
        </w:rPr>
        <w:tab/>
      </w:r>
    </w:p>
    <w:p w14:paraId="4B45305E" w14:textId="77777777" w:rsidR="007D24A0" w:rsidRPr="009C3135" w:rsidRDefault="007D24A0" w:rsidP="007D24A0">
      <w:pPr>
        <w:tabs>
          <w:tab w:val="left" w:pos="851"/>
        </w:tabs>
        <w:spacing w:before="120" w:after="0"/>
        <w:rPr>
          <w:rFonts w:ascii="Cambria" w:eastAsia="Times New Roman" w:hAnsi="Cambria"/>
          <w:sz w:val="22"/>
          <w:szCs w:val="22"/>
          <w:lang w:val="vi-VN" w:eastAsia="vi-VN"/>
        </w:rPr>
      </w:pPr>
      <w:r w:rsidRPr="009C3135">
        <w:rPr>
          <w:rFonts w:ascii="Cambria" w:eastAsia="Times New Roman" w:hAnsi="Cambria"/>
          <w:b/>
          <w:bCs/>
          <w:sz w:val="22"/>
          <w:szCs w:val="22"/>
          <w:lang w:val="vi-VN" w:eastAsia="vi-VN"/>
        </w:rPr>
        <w:t>Câu 3:</w:t>
      </w:r>
      <w:r w:rsidRPr="009C3135">
        <w:rPr>
          <w:rFonts w:ascii="Cambria" w:eastAsia="Times New Roman" w:hAnsi="Cambria"/>
          <w:sz w:val="22"/>
          <w:szCs w:val="22"/>
          <w:lang w:val="vi-VN" w:eastAsia="vi-VN"/>
        </w:rPr>
        <w:t xml:space="preserve"> Cây nào được sử dụng làm dược liệu quý?</w:t>
      </w:r>
    </w:p>
    <w:p w14:paraId="385D6EAD" w14:textId="77777777" w:rsidR="007D24A0" w:rsidRPr="009C3135" w:rsidRDefault="007D24A0" w:rsidP="007D24A0">
      <w:pPr>
        <w:tabs>
          <w:tab w:val="left" w:pos="851"/>
        </w:tabs>
        <w:spacing w:before="120" w:after="0"/>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A. Cây sâm. </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B. Cây dừa. </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C. </w:t>
      </w:r>
      <w:r w:rsidRPr="009C3135">
        <w:rPr>
          <w:rFonts w:ascii="Cambria" w:eastAsia="Times New Roman" w:hAnsi="Cambria"/>
          <w:sz w:val="22"/>
          <w:szCs w:val="22"/>
          <w:lang w:eastAsia="vi-VN"/>
        </w:rPr>
        <w:t>Cây ngô</w:t>
      </w:r>
      <w:r w:rsidRPr="009C3135">
        <w:rPr>
          <w:rFonts w:ascii="Cambria" w:eastAsia="Times New Roman" w:hAnsi="Cambria"/>
          <w:sz w:val="22"/>
          <w:szCs w:val="22"/>
          <w:lang w:val="vi-VN" w:eastAsia="vi-VN"/>
        </w:rPr>
        <w:t>.</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D. </w:t>
      </w:r>
      <w:r w:rsidRPr="009C3135">
        <w:rPr>
          <w:rFonts w:ascii="Cambria" w:eastAsia="Times New Roman" w:hAnsi="Cambria"/>
          <w:sz w:val="22"/>
          <w:szCs w:val="22"/>
          <w:lang w:eastAsia="vi-VN"/>
        </w:rPr>
        <w:t>Cây sen</w:t>
      </w:r>
      <w:r w:rsidRPr="009C3135">
        <w:rPr>
          <w:rFonts w:ascii="Cambria" w:eastAsia="Times New Roman" w:hAnsi="Cambria"/>
          <w:sz w:val="22"/>
          <w:szCs w:val="22"/>
          <w:lang w:val="vi-VN" w:eastAsia="vi-VN"/>
        </w:rPr>
        <w:t>.</w:t>
      </w:r>
    </w:p>
    <w:p w14:paraId="736BA53B" w14:textId="77777777" w:rsidR="007D24A0" w:rsidRPr="009C3135" w:rsidRDefault="007D24A0" w:rsidP="007D24A0">
      <w:pPr>
        <w:tabs>
          <w:tab w:val="left" w:pos="851"/>
        </w:tabs>
        <w:spacing w:before="120" w:after="0"/>
        <w:rPr>
          <w:rFonts w:ascii="Cambria" w:eastAsia="Times New Roman" w:hAnsi="Cambria"/>
          <w:sz w:val="22"/>
          <w:szCs w:val="22"/>
          <w:lang w:val="vi-VN" w:eastAsia="vi-VN"/>
        </w:rPr>
      </w:pPr>
      <w:r w:rsidRPr="009C3135">
        <w:rPr>
          <w:rFonts w:ascii="Cambria" w:eastAsia="Times New Roman" w:hAnsi="Cambria"/>
          <w:b/>
          <w:bCs/>
          <w:sz w:val="22"/>
          <w:szCs w:val="22"/>
          <w:lang w:val="vi-VN" w:eastAsia="vi-VN"/>
        </w:rPr>
        <w:t>Câu 4:</w:t>
      </w:r>
      <w:r w:rsidRPr="009C3135">
        <w:rPr>
          <w:rFonts w:ascii="Cambria" w:eastAsia="Times New Roman" w:hAnsi="Cambria"/>
          <w:sz w:val="22"/>
          <w:szCs w:val="22"/>
          <w:lang w:val="vi-VN" w:eastAsia="vi-VN"/>
        </w:rPr>
        <w:t xml:space="preserve"> Loài nào làm tổ trên cành?</w:t>
      </w:r>
    </w:p>
    <w:p w14:paraId="03AEC618" w14:textId="77777777" w:rsidR="007D24A0" w:rsidRPr="009C3135" w:rsidRDefault="007D24A0" w:rsidP="007D24A0">
      <w:pPr>
        <w:spacing w:before="120" w:after="0"/>
        <w:rPr>
          <w:rFonts w:ascii="Cambria" w:eastAsia="Times New Roman" w:hAnsi="Cambria"/>
          <w:sz w:val="22"/>
          <w:szCs w:val="22"/>
          <w:lang w:val="vi-VN" w:eastAsia="vi-VN"/>
        </w:rPr>
      </w:pPr>
      <w:r w:rsidRPr="009C3135">
        <w:rPr>
          <w:rFonts w:ascii="Cambria" w:eastAsia="Times New Roman" w:hAnsi="Cambria"/>
          <w:sz w:val="22"/>
          <w:szCs w:val="22"/>
          <w:lang w:val="vi-VN" w:eastAsia="vi-VN"/>
        </w:rPr>
        <w:t>A. Gà rừng.</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B. Vịt trời.</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C. </w:t>
      </w:r>
      <w:r w:rsidRPr="009C3135">
        <w:rPr>
          <w:rFonts w:ascii="Cambria" w:eastAsia="Times New Roman" w:hAnsi="Cambria"/>
          <w:sz w:val="22"/>
          <w:szCs w:val="22"/>
          <w:lang w:eastAsia="vi-VN"/>
        </w:rPr>
        <w:t>Khỉ</w:t>
      </w:r>
      <w:r w:rsidRPr="009C3135">
        <w:rPr>
          <w:rFonts w:ascii="Cambria" w:eastAsia="Times New Roman" w:hAnsi="Cambria"/>
          <w:sz w:val="22"/>
          <w:szCs w:val="22"/>
          <w:lang w:val="vi-VN" w:eastAsia="vi-VN"/>
        </w:rPr>
        <w:t>.</w:t>
      </w:r>
      <w:r w:rsidRPr="009C3135">
        <w:rPr>
          <w:rFonts w:ascii="Cambria" w:eastAsia="Times New Roman" w:hAnsi="Cambria"/>
          <w:sz w:val="22"/>
          <w:szCs w:val="22"/>
          <w:lang w:val="vi-VN" w:eastAsia="vi-VN"/>
        </w:rPr>
        <w:tab/>
      </w:r>
      <w:r w:rsidRPr="009C3135">
        <w:rPr>
          <w:rFonts w:ascii="Cambria" w:eastAsia="Times New Roman" w:hAnsi="Cambria"/>
          <w:sz w:val="22"/>
          <w:szCs w:val="22"/>
          <w:lang w:val="vi-VN" w:eastAsia="vi-VN"/>
        </w:rPr>
        <w:tab/>
        <w:t xml:space="preserve">D. </w:t>
      </w:r>
      <w:r w:rsidRPr="009C3135">
        <w:rPr>
          <w:rFonts w:ascii="Cambria" w:eastAsia="Times New Roman" w:hAnsi="Cambria"/>
          <w:sz w:val="22"/>
          <w:szCs w:val="22"/>
          <w:lang w:eastAsia="vi-VN"/>
        </w:rPr>
        <w:t>Chim chào mào</w:t>
      </w:r>
      <w:r w:rsidRPr="009C3135">
        <w:rPr>
          <w:rFonts w:ascii="Cambria" w:eastAsia="Times New Roman" w:hAnsi="Cambria"/>
          <w:sz w:val="22"/>
          <w:szCs w:val="22"/>
          <w:lang w:val="vi-VN" w:eastAsia="vi-VN"/>
        </w:rPr>
        <w:t>.</w:t>
      </w:r>
    </w:p>
    <w:p w14:paraId="62F22B5B" w14:textId="77777777" w:rsidR="007D24A0" w:rsidRPr="009C3135" w:rsidRDefault="007D24A0" w:rsidP="007D24A0">
      <w:pPr>
        <w:tabs>
          <w:tab w:val="left" w:pos="851"/>
        </w:tabs>
        <w:spacing w:before="120" w:after="0"/>
        <w:rPr>
          <w:rFonts w:ascii="Cambria" w:eastAsia="Arial" w:hAnsi="Cambria"/>
          <w:sz w:val="22"/>
          <w:szCs w:val="22"/>
          <w:lang w:val="vi-VN" w:eastAsia="vi-VN"/>
        </w:rPr>
      </w:pPr>
      <w:r w:rsidRPr="009C3135">
        <w:rPr>
          <w:rFonts w:ascii="Cambria" w:eastAsia="Arial" w:hAnsi="Cambria"/>
          <w:b/>
          <w:bCs/>
          <w:sz w:val="22"/>
          <w:szCs w:val="22"/>
          <w:lang w:val="vi-VN" w:eastAsia="vi-VN"/>
        </w:rPr>
        <w:t>Câu 5:</w:t>
      </w:r>
      <w:r w:rsidRPr="009C3135">
        <w:rPr>
          <w:rFonts w:ascii="Cambria" w:eastAsia="Arial" w:hAnsi="Cambria"/>
          <w:sz w:val="22"/>
          <w:szCs w:val="22"/>
          <w:lang w:val="vi-VN" w:eastAsia="vi-VN"/>
        </w:rPr>
        <w:t xml:space="preserve"> Sinh vật nào là động vật không xương sống?</w:t>
      </w:r>
    </w:p>
    <w:p w14:paraId="7F763B70" w14:textId="77777777" w:rsidR="007D24A0" w:rsidRPr="009C3135" w:rsidRDefault="007D24A0" w:rsidP="007D24A0">
      <w:pPr>
        <w:tabs>
          <w:tab w:val="left" w:pos="851"/>
        </w:tabs>
        <w:spacing w:before="120" w:after="0"/>
        <w:rPr>
          <w:rFonts w:ascii="Cambria" w:eastAsia="Arial" w:hAnsi="Cambria"/>
          <w:sz w:val="22"/>
          <w:szCs w:val="22"/>
          <w:lang w:val="vi-VN" w:eastAsia="vi-VN"/>
        </w:rPr>
      </w:pPr>
      <w:r w:rsidRPr="009C3135">
        <w:rPr>
          <w:rFonts w:ascii="Cambria" w:eastAsia="Arial" w:hAnsi="Cambria"/>
          <w:sz w:val="22"/>
          <w:szCs w:val="22"/>
          <w:lang w:val="vi-VN" w:eastAsia="vi-VN"/>
        </w:rPr>
        <w:t>A. Cá sấu.</w:t>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t>B. Giun đất.</w:t>
      </w:r>
    </w:p>
    <w:p w14:paraId="75D341C7" w14:textId="77777777" w:rsidR="007D24A0" w:rsidRPr="009C3135" w:rsidRDefault="007D24A0" w:rsidP="007D24A0">
      <w:pPr>
        <w:tabs>
          <w:tab w:val="left" w:pos="851"/>
        </w:tabs>
        <w:spacing w:before="120" w:after="0"/>
        <w:rPr>
          <w:rFonts w:ascii="Cambria" w:eastAsia="Arial" w:hAnsi="Cambria"/>
          <w:sz w:val="22"/>
          <w:szCs w:val="22"/>
          <w:lang w:val="vi-VN" w:eastAsia="vi-VN"/>
        </w:rPr>
      </w:pPr>
      <w:r w:rsidRPr="009C3135">
        <w:rPr>
          <w:rFonts w:ascii="Cambria" w:eastAsia="Arial" w:hAnsi="Cambria"/>
          <w:sz w:val="22"/>
          <w:szCs w:val="22"/>
          <w:lang w:val="vi-VN" w:eastAsia="vi-VN"/>
        </w:rPr>
        <w:t xml:space="preserve">C. Lươn. </w:t>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r>
      <w:r w:rsidRPr="009C3135">
        <w:rPr>
          <w:rFonts w:ascii="Cambria" w:eastAsia="Arial" w:hAnsi="Cambria"/>
          <w:sz w:val="22"/>
          <w:szCs w:val="22"/>
          <w:lang w:val="vi-VN" w:eastAsia="vi-VN"/>
        </w:rPr>
        <w:tab/>
        <w:t>D. Thằn lằn bóng đuôi dài.</w:t>
      </w:r>
    </w:p>
    <w:p w14:paraId="448F6681"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b/>
          <w:bCs/>
          <w:sz w:val="22"/>
          <w:szCs w:val="22"/>
          <w:lang w:val="vi-VN"/>
        </w:rPr>
        <w:t>Câu 6:</w:t>
      </w:r>
      <w:r w:rsidRPr="009C3135">
        <w:rPr>
          <w:rFonts w:ascii="Cambria" w:eastAsia="Times New Roman" w:hAnsi="Cambria"/>
          <w:sz w:val="22"/>
          <w:szCs w:val="22"/>
          <w:lang w:val="vi-VN"/>
        </w:rPr>
        <w:t xml:space="preserve"> Loài nào là động vật có xương sống?</w:t>
      </w:r>
    </w:p>
    <w:p w14:paraId="4C5C3C67"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 xml:space="preserve">A. </w:t>
      </w:r>
      <w:r w:rsidRPr="009C3135">
        <w:rPr>
          <w:rFonts w:ascii="Cambria" w:eastAsia="Times New Roman" w:hAnsi="Cambria"/>
          <w:sz w:val="22"/>
          <w:szCs w:val="22"/>
          <w:lang w:val="it-IT"/>
        </w:rPr>
        <w:t>Rươi</w:t>
      </w:r>
      <w:r w:rsidRPr="009C3135">
        <w:rPr>
          <w:rFonts w:ascii="Cambria" w:eastAsia="Times New Roman" w:hAnsi="Cambria"/>
          <w:sz w:val="22"/>
          <w:szCs w:val="22"/>
          <w:lang w:val="vi-VN"/>
        </w:rPr>
        <w:t>.</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t>B. Giun đũa.</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t>C. Rắn.</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t>D. Mực.</w:t>
      </w:r>
    </w:p>
    <w:p w14:paraId="09861795"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b/>
          <w:sz w:val="22"/>
          <w:szCs w:val="22"/>
          <w:lang w:val="vi-VN"/>
        </w:rPr>
        <w:t xml:space="preserve">Câu 7: </w:t>
      </w:r>
      <w:r w:rsidRPr="009C3135">
        <w:rPr>
          <w:rFonts w:ascii="Cambria" w:eastAsia="Times New Roman" w:hAnsi="Cambria"/>
          <w:sz w:val="22"/>
          <w:szCs w:val="22"/>
          <w:lang w:val="vi-VN"/>
        </w:rPr>
        <w:t>Đơn vị nào sau đây là đơn vị của lực?</w:t>
      </w:r>
    </w:p>
    <w:p w14:paraId="784372A3"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sz w:val="22"/>
          <w:szCs w:val="22"/>
          <w:lang w:val="vi-VN"/>
        </w:rPr>
        <w:t xml:space="preserve">A. </w:t>
      </w:r>
      <w:r w:rsidRPr="009C3135">
        <w:rPr>
          <w:rFonts w:ascii="Cambria" w:eastAsia="Times New Roman" w:hAnsi="Cambria"/>
          <w:sz w:val="22"/>
          <w:szCs w:val="22"/>
          <w:lang w:val="vi-VN"/>
        </w:rPr>
        <w:t>Kilôgam (kg)</w:t>
      </w:r>
      <w:r w:rsidRPr="009C3135">
        <w:rPr>
          <w:rFonts w:ascii="Cambria" w:eastAsia="Times New Roman" w:hAnsi="Cambria"/>
          <w:sz w:val="22"/>
          <w:szCs w:val="22"/>
          <w:lang w:val="vi-VN"/>
        </w:rPr>
        <w:tab/>
      </w:r>
      <w:r w:rsidRPr="009C3135">
        <w:rPr>
          <w:rFonts w:ascii="Cambria" w:eastAsia="Calibri" w:hAnsi="Cambria"/>
          <w:sz w:val="22"/>
          <w:szCs w:val="22"/>
          <w:lang w:val="vi-VN"/>
        </w:rPr>
        <w:t xml:space="preserve">B. </w:t>
      </w:r>
      <w:r w:rsidRPr="009C3135">
        <w:rPr>
          <w:rFonts w:ascii="Cambria" w:eastAsia="Times New Roman" w:hAnsi="Cambria"/>
          <w:sz w:val="22"/>
          <w:szCs w:val="22"/>
          <w:lang w:val="vi-VN"/>
        </w:rPr>
        <w:t>Centimét (cm)</w:t>
      </w:r>
      <w:r w:rsidRPr="009C3135">
        <w:rPr>
          <w:rFonts w:ascii="Cambria" w:eastAsia="Calibri" w:hAnsi="Cambria"/>
          <w:sz w:val="22"/>
          <w:szCs w:val="22"/>
          <w:lang w:val="vi-VN"/>
        </w:rPr>
        <w:tab/>
        <w:t xml:space="preserve">C. </w:t>
      </w:r>
      <w:r w:rsidRPr="009C3135">
        <w:rPr>
          <w:rFonts w:ascii="Cambria" w:eastAsia="Times New Roman" w:hAnsi="Cambria"/>
          <w:sz w:val="22"/>
          <w:szCs w:val="22"/>
          <w:lang w:val="vi-VN"/>
        </w:rPr>
        <w:t>Niuton (N)</w:t>
      </w:r>
      <w:r w:rsidRPr="009C3135">
        <w:rPr>
          <w:rFonts w:ascii="Cambria" w:eastAsia="Calibri" w:hAnsi="Cambria"/>
          <w:sz w:val="22"/>
          <w:szCs w:val="22"/>
          <w:lang w:val="vi-VN"/>
        </w:rPr>
        <w:tab/>
        <w:t xml:space="preserve">D. </w:t>
      </w:r>
      <w:r w:rsidRPr="009C3135">
        <w:rPr>
          <w:rFonts w:ascii="Cambria" w:eastAsia="Times New Roman" w:hAnsi="Cambria"/>
          <w:sz w:val="22"/>
          <w:szCs w:val="22"/>
          <w:lang w:val="vi-VN"/>
        </w:rPr>
        <w:t>Lít (l)</w:t>
      </w:r>
    </w:p>
    <w:p w14:paraId="4E91CA4E"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b/>
          <w:sz w:val="22"/>
          <w:szCs w:val="22"/>
          <w:lang w:val="vi-VN"/>
        </w:rPr>
        <w:t xml:space="preserve">Câu 8: </w:t>
      </w:r>
      <w:r w:rsidRPr="009C3135">
        <w:rPr>
          <w:rFonts w:ascii="Cambria" w:eastAsia="Times New Roman" w:hAnsi="Cambria"/>
          <w:sz w:val="22"/>
          <w:szCs w:val="22"/>
          <w:lang w:val="vi-VN"/>
        </w:rPr>
        <w:t>Trong các trường hợp sau đây, trường hợp nào xuất hiện lực</w:t>
      </w:r>
      <w:r w:rsidRPr="009C3135">
        <w:rPr>
          <w:rFonts w:ascii="Cambria" w:eastAsia="Times New Roman" w:hAnsi="Cambria"/>
          <w:b/>
          <w:bCs/>
          <w:sz w:val="22"/>
          <w:szCs w:val="22"/>
          <w:lang w:val="vi-VN"/>
        </w:rPr>
        <w:t xml:space="preserve"> không </w:t>
      </w:r>
      <w:r w:rsidRPr="009C3135">
        <w:rPr>
          <w:rFonts w:ascii="Cambria" w:eastAsia="Times New Roman" w:hAnsi="Cambria"/>
          <w:sz w:val="22"/>
          <w:szCs w:val="22"/>
          <w:lang w:val="vi-VN"/>
        </w:rPr>
        <w:t>tiếp xúc?</w:t>
      </w:r>
    </w:p>
    <w:p w14:paraId="4A0AEC2D" w14:textId="77777777" w:rsidR="00196975" w:rsidRDefault="00196975" w:rsidP="007D24A0">
      <w:pPr>
        <w:spacing w:before="120" w:after="0"/>
        <w:ind w:left="48" w:right="48"/>
        <w:jc w:val="both"/>
        <w:rPr>
          <w:rFonts w:ascii="Cambria" w:eastAsia="Calibri" w:hAnsi="Cambria"/>
          <w:sz w:val="22"/>
          <w:szCs w:val="22"/>
          <w:lang w:val="vi-VN"/>
        </w:rPr>
        <w:sectPr w:rsidR="00196975" w:rsidSect="00196975">
          <w:footerReference w:type="default" r:id="rId9"/>
          <w:pgSz w:w="12240" w:h="15840"/>
          <w:pgMar w:top="568" w:right="758" w:bottom="426" w:left="1701" w:header="578" w:footer="11" w:gutter="0"/>
          <w:cols w:space="720"/>
          <w:docGrid w:linePitch="360"/>
        </w:sectPr>
      </w:pPr>
    </w:p>
    <w:p w14:paraId="20134C06"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sz w:val="22"/>
          <w:szCs w:val="22"/>
          <w:lang w:val="vi-VN"/>
        </w:rPr>
        <w:t xml:space="preserve">A. </w:t>
      </w:r>
      <w:r w:rsidRPr="009C3135">
        <w:rPr>
          <w:rFonts w:ascii="Cambria" w:eastAsia="Times New Roman" w:hAnsi="Cambria"/>
          <w:sz w:val="22"/>
          <w:szCs w:val="22"/>
          <w:lang w:val="vi-VN"/>
        </w:rPr>
        <w:t>Em bé đẩy cho chiếc xe đồ chơi rơi xuống đất.</w:t>
      </w:r>
    </w:p>
    <w:p w14:paraId="1F583535"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sz w:val="22"/>
          <w:szCs w:val="22"/>
          <w:lang w:val="vi-VN"/>
        </w:rPr>
        <w:t xml:space="preserve">B. </w:t>
      </w:r>
      <w:r w:rsidRPr="009C3135">
        <w:rPr>
          <w:rFonts w:ascii="Cambria" w:eastAsia="Times New Roman" w:hAnsi="Cambria"/>
          <w:sz w:val="22"/>
          <w:szCs w:val="22"/>
          <w:lang w:val="vi-VN"/>
        </w:rPr>
        <w:t>Gió thổi làm thuyền chuyển động.</w:t>
      </w:r>
    </w:p>
    <w:p w14:paraId="15FE007B"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Calibri" w:hAnsi="Cambria"/>
          <w:sz w:val="22"/>
          <w:szCs w:val="22"/>
          <w:lang w:val="vi-VN"/>
        </w:rPr>
        <w:t xml:space="preserve">C. </w:t>
      </w:r>
      <w:r w:rsidRPr="009C3135">
        <w:rPr>
          <w:rFonts w:ascii="Cambria" w:eastAsia="Times New Roman" w:hAnsi="Cambria"/>
          <w:sz w:val="22"/>
          <w:szCs w:val="22"/>
          <w:lang w:val="vi-VN"/>
        </w:rPr>
        <w:t>Cầu thủ đá quả bóng bay vào gôn.</w:t>
      </w:r>
    </w:p>
    <w:p w14:paraId="4C653A70" w14:textId="77777777" w:rsidR="007D24A0" w:rsidRPr="009C3135" w:rsidRDefault="007D24A0" w:rsidP="007D24A0">
      <w:pPr>
        <w:spacing w:before="120" w:after="0"/>
        <w:ind w:left="48" w:right="48"/>
        <w:jc w:val="both"/>
        <w:rPr>
          <w:rFonts w:ascii="Cambria" w:eastAsia="Calibri" w:hAnsi="Cambria"/>
          <w:sz w:val="22"/>
          <w:szCs w:val="22"/>
          <w:lang w:val="vi-VN"/>
        </w:rPr>
      </w:pPr>
      <w:r w:rsidRPr="009C3135">
        <w:rPr>
          <w:rFonts w:ascii="Cambria" w:eastAsia="Calibri" w:hAnsi="Cambria"/>
          <w:sz w:val="22"/>
          <w:szCs w:val="22"/>
          <w:lang w:val="vi-VN"/>
        </w:rPr>
        <w:t xml:space="preserve">D. </w:t>
      </w:r>
      <w:r w:rsidRPr="009C3135">
        <w:rPr>
          <w:rFonts w:ascii="Cambria" w:eastAsia="Times New Roman" w:hAnsi="Cambria"/>
          <w:sz w:val="22"/>
          <w:szCs w:val="22"/>
          <w:lang w:val="vi-VN"/>
        </w:rPr>
        <w:t>Quả táo rơi từ trên cây xuống.</w:t>
      </w:r>
    </w:p>
    <w:p w14:paraId="627FA6AA" w14:textId="77777777" w:rsidR="00196975" w:rsidRDefault="00196975" w:rsidP="007D24A0">
      <w:pPr>
        <w:spacing w:before="120" w:after="0"/>
        <w:ind w:left="48" w:right="48"/>
        <w:jc w:val="both"/>
        <w:rPr>
          <w:rFonts w:ascii="Cambria" w:eastAsia="Times New Roman" w:hAnsi="Cambria"/>
          <w:b/>
          <w:bCs/>
          <w:sz w:val="22"/>
          <w:szCs w:val="22"/>
          <w:lang w:val="vi-VN"/>
        </w:rPr>
        <w:sectPr w:rsidR="00196975" w:rsidSect="00196975">
          <w:type w:val="continuous"/>
          <w:pgSz w:w="12240" w:h="15840"/>
          <w:pgMar w:top="568" w:right="758" w:bottom="426" w:left="1701" w:header="578" w:footer="11" w:gutter="0"/>
          <w:cols w:num="2" w:space="141"/>
          <w:docGrid w:linePitch="360"/>
        </w:sectPr>
      </w:pPr>
    </w:p>
    <w:p w14:paraId="5629A8A4" w14:textId="77777777" w:rsidR="007D24A0" w:rsidRPr="009C3135" w:rsidRDefault="007D24A0" w:rsidP="007D24A0">
      <w:pPr>
        <w:spacing w:before="120" w:after="0"/>
        <w:ind w:left="48" w:right="48"/>
        <w:jc w:val="both"/>
        <w:rPr>
          <w:rFonts w:ascii="Cambria" w:eastAsia="Calibri" w:hAnsi="Cambria"/>
          <w:sz w:val="22"/>
          <w:szCs w:val="22"/>
          <w:lang w:val="vi-VN"/>
        </w:rPr>
      </w:pPr>
      <w:r w:rsidRPr="009C3135">
        <w:rPr>
          <w:rFonts w:ascii="Cambria" w:eastAsia="Times New Roman" w:hAnsi="Cambria"/>
          <w:b/>
          <w:bCs/>
          <w:sz w:val="22"/>
          <w:szCs w:val="22"/>
          <w:lang w:val="vi-VN"/>
        </w:rPr>
        <w:t xml:space="preserve">Câu 9: </w:t>
      </w:r>
      <w:r w:rsidRPr="009C3135">
        <w:rPr>
          <w:rFonts w:ascii="Cambria" w:eastAsia="Times New Roman" w:hAnsi="Cambria"/>
          <w:sz w:val="22"/>
          <w:szCs w:val="22"/>
          <w:lang w:val="vi-VN"/>
        </w:rPr>
        <w:t>Dạng năng lượng tích trữ trong cánh cung khi được kéo căng là</w:t>
      </w:r>
    </w:p>
    <w:p w14:paraId="1737701A"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A. động năng</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t>B. hóa năng</w:t>
      </w:r>
    </w:p>
    <w:p w14:paraId="44D444BA"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C. thế năng đàn hồi</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t>D. quang năng</w:t>
      </w:r>
    </w:p>
    <w:p w14:paraId="1E5D5EA7"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b/>
          <w:bCs/>
          <w:sz w:val="22"/>
          <w:szCs w:val="22"/>
          <w:lang w:val="vi-VN"/>
        </w:rPr>
        <w:t xml:space="preserve">Câu 10: </w:t>
      </w:r>
      <w:r w:rsidRPr="009C3135">
        <w:rPr>
          <w:rFonts w:ascii="Cambria" w:eastAsia="Times New Roman" w:hAnsi="Cambria"/>
          <w:sz w:val="22"/>
          <w:szCs w:val="22"/>
          <w:lang w:val="vi-VN"/>
        </w:rPr>
        <w:t>Dạng năng lượng nào được dự trữ trong thức ăn, nhiên liệu, pin,…?</w:t>
      </w:r>
    </w:p>
    <w:p w14:paraId="7F04E04A"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A. Hóa năng</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t>B. Nhiệt năng</w:t>
      </w:r>
    </w:p>
    <w:p w14:paraId="791D7CDA"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C. Thế năng hấp dẫn</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r>
      <w:r w:rsidRPr="009C3135">
        <w:rPr>
          <w:rFonts w:ascii="Cambria" w:eastAsia="Times New Roman" w:hAnsi="Cambria"/>
          <w:sz w:val="22"/>
          <w:szCs w:val="22"/>
          <w:lang w:val="vi-VN"/>
        </w:rPr>
        <w:tab/>
        <w:t>D. Thế năng đàn hồi</w:t>
      </w:r>
    </w:p>
    <w:p w14:paraId="7B4BAEB4"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b/>
          <w:bCs/>
          <w:sz w:val="22"/>
          <w:szCs w:val="22"/>
          <w:lang w:val="vi-VN"/>
        </w:rPr>
        <w:t xml:space="preserve">Câu 11: </w:t>
      </w:r>
      <w:r w:rsidRPr="009C3135">
        <w:rPr>
          <w:rFonts w:ascii="Cambria" w:eastAsia="Times New Roman" w:hAnsi="Cambria"/>
          <w:sz w:val="22"/>
          <w:szCs w:val="22"/>
          <w:lang w:val="vi-VN"/>
        </w:rPr>
        <w:t>Phát biểu nào sau đây là đúng khi nói về định luật bảo toàn năng lượng?</w:t>
      </w:r>
    </w:p>
    <w:p w14:paraId="217A24CE"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A. Năng lượng tự sinh ra hoặc tự mất đi và chuyển từ dạng này sang dạng khác hoặc truyền từ vật này sang vật khác.</w:t>
      </w:r>
    </w:p>
    <w:p w14:paraId="65E2BE96"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B. Năng lượng không tự sinh ra hoặc tự mất đi và truyền từ vật này sang vật khác.</w:t>
      </w:r>
    </w:p>
    <w:p w14:paraId="46B672D5"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C. Năng lượng không tự sinh ra hoặc tự mất đi mà chỉ chuyển hóa từ dạng này sang dạng khác.</w:t>
      </w:r>
    </w:p>
    <w:p w14:paraId="60603642"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sz w:val="22"/>
          <w:szCs w:val="22"/>
          <w:lang w:val="vi-VN"/>
        </w:rPr>
        <w:t>D. Năng lượng không tự sinh ra hoặc tự mất đi mà chỉ chuyển hóa từ dạng này sang dạng khác hoặc truyền từ vật này sang vật khác.</w:t>
      </w:r>
    </w:p>
    <w:p w14:paraId="660E7CDB" w14:textId="77777777" w:rsidR="007D24A0" w:rsidRPr="009C3135" w:rsidRDefault="007D24A0" w:rsidP="007D24A0">
      <w:pPr>
        <w:spacing w:before="120" w:after="0"/>
        <w:ind w:left="48" w:right="48"/>
        <w:jc w:val="both"/>
        <w:rPr>
          <w:rFonts w:ascii="Cambria" w:eastAsia="Times New Roman" w:hAnsi="Cambria"/>
          <w:sz w:val="22"/>
          <w:szCs w:val="22"/>
          <w:lang w:val="vi-VN"/>
        </w:rPr>
      </w:pPr>
      <w:r w:rsidRPr="009C3135">
        <w:rPr>
          <w:rFonts w:ascii="Cambria" w:eastAsia="Times New Roman" w:hAnsi="Cambria"/>
          <w:b/>
          <w:bCs/>
          <w:sz w:val="22"/>
          <w:szCs w:val="22"/>
          <w:lang w:val="vi-VN"/>
        </w:rPr>
        <w:t xml:space="preserve">Câu 12: </w:t>
      </w:r>
      <w:r w:rsidRPr="009C3135">
        <w:rPr>
          <w:rFonts w:ascii="Cambria" w:eastAsia="Times New Roman" w:hAnsi="Cambria"/>
          <w:sz w:val="22"/>
          <w:szCs w:val="22"/>
          <w:lang w:val="vi-VN"/>
        </w:rPr>
        <w:t>Chọn từ thích hợp điền vào chỗ trống trong câu sau:</w:t>
      </w:r>
    </w:p>
    <w:p w14:paraId="54D8D990"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lang w:val="vi-VN"/>
        </w:rPr>
        <w:t xml:space="preserve">“Hóa năng trong nhiên liệu (xăng, dầu) khi đốt cháy, chúng giải phóng … </w:t>
      </w:r>
      <w:r w:rsidRPr="009C3135">
        <w:rPr>
          <w:rFonts w:ascii="Cambria" w:eastAsia="Times New Roman" w:hAnsi="Cambria"/>
          <w:sz w:val="22"/>
          <w:szCs w:val="22"/>
        </w:rPr>
        <w:t>(1)… được chuyển hóa thành …(2)… và …(3)….” .</w:t>
      </w:r>
    </w:p>
    <w:p w14:paraId="1E1F5AC2"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A. (1) năng lượng, (2) hóa năng, (3) nhiệt năng</w:t>
      </w:r>
    </w:p>
    <w:p w14:paraId="33E9781A"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B. (1) hóa năng, (2) năng lượng, (3) nhiệt năng</w:t>
      </w:r>
    </w:p>
    <w:p w14:paraId="1EB15D0E"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lastRenderedPageBreak/>
        <w:t>C. (1) năng lượng, (2) nhiệt năng, (3) quang năng</w:t>
      </w:r>
    </w:p>
    <w:p w14:paraId="154BB33C"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D. (1) quang năng,  (2) nhiệt năng, (3) hóa năng</w:t>
      </w:r>
    </w:p>
    <w:p w14:paraId="1427D3C6" w14:textId="77777777" w:rsidR="007D24A0" w:rsidRPr="009C3135" w:rsidRDefault="007D24A0" w:rsidP="007D24A0">
      <w:pPr>
        <w:spacing w:before="120" w:after="0"/>
        <w:rPr>
          <w:rFonts w:ascii="Cambria" w:eastAsia="Calibri" w:hAnsi="Cambria"/>
          <w:sz w:val="22"/>
          <w:szCs w:val="22"/>
        </w:rPr>
      </w:pPr>
      <w:r w:rsidRPr="009C3135">
        <w:rPr>
          <w:rFonts w:ascii="Cambria" w:eastAsia="Calibri" w:hAnsi="Cambria"/>
          <w:b/>
          <w:sz w:val="22"/>
          <w:szCs w:val="22"/>
        </w:rPr>
        <w:t xml:space="preserve">Câu 13: </w:t>
      </w:r>
      <w:r w:rsidRPr="009C3135">
        <w:rPr>
          <w:rFonts w:ascii="Cambria" w:eastAsia="Calibri" w:hAnsi="Cambria"/>
          <w:sz w:val="22"/>
          <w:szCs w:val="22"/>
        </w:rPr>
        <w:t>Hiện tượng ngày và đêm ở Trái Đất là do</w:t>
      </w:r>
    </w:p>
    <w:p w14:paraId="56F417A3" w14:textId="77777777" w:rsidR="007D24A0" w:rsidRPr="009C3135" w:rsidRDefault="007D24A0" w:rsidP="007D24A0">
      <w:pPr>
        <w:spacing w:before="120" w:after="0"/>
        <w:rPr>
          <w:rFonts w:ascii="Cambria" w:eastAsia="Calibri" w:hAnsi="Cambria"/>
          <w:sz w:val="22"/>
          <w:szCs w:val="22"/>
        </w:rPr>
      </w:pPr>
      <w:r w:rsidRPr="009C3135">
        <w:rPr>
          <w:rFonts w:ascii="Cambria" w:eastAsia="Calibri" w:hAnsi="Cambria"/>
          <w:sz w:val="22"/>
          <w:szCs w:val="22"/>
        </w:rPr>
        <w:t>A. Trái Đất quay quanh trục của nó.</w:t>
      </w:r>
      <w:r w:rsidRPr="009C3135">
        <w:rPr>
          <w:rFonts w:ascii="Cambria" w:eastAsia="Calibri" w:hAnsi="Cambria"/>
          <w:sz w:val="22"/>
          <w:szCs w:val="22"/>
        </w:rPr>
        <w:tab/>
      </w:r>
      <w:r w:rsidRPr="009C3135">
        <w:rPr>
          <w:rFonts w:ascii="Cambria" w:eastAsia="Calibri" w:hAnsi="Cambria"/>
          <w:sz w:val="22"/>
          <w:szCs w:val="22"/>
        </w:rPr>
        <w:tab/>
        <w:t>B. Trái Đất quay quanh Mặt Trời.</w:t>
      </w:r>
    </w:p>
    <w:p w14:paraId="6D3BB7B5" w14:textId="77777777" w:rsidR="007D24A0" w:rsidRPr="009C3135" w:rsidRDefault="007D24A0" w:rsidP="007D24A0">
      <w:pPr>
        <w:spacing w:before="120" w:after="0"/>
        <w:rPr>
          <w:rFonts w:ascii="Cambria" w:eastAsia="Calibri" w:hAnsi="Cambria"/>
          <w:sz w:val="22"/>
          <w:szCs w:val="22"/>
        </w:rPr>
      </w:pPr>
      <w:r w:rsidRPr="009C3135">
        <w:rPr>
          <w:rFonts w:ascii="Cambria" w:eastAsia="Calibri" w:hAnsi="Cambria"/>
          <w:sz w:val="22"/>
          <w:szCs w:val="22"/>
        </w:rPr>
        <w:t>C. Mặt Trời quay quanh trục của nó.</w:t>
      </w:r>
      <w:r w:rsidRPr="009C3135">
        <w:rPr>
          <w:rFonts w:ascii="Cambria" w:eastAsia="Calibri" w:hAnsi="Cambria"/>
          <w:sz w:val="22"/>
          <w:szCs w:val="22"/>
        </w:rPr>
        <w:tab/>
      </w:r>
      <w:r w:rsidRPr="009C3135">
        <w:rPr>
          <w:rFonts w:ascii="Cambria" w:eastAsia="Calibri" w:hAnsi="Cambria"/>
          <w:sz w:val="22"/>
          <w:szCs w:val="22"/>
        </w:rPr>
        <w:tab/>
        <w:t>D. Mặt Trời quay quanh Trái Đất.</w:t>
      </w:r>
    </w:p>
    <w:p w14:paraId="27037F62" w14:textId="77777777" w:rsidR="007D24A0" w:rsidRPr="009C3135" w:rsidRDefault="007D24A0" w:rsidP="007D24A0">
      <w:pPr>
        <w:spacing w:before="120" w:after="0"/>
        <w:ind w:right="48"/>
        <w:jc w:val="both"/>
        <w:rPr>
          <w:rFonts w:ascii="Cambria" w:eastAsia="Times New Roman" w:hAnsi="Cambria"/>
          <w:sz w:val="22"/>
          <w:szCs w:val="22"/>
        </w:rPr>
      </w:pPr>
      <w:r w:rsidRPr="009C3135">
        <w:rPr>
          <w:rFonts w:ascii="Cambria" w:eastAsia="Times New Roman" w:hAnsi="Cambria"/>
          <w:b/>
          <w:bCs/>
          <w:sz w:val="22"/>
          <w:szCs w:val="22"/>
        </w:rPr>
        <w:t xml:space="preserve">Câu 14: </w:t>
      </w:r>
      <w:r w:rsidRPr="009C3135">
        <w:rPr>
          <w:rFonts w:ascii="Cambria" w:eastAsia="Times New Roman" w:hAnsi="Cambria"/>
          <w:sz w:val="22"/>
          <w:szCs w:val="22"/>
        </w:rPr>
        <w:t>Hành tinh là</w:t>
      </w:r>
    </w:p>
    <w:p w14:paraId="4C3AAA58"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A. thiên thể tự phát sáng và chuyển động quanh sao.</w:t>
      </w:r>
    </w:p>
    <w:p w14:paraId="01A5C059"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B. thiên thể không tự phát sáng và chuyển động quanh sao.</w:t>
      </w:r>
    </w:p>
    <w:p w14:paraId="4ED0C9A8"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C. thiên thể không tự phát sáng và chuyển động tự do.</w:t>
      </w:r>
    </w:p>
    <w:p w14:paraId="3AD51C22"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D. một tập hợp các sao.</w:t>
      </w:r>
    </w:p>
    <w:p w14:paraId="1CA50B16"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b/>
          <w:bCs/>
          <w:sz w:val="22"/>
          <w:szCs w:val="22"/>
        </w:rPr>
        <w:t xml:space="preserve">Câu 15: </w:t>
      </w:r>
      <w:r w:rsidRPr="009C3135">
        <w:rPr>
          <w:rFonts w:ascii="Cambria" w:eastAsia="Times New Roman" w:hAnsi="Cambria"/>
          <w:sz w:val="22"/>
          <w:szCs w:val="22"/>
        </w:rPr>
        <w:t>Mặt Trời là một</w:t>
      </w:r>
    </w:p>
    <w:p w14:paraId="02A71074"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sz w:val="22"/>
          <w:szCs w:val="22"/>
        </w:rPr>
        <w:t>A. vệ tinh.</w:t>
      </w:r>
      <w:r w:rsidRPr="009C3135">
        <w:rPr>
          <w:rFonts w:ascii="Cambria" w:eastAsia="Times New Roman" w:hAnsi="Cambria"/>
          <w:sz w:val="22"/>
          <w:szCs w:val="22"/>
        </w:rPr>
        <w:tab/>
      </w:r>
      <w:r w:rsidRPr="009C3135">
        <w:rPr>
          <w:rFonts w:ascii="Cambria" w:eastAsia="Times New Roman" w:hAnsi="Cambria"/>
          <w:sz w:val="22"/>
          <w:szCs w:val="22"/>
        </w:rPr>
        <w:tab/>
        <w:t>B. hành tinh.</w:t>
      </w:r>
      <w:r w:rsidRPr="009C3135">
        <w:rPr>
          <w:rFonts w:ascii="Cambria" w:eastAsia="Times New Roman" w:hAnsi="Cambria"/>
          <w:sz w:val="22"/>
          <w:szCs w:val="22"/>
        </w:rPr>
        <w:tab/>
      </w:r>
      <w:r w:rsidRPr="009C3135">
        <w:rPr>
          <w:rFonts w:ascii="Cambria" w:eastAsia="Times New Roman" w:hAnsi="Cambria"/>
          <w:sz w:val="22"/>
          <w:szCs w:val="22"/>
        </w:rPr>
        <w:tab/>
      </w:r>
      <w:r w:rsidRPr="009C3135">
        <w:rPr>
          <w:rFonts w:ascii="Cambria" w:eastAsia="Times New Roman" w:hAnsi="Cambria"/>
          <w:sz w:val="22"/>
          <w:szCs w:val="22"/>
        </w:rPr>
        <w:tab/>
        <w:t>C. ngôi sao.</w:t>
      </w:r>
      <w:r w:rsidRPr="009C3135">
        <w:rPr>
          <w:rFonts w:ascii="Cambria" w:eastAsia="Times New Roman" w:hAnsi="Cambria"/>
          <w:sz w:val="22"/>
          <w:szCs w:val="22"/>
        </w:rPr>
        <w:tab/>
      </w:r>
      <w:r w:rsidRPr="009C3135">
        <w:rPr>
          <w:rFonts w:ascii="Cambria" w:eastAsia="Times New Roman" w:hAnsi="Cambria"/>
          <w:sz w:val="22"/>
          <w:szCs w:val="22"/>
        </w:rPr>
        <w:tab/>
        <w:t>D. sao băng.</w:t>
      </w:r>
    </w:p>
    <w:p w14:paraId="5E2EF43A"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Calibri" w:hAnsi="Cambria"/>
          <w:b/>
          <w:sz w:val="22"/>
          <w:szCs w:val="22"/>
        </w:rPr>
        <w:t xml:space="preserve">Câu 16: </w:t>
      </w:r>
      <w:r w:rsidRPr="009C3135">
        <w:rPr>
          <w:rFonts w:ascii="Cambria" w:eastAsia="Calibri" w:hAnsi="Cambria"/>
          <w:sz w:val="22"/>
          <w:szCs w:val="22"/>
        </w:rPr>
        <w:t>Hệ mặt trời bao gồm</w:t>
      </w:r>
    </w:p>
    <w:p w14:paraId="4A5C36DB"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Calibri" w:hAnsi="Cambria"/>
          <w:sz w:val="22"/>
          <w:szCs w:val="22"/>
        </w:rPr>
        <w:t>A. Mặt Trời, 8 hành tinh, các tiểu hành tinh và sao chổi.</w:t>
      </w:r>
    </w:p>
    <w:p w14:paraId="4EB13B9C"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Calibri" w:hAnsi="Cambria"/>
          <w:sz w:val="22"/>
          <w:szCs w:val="22"/>
        </w:rPr>
        <w:t>B. Mặt Trời, 7 hành tinh, các tiểu hành tinh và sao chổi.</w:t>
      </w:r>
    </w:p>
    <w:p w14:paraId="0048B787"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Calibri" w:hAnsi="Cambria"/>
          <w:sz w:val="22"/>
          <w:szCs w:val="22"/>
        </w:rPr>
        <w:t>C. Mặt Trời, 6 hành tinh, các tiểu hành tinh và sao chổi.</w:t>
      </w:r>
    </w:p>
    <w:p w14:paraId="00B56015"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Calibri" w:hAnsi="Cambria"/>
          <w:sz w:val="22"/>
          <w:szCs w:val="22"/>
        </w:rPr>
        <w:t>D. Mặt Trời, 5 hành tinh, các tiểu hành tinh và sao chổi.</w:t>
      </w:r>
    </w:p>
    <w:p w14:paraId="4933B549"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b/>
          <w:sz w:val="22"/>
          <w:szCs w:val="22"/>
          <w:lang w:val="vi-VN"/>
        </w:rPr>
        <w:t>II. TỰ LUẬN (6,0 điểm)</w:t>
      </w:r>
    </w:p>
    <w:p w14:paraId="5FBE8773" w14:textId="77777777" w:rsidR="007D24A0" w:rsidRPr="009C3135" w:rsidRDefault="007D24A0" w:rsidP="007D24A0">
      <w:pPr>
        <w:spacing w:before="120" w:after="0"/>
        <w:ind w:right="48"/>
        <w:jc w:val="both"/>
        <w:rPr>
          <w:rFonts w:ascii="Cambria" w:eastAsia="Times New Roman" w:hAnsi="Cambria"/>
          <w:sz w:val="22"/>
          <w:szCs w:val="22"/>
        </w:rPr>
      </w:pPr>
      <w:r w:rsidRPr="009C3135">
        <w:rPr>
          <w:rFonts w:ascii="Cambria" w:eastAsia="Arial" w:hAnsi="Cambria"/>
          <w:b/>
          <w:bCs/>
          <w:sz w:val="22"/>
          <w:szCs w:val="22"/>
        </w:rPr>
        <w:t xml:space="preserve">Câu 1: </w:t>
      </w:r>
      <w:r w:rsidRPr="009C3135">
        <w:rPr>
          <w:rFonts w:ascii="Cambria" w:eastAsia="Times New Roman" w:hAnsi="Cambria"/>
          <w:sz w:val="22"/>
          <w:szCs w:val="22"/>
          <w:lang w:eastAsia="vi-VN"/>
        </w:rPr>
        <w:t>(1,0 điểm)</w:t>
      </w:r>
      <w:r w:rsidRPr="009C3135">
        <w:rPr>
          <w:rFonts w:ascii="Cambria" w:eastAsia="Times New Roman" w:hAnsi="Cambria"/>
          <w:b/>
          <w:bCs/>
          <w:sz w:val="22"/>
          <w:szCs w:val="22"/>
          <w:lang w:eastAsia="vi-VN"/>
        </w:rPr>
        <w:t xml:space="preserve"> </w:t>
      </w:r>
      <w:r w:rsidRPr="009C3135">
        <w:rPr>
          <w:rFonts w:ascii="Cambria" w:eastAsia="Times New Roman" w:hAnsi="Cambria"/>
          <w:bCs/>
          <w:sz w:val="22"/>
          <w:szCs w:val="22"/>
          <w:lang w:eastAsia="vi-VN"/>
        </w:rPr>
        <w:t xml:space="preserve">Các sinh vật sau: </w:t>
      </w:r>
      <w:r w:rsidRPr="009C3135">
        <w:rPr>
          <w:rFonts w:ascii="Cambria" w:eastAsia="Times New Roman" w:hAnsi="Cambria"/>
          <w:i/>
          <w:sz w:val="22"/>
          <w:szCs w:val="22"/>
          <w:lang w:eastAsia="vi-VN"/>
        </w:rPr>
        <w:t>cá chép, cá sấu, cá voi, cá cóc bụng hoa</w:t>
      </w:r>
      <w:r w:rsidRPr="009C3135">
        <w:rPr>
          <w:rFonts w:ascii="Cambria" w:eastAsia="Times New Roman" w:hAnsi="Cambria"/>
          <w:sz w:val="22"/>
          <w:szCs w:val="22"/>
          <w:lang w:eastAsia="vi-VN"/>
        </w:rPr>
        <w:t xml:space="preserve"> thuộc </w:t>
      </w:r>
      <w:r w:rsidRPr="009C3135">
        <w:rPr>
          <w:rFonts w:ascii="Cambria" w:eastAsia="Times New Roman" w:hAnsi="Cambria"/>
          <w:bCs/>
          <w:sz w:val="22"/>
          <w:szCs w:val="22"/>
          <w:lang w:eastAsia="vi-VN"/>
        </w:rPr>
        <w:t>các lớp động vật nào?</w:t>
      </w:r>
    </w:p>
    <w:p w14:paraId="2B5F2257" w14:textId="77777777" w:rsidR="007D24A0" w:rsidRPr="009C3135" w:rsidRDefault="007D24A0" w:rsidP="007D24A0">
      <w:pPr>
        <w:spacing w:before="120" w:after="0"/>
        <w:ind w:left="48" w:right="48"/>
        <w:jc w:val="both"/>
        <w:rPr>
          <w:rFonts w:ascii="Cambria" w:eastAsia="Times New Roman" w:hAnsi="Cambria"/>
          <w:sz w:val="22"/>
          <w:szCs w:val="22"/>
        </w:rPr>
      </w:pPr>
      <w:r w:rsidRPr="009C3135">
        <w:rPr>
          <w:rFonts w:ascii="Cambria" w:eastAsia="Times New Roman" w:hAnsi="Cambria"/>
          <w:b/>
          <w:sz w:val="22"/>
          <w:szCs w:val="22"/>
          <w:lang w:val="vi-VN"/>
        </w:rPr>
        <w:t xml:space="preserve">Câu </w:t>
      </w:r>
      <w:r w:rsidRPr="009C3135">
        <w:rPr>
          <w:rFonts w:ascii="Cambria" w:eastAsia="Times New Roman" w:hAnsi="Cambria"/>
          <w:b/>
          <w:sz w:val="22"/>
          <w:szCs w:val="22"/>
        </w:rPr>
        <w:t>2</w:t>
      </w:r>
      <w:r w:rsidRPr="009C3135">
        <w:rPr>
          <w:rFonts w:ascii="Cambria" w:eastAsia="Times New Roman" w:hAnsi="Cambria"/>
          <w:b/>
          <w:sz w:val="22"/>
          <w:szCs w:val="22"/>
          <w:lang w:val="vi-VN"/>
        </w:rPr>
        <w:t>:</w:t>
      </w:r>
      <w:r w:rsidRPr="009C3135">
        <w:rPr>
          <w:rFonts w:ascii="Cambria" w:eastAsia="Arial" w:hAnsi="Cambria"/>
          <w:i/>
          <w:sz w:val="22"/>
          <w:szCs w:val="22"/>
          <w:lang w:val="vi-VN" w:eastAsia="vi-VN"/>
        </w:rPr>
        <w:t xml:space="preserve"> </w:t>
      </w:r>
      <w:r w:rsidRPr="009C3135">
        <w:rPr>
          <w:rFonts w:ascii="Cambria" w:eastAsia="Arial" w:hAnsi="Cambria"/>
          <w:sz w:val="22"/>
          <w:szCs w:val="22"/>
          <w:lang w:val="vi-VN" w:eastAsia="vi-VN"/>
        </w:rPr>
        <w:t>(1,0</w:t>
      </w:r>
      <w:r w:rsidRPr="009C3135">
        <w:rPr>
          <w:rFonts w:ascii="Cambria" w:eastAsia="Arial" w:hAnsi="Cambria"/>
          <w:sz w:val="22"/>
          <w:szCs w:val="22"/>
          <w:lang w:eastAsia="vi-VN"/>
        </w:rPr>
        <w:t xml:space="preserve"> </w:t>
      </w:r>
      <w:r w:rsidRPr="009C3135">
        <w:rPr>
          <w:rFonts w:ascii="Cambria" w:eastAsia="Arial" w:hAnsi="Cambria"/>
          <w:sz w:val="22"/>
          <w:szCs w:val="22"/>
          <w:lang w:val="vi-VN" w:eastAsia="vi-VN"/>
        </w:rPr>
        <w:t xml:space="preserve">điểm) </w:t>
      </w:r>
      <w:r w:rsidRPr="009C3135">
        <w:rPr>
          <w:rFonts w:ascii="Cambria" w:eastAsia="Arial" w:hAnsi="Cambria"/>
          <w:sz w:val="22"/>
          <w:szCs w:val="22"/>
        </w:rPr>
        <w:t>Khi đỗ xe trên mặt đường dốc xuất hiện lực ma sát giữa bánh xe với mặt đường.</w:t>
      </w:r>
    </w:p>
    <w:p w14:paraId="7BB53C18" w14:textId="77777777" w:rsidR="007D24A0" w:rsidRPr="009C3135" w:rsidRDefault="007D24A0" w:rsidP="007D24A0">
      <w:pPr>
        <w:spacing w:before="120" w:after="0"/>
        <w:ind w:right="48" w:firstLine="567"/>
        <w:jc w:val="both"/>
        <w:rPr>
          <w:rFonts w:ascii="Cambria" w:eastAsia="Times New Roman" w:hAnsi="Cambria"/>
          <w:sz w:val="22"/>
          <w:szCs w:val="22"/>
          <w:lang w:val="fr-FR"/>
        </w:rPr>
      </w:pPr>
      <w:r w:rsidRPr="009C3135">
        <w:rPr>
          <w:rFonts w:ascii="Cambria" w:eastAsia="Arial" w:hAnsi="Cambria"/>
          <w:sz w:val="22"/>
          <w:szCs w:val="22"/>
          <w:lang w:val="fr-FR"/>
        </w:rPr>
        <w:t>a) Đó là lực ma sát gì?</w:t>
      </w:r>
    </w:p>
    <w:p w14:paraId="72CF5269" w14:textId="77777777" w:rsidR="007D24A0" w:rsidRPr="009C3135" w:rsidRDefault="007D24A0" w:rsidP="007D24A0">
      <w:pPr>
        <w:spacing w:before="120" w:after="0"/>
        <w:ind w:right="48" w:firstLine="567"/>
        <w:jc w:val="both"/>
        <w:rPr>
          <w:rFonts w:ascii="Cambria" w:eastAsia="Arial" w:hAnsi="Cambria"/>
          <w:sz w:val="22"/>
          <w:szCs w:val="22"/>
          <w:lang w:val="fr-FR"/>
        </w:rPr>
      </w:pPr>
      <w:r w:rsidRPr="009C3135">
        <w:rPr>
          <w:rFonts w:ascii="Cambria" w:eastAsia="Arial" w:hAnsi="Cambria"/>
          <w:sz w:val="22"/>
          <w:szCs w:val="22"/>
          <w:lang w:val="fr-FR"/>
        </w:rPr>
        <w:t>b) Lực ma sát này có lợi hay có hại?</w:t>
      </w:r>
    </w:p>
    <w:p w14:paraId="1699835A" w14:textId="77777777" w:rsidR="007D24A0" w:rsidRPr="00104CC4" w:rsidRDefault="007D24A0" w:rsidP="00104CC4">
      <w:pPr>
        <w:spacing w:before="120" w:after="0"/>
        <w:ind w:right="48" w:firstLine="567"/>
        <w:jc w:val="both"/>
        <w:rPr>
          <w:rFonts w:ascii="Cambria" w:eastAsia="Times New Roman" w:hAnsi="Cambria"/>
          <w:sz w:val="22"/>
          <w:szCs w:val="22"/>
          <w:lang w:val="fr-FR"/>
        </w:rPr>
      </w:pPr>
      <w:r w:rsidRPr="009C3135">
        <w:rPr>
          <w:rFonts w:ascii="Cambria" w:eastAsia="Arial" w:hAnsi="Cambria"/>
          <w:sz w:val="22"/>
          <w:szCs w:val="22"/>
          <w:lang w:val="fr-FR"/>
        </w:rPr>
        <w:t>c) Khi xe đang chuyển động, nếu gặp trường hợp khẩn cấp, người lái xe phanh gấp để xe dừng lại thì việc xẻ rãnh trên bề mặt bánh xe làm cho xe dừng lại dễ dàng hơn hay khó khăn hơn? Tại Sao?</w:t>
      </w:r>
    </w:p>
    <w:p w14:paraId="1A50DB41" w14:textId="77777777" w:rsidR="007D24A0" w:rsidRPr="009C3135" w:rsidRDefault="007D24A0" w:rsidP="007D24A0">
      <w:pPr>
        <w:spacing w:before="0" w:after="0"/>
        <w:jc w:val="both"/>
        <w:rPr>
          <w:rFonts w:ascii="Cambria" w:eastAsia="Arial" w:hAnsi="Cambria"/>
          <w:b/>
          <w:bCs/>
          <w:sz w:val="22"/>
          <w:szCs w:val="22"/>
          <w:lang w:val="vi-VN"/>
        </w:rPr>
      </w:pPr>
    </w:p>
    <w:p w14:paraId="2AF81200" w14:textId="77777777" w:rsidR="007D24A0" w:rsidRPr="009C3135" w:rsidRDefault="007D24A0" w:rsidP="007D24A0">
      <w:pPr>
        <w:spacing w:before="0" w:after="0"/>
        <w:jc w:val="both"/>
        <w:rPr>
          <w:rFonts w:ascii="Cambria" w:eastAsia="Batang" w:hAnsi="Cambria"/>
          <w:sz w:val="22"/>
          <w:szCs w:val="22"/>
          <w:lang w:val="it-IT" w:eastAsia="ko-KR"/>
        </w:rPr>
      </w:pPr>
      <w:r w:rsidRPr="009C3135">
        <w:rPr>
          <w:rFonts w:ascii="Cambria" w:eastAsia="Arial" w:hAnsi="Cambria"/>
          <w:b/>
          <w:bCs/>
          <w:sz w:val="22"/>
          <w:szCs w:val="22"/>
          <w:lang w:val="vi-VN"/>
        </w:rPr>
        <w:t>Câu 3:</w:t>
      </w:r>
      <w:r w:rsidRPr="009C3135">
        <w:rPr>
          <w:rFonts w:ascii="Cambria" w:eastAsia="Batang" w:hAnsi="Cambria"/>
          <w:bCs/>
          <w:sz w:val="22"/>
          <w:szCs w:val="22"/>
          <w:lang w:val="it-IT" w:eastAsia="ko-KR"/>
        </w:rPr>
        <w:t xml:space="preserve"> (</w:t>
      </w:r>
      <w:r w:rsidRPr="009C3135">
        <w:rPr>
          <w:rFonts w:ascii="Cambria" w:eastAsia="Batang" w:hAnsi="Cambria"/>
          <w:bCs/>
          <w:sz w:val="22"/>
          <w:szCs w:val="22"/>
          <w:lang w:val="vi-VN" w:eastAsia="ko-KR"/>
        </w:rPr>
        <w:t>1,0</w:t>
      </w:r>
      <w:r w:rsidRPr="009C3135">
        <w:rPr>
          <w:rFonts w:ascii="Cambria" w:eastAsia="Batang" w:hAnsi="Cambria"/>
          <w:bCs/>
          <w:sz w:val="22"/>
          <w:szCs w:val="22"/>
          <w:lang w:val="it-IT" w:eastAsia="ko-KR"/>
        </w:rPr>
        <w:t xml:space="preserve"> điểm) </w:t>
      </w:r>
      <w:r w:rsidRPr="009C3135">
        <w:rPr>
          <w:rFonts w:ascii="Cambria" w:eastAsia="Batang" w:hAnsi="Cambria"/>
          <w:sz w:val="22"/>
          <w:szCs w:val="22"/>
          <w:lang w:val="it-IT" w:eastAsia="ko-KR"/>
        </w:rPr>
        <w:t>Trên một vật có ghi: “Khối lượng tịnh 360g”</w:t>
      </w:r>
    </w:p>
    <w:p w14:paraId="09D7451F" w14:textId="77777777" w:rsidR="007D24A0" w:rsidRPr="009C3135" w:rsidRDefault="007D24A0" w:rsidP="007D24A0">
      <w:pPr>
        <w:spacing w:before="0" w:after="0"/>
        <w:ind w:firstLine="720"/>
        <w:jc w:val="both"/>
        <w:rPr>
          <w:rFonts w:ascii="Cambria" w:eastAsia="Batang" w:hAnsi="Cambria"/>
          <w:sz w:val="22"/>
          <w:szCs w:val="22"/>
          <w:lang w:val="it-IT" w:eastAsia="ko-KR"/>
        </w:rPr>
      </w:pPr>
      <w:r w:rsidRPr="009C3135">
        <w:rPr>
          <w:rFonts w:ascii="Cambria" w:eastAsia="Batang" w:hAnsi="Cambria"/>
          <w:sz w:val="22"/>
          <w:szCs w:val="22"/>
          <w:lang w:val="it-IT" w:eastAsia="ko-KR"/>
        </w:rPr>
        <w:t>a) Con số đó cho biết điều gì?</w:t>
      </w:r>
    </w:p>
    <w:p w14:paraId="228375CE" w14:textId="77777777" w:rsidR="007D24A0" w:rsidRPr="009C3135" w:rsidRDefault="007D24A0" w:rsidP="007D24A0">
      <w:pPr>
        <w:spacing w:before="0" w:after="0"/>
        <w:ind w:firstLine="720"/>
        <w:jc w:val="both"/>
        <w:rPr>
          <w:rFonts w:ascii="Cambria" w:eastAsia="Batang" w:hAnsi="Cambria"/>
          <w:sz w:val="22"/>
          <w:szCs w:val="22"/>
          <w:lang w:val="it-IT" w:eastAsia="ko-KR"/>
        </w:rPr>
      </w:pPr>
      <w:r w:rsidRPr="009C3135">
        <w:rPr>
          <w:rFonts w:ascii="Cambria" w:eastAsia="Batang" w:hAnsi="Cambria"/>
          <w:sz w:val="22"/>
          <w:szCs w:val="22"/>
          <w:lang w:val="it-IT" w:eastAsia="ko-KR"/>
        </w:rPr>
        <w:t>b) Tính trọng lượng của vật. Biết cường độ trường hấp dẫn trên bề mặt Trái Đất là 10N/kg.</w:t>
      </w:r>
    </w:p>
    <w:p w14:paraId="284B1483" w14:textId="77777777" w:rsidR="007D24A0" w:rsidRPr="009C3135" w:rsidRDefault="007D24A0" w:rsidP="007D24A0">
      <w:pPr>
        <w:spacing w:before="0" w:after="0"/>
        <w:ind w:firstLine="720"/>
        <w:jc w:val="both"/>
        <w:rPr>
          <w:rFonts w:ascii="Cambria" w:eastAsia="Batang" w:hAnsi="Cambria"/>
          <w:sz w:val="22"/>
          <w:szCs w:val="22"/>
          <w:shd w:val="clear" w:color="auto" w:fill="FFFFFF"/>
          <w:lang w:val="vi-VN" w:eastAsia="ko-KR"/>
        </w:rPr>
      </w:pPr>
      <w:r w:rsidRPr="009C3135">
        <w:rPr>
          <w:rFonts w:ascii="Cambria" w:eastAsia="Batang" w:hAnsi="Cambria"/>
          <w:sz w:val="22"/>
          <w:szCs w:val="22"/>
          <w:lang w:val="it-IT" w:eastAsia="ko-KR"/>
        </w:rPr>
        <w:t>c) Nếu trên Mặt Trăng thì khối lượng và trọng lượng của vật này là bao nhiêu? Biết rằng cường độ trường hấp dẫn trên bề mặt Mặt Trăng bằng 1/6 cường độ trường hấp dẫn trên bề mặt Trái Đất.</w:t>
      </w:r>
    </w:p>
    <w:p w14:paraId="635EB3AA" w14:textId="77777777" w:rsidR="007D24A0" w:rsidRPr="009C3135" w:rsidRDefault="007D24A0" w:rsidP="007D24A0">
      <w:pPr>
        <w:spacing w:before="120" w:after="0"/>
        <w:ind w:left="48" w:right="48"/>
        <w:jc w:val="both"/>
        <w:rPr>
          <w:rFonts w:ascii="Cambria" w:eastAsia="Batang" w:hAnsi="Cambria"/>
          <w:sz w:val="22"/>
          <w:szCs w:val="22"/>
          <w:lang w:val="it-IT" w:eastAsia="ko-KR"/>
        </w:rPr>
      </w:pPr>
      <w:r w:rsidRPr="009C3135">
        <w:rPr>
          <w:rFonts w:ascii="Cambria" w:eastAsia="Arial" w:hAnsi="Cambria"/>
          <w:b/>
          <w:bCs/>
          <w:sz w:val="22"/>
          <w:szCs w:val="22"/>
          <w:bdr w:val="none" w:sz="0" w:space="0" w:color="auto" w:frame="1"/>
          <w:lang w:val="vi-VN"/>
        </w:rPr>
        <w:t xml:space="preserve">Câu 4: </w:t>
      </w:r>
      <w:r w:rsidRPr="009C3135">
        <w:rPr>
          <w:rFonts w:ascii="Cambria" w:eastAsia="Arial" w:hAnsi="Cambria"/>
          <w:sz w:val="22"/>
          <w:szCs w:val="22"/>
          <w:lang w:val="vi-VN"/>
        </w:rPr>
        <w:t xml:space="preserve">(1,0 điểm) </w:t>
      </w:r>
      <w:r w:rsidRPr="009C3135">
        <w:rPr>
          <w:rFonts w:ascii="Cambria" w:eastAsia="Batang" w:hAnsi="Cambria"/>
          <w:sz w:val="22"/>
          <w:szCs w:val="22"/>
          <w:lang w:val="it-IT" w:eastAsia="ko-KR"/>
        </w:rPr>
        <w:t>Một Lò xo được treo thẳng đứng, có đầu trên cố định. Chiều dài tự nhiên của lò xo 10cm. Khi treo vào đầu dưới lò xo gắn với vật có khối lượng 50g thì lò xo giãn thêm 0,5cm.</w:t>
      </w:r>
    </w:p>
    <w:p w14:paraId="431F64F0" w14:textId="77777777" w:rsidR="007D24A0" w:rsidRPr="009C3135" w:rsidRDefault="007D24A0" w:rsidP="007D24A0">
      <w:pPr>
        <w:spacing w:before="120" w:after="0"/>
        <w:ind w:left="48" w:right="48" w:firstLine="519"/>
        <w:jc w:val="both"/>
        <w:rPr>
          <w:rFonts w:ascii="Cambria" w:eastAsia="Arial" w:hAnsi="Cambria"/>
          <w:sz w:val="22"/>
          <w:szCs w:val="22"/>
          <w:lang w:val="it-IT"/>
        </w:rPr>
      </w:pPr>
      <w:r w:rsidRPr="009C3135">
        <w:rPr>
          <w:rFonts w:ascii="Cambria" w:eastAsia="Arial" w:hAnsi="Cambria"/>
          <w:sz w:val="22"/>
          <w:szCs w:val="22"/>
          <w:lang w:val="it-IT"/>
        </w:rPr>
        <w:t>a) Vật nặng đã tác dụng lực lên lò xo có phương và chiều như thế nào?</w:t>
      </w:r>
    </w:p>
    <w:p w14:paraId="26701F69" w14:textId="77777777" w:rsidR="007D24A0" w:rsidRPr="009C3135" w:rsidRDefault="007D24A0" w:rsidP="007D24A0">
      <w:pPr>
        <w:spacing w:before="120" w:after="0"/>
        <w:ind w:left="48" w:right="48" w:firstLine="519"/>
        <w:jc w:val="both"/>
        <w:rPr>
          <w:rFonts w:ascii="Cambria" w:eastAsia="Arial" w:hAnsi="Cambria"/>
          <w:sz w:val="22"/>
          <w:szCs w:val="22"/>
          <w:lang w:val="it-IT"/>
        </w:rPr>
      </w:pPr>
      <w:r w:rsidRPr="009C3135">
        <w:rPr>
          <w:rFonts w:ascii="Cambria" w:eastAsia="Arial" w:hAnsi="Cambria"/>
          <w:sz w:val="22"/>
          <w:szCs w:val="22"/>
          <w:lang w:val="it-IT"/>
        </w:rPr>
        <w:t>b) Hãy biểu diễn lực đó.</w:t>
      </w:r>
    </w:p>
    <w:p w14:paraId="3671B8EA" w14:textId="77777777" w:rsidR="007D24A0" w:rsidRPr="009C3135" w:rsidRDefault="007D24A0" w:rsidP="007D24A0">
      <w:pPr>
        <w:spacing w:before="120" w:after="0"/>
        <w:ind w:left="48" w:right="48" w:firstLine="519"/>
        <w:jc w:val="both"/>
        <w:rPr>
          <w:rFonts w:ascii="Cambria" w:eastAsia="Arial" w:hAnsi="Cambria"/>
          <w:sz w:val="22"/>
          <w:szCs w:val="22"/>
          <w:lang w:val="it-IT"/>
        </w:rPr>
      </w:pPr>
      <w:r w:rsidRPr="009C3135">
        <w:rPr>
          <w:rFonts w:ascii="Cambria" w:eastAsia="Arial" w:hAnsi="Cambria"/>
          <w:sz w:val="22"/>
          <w:szCs w:val="22"/>
          <w:lang w:val="it-IT"/>
        </w:rPr>
        <w:t>c) Nếu treo thêm một vật khác làm cho lò xo giãn ra có chiều dài là 11cm. Hỏi vật treo thêm có khối lượng bao nhiêu?</w:t>
      </w:r>
    </w:p>
    <w:p w14:paraId="43CFC492" w14:textId="77777777" w:rsidR="007D24A0" w:rsidRPr="009C3135" w:rsidRDefault="007D24A0" w:rsidP="007D24A0">
      <w:pPr>
        <w:spacing w:before="120" w:after="0"/>
        <w:ind w:left="48" w:right="48" w:hanging="48"/>
        <w:jc w:val="both"/>
        <w:rPr>
          <w:rFonts w:ascii="Cambria" w:eastAsia="Arial" w:hAnsi="Cambria"/>
          <w:sz w:val="22"/>
          <w:szCs w:val="22"/>
          <w:lang w:val="it-IT"/>
        </w:rPr>
      </w:pPr>
      <w:r w:rsidRPr="009C3135">
        <w:rPr>
          <w:rFonts w:ascii="Cambria" w:eastAsia="Arial" w:hAnsi="Cambria"/>
          <w:b/>
          <w:bCs/>
          <w:sz w:val="22"/>
          <w:szCs w:val="22"/>
          <w:bdr w:val="none" w:sz="0" w:space="0" w:color="auto" w:frame="1"/>
          <w:lang w:val="it-IT"/>
        </w:rPr>
        <w:t>Câu 5:</w:t>
      </w:r>
      <w:r w:rsidRPr="009C3135">
        <w:rPr>
          <w:rFonts w:ascii="Cambria" w:eastAsia="Arial" w:hAnsi="Cambria"/>
          <w:sz w:val="22"/>
          <w:szCs w:val="22"/>
          <w:lang w:val="it-IT"/>
        </w:rPr>
        <w:t> (1,0 điểm) Em hãy đề xuất  một vài biện pháp để sử dụng an toàn, tiết kiệm năng lượng điện, năng lượng hóa học (khí gas) trong gia đình em.</w:t>
      </w:r>
    </w:p>
    <w:p w14:paraId="14B4ED88" w14:textId="77777777" w:rsidR="007D24A0" w:rsidRPr="009C3135" w:rsidRDefault="007D24A0" w:rsidP="007D24A0">
      <w:pPr>
        <w:spacing w:before="120" w:after="0"/>
        <w:ind w:left="48" w:right="48" w:hanging="48"/>
        <w:jc w:val="both"/>
        <w:rPr>
          <w:rFonts w:ascii="Cambria" w:eastAsia="Arial" w:hAnsi="Cambria"/>
          <w:sz w:val="22"/>
          <w:szCs w:val="22"/>
          <w:lang w:val="it-IT"/>
        </w:rPr>
      </w:pPr>
      <w:r w:rsidRPr="009C3135">
        <w:rPr>
          <w:rFonts w:ascii="Cambria" w:eastAsia="Arial" w:hAnsi="Cambria"/>
          <w:b/>
          <w:bCs/>
          <w:sz w:val="22"/>
          <w:szCs w:val="22"/>
          <w:bdr w:val="none" w:sz="0" w:space="0" w:color="auto" w:frame="1"/>
          <w:lang w:val="it-IT"/>
        </w:rPr>
        <w:t>Câu 6:</w:t>
      </w:r>
      <w:r w:rsidRPr="009C3135">
        <w:rPr>
          <w:rFonts w:ascii="Cambria" w:eastAsia="Arial" w:hAnsi="Cambria"/>
          <w:sz w:val="22"/>
          <w:szCs w:val="22"/>
          <w:lang w:val="it-IT"/>
        </w:rPr>
        <w:t> (1,0 điểm) Em hãy giải thích hiện tượng ngày, đêm trên Trái Đất và nguyên nhân dẫn đến hiện tượng Mặt Trời mọc phía đông, lặn phía tây.</w:t>
      </w:r>
    </w:p>
    <w:p w14:paraId="7C0941BC" w14:textId="77777777" w:rsidR="007D24A0" w:rsidRPr="009C3135" w:rsidRDefault="007D24A0" w:rsidP="007D24A0">
      <w:pPr>
        <w:shd w:val="clear" w:color="auto" w:fill="FFFFFF"/>
        <w:spacing w:before="120" w:after="0"/>
        <w:jc w:val="center"/>
        <w:rPr>
          <w:rFonts w:ascii="Cambria" w:eastAsia="Times New Roman" w:hAnsi="Cambria"/>
          <w:b/>
          <w:bCs/>
          <w:sz w:val="22"/>
          <w:szCs w:val="22"/>
          <w:lang w:val="vi-VN" w:eastAsia="vi-VN"/>
        </w:rPr>
      </w:pPr>
      <w:r w:rsidRPr="009C3135">
        <w:rPr>
          <w:rFonts w:ascii="Cambria" w:eastAsia="Times New Roman" w:hAnsi="Cambria"/>
          <w:b/>
          <w:bCs/>
          <w:sz w:val="22"/>
          <w:szCs w:val="22"/>
          <w:lang w:val="vi-VN" w:eastAsia="vi-VN"/>
        </w:rPr>
        <w:t>___Hết___</w:t>
      </w:r>
    </w:p>
    <w:p w14:paraId="0A2BC681" w14:textId="77777777" w:rsidR="007D24A0" w:rsidRPr="009C3135" w:rsidRDefault="007D24A0" w:rsidP="007D24A0">
      <w:pPr>
        <w:spacing w:before="120" w:after="120"/>
        <w:rPr>
          <w:rFonts w:ascii="Cambria" w:eastAsia="Times New Roman" w:hAnsi="Cambria"/>
          <w:sz w:val="22"/>
          <w:szCs w:val="22"/>
          <w:lang w:val="vi-VN" w:eastAsia="vi-VN"/>
        </w:rPr>
      </w:pPr>
      <w:r w:rsidRPr="009C3135">
        <w:rPr>
          <w:rFonts w:ascii="Cambria" w:eastAsia="Arial" w:hAnsi="Cambria"/>
          <w:sz w:val="22"/>
          <w:szCs w:val="22"/>
          <w:lang w:val="vi-VN"/>
        </w:rPr>
        <w:br w:type="page"/>
      </w:r>
    </w:p>
    <w:p w14:paraId="4C6B0A6B" w14:textId="77777777" w:rsidR="007D24A0" w:rsidRPr="009C3135" w:rsidRDefault="007D24A0" w:rsidP="007D24A0">
      <w:pPr>
        <w:shd w:val="clear" w:color="auto" w:fill="FFFFFF"/>
        <w:spacing w:before="0" w:after="0"/>
        <w:jc w:val="center"/>
        <w:rPr>
          <w:rFonts w:ascii="Cambria" w:eastAsia="Times New Roman" w:hAnsi="Cambria"/>
          <w:b/>
          <w:bCs/>
          <w:sz w:val="22"/>
          <w:szCs w:val="22"/>
          <w:lang w:val="vi-VN" w:eastAsia="vi-VN"/>
        </w:rPr>
      </w:pPr>
      <w:r w:rsidRPr="009C3135">
        <w:rPr>
          <w:rFonts w:ascii="Cambria" w:eastAsia="Times New Roman" w:hAnsi="Cambria"/>
          <w:b/>
          <w:bCs/>
          <w:sz w:val="22"/>
          <w:szCs w:val="22"/>
          <w:lang w:val="vi-VN" w:eastAsia="vi-VN"/>
        </w:rPr>
        <w:lastRenderedPageBreak/>
        <w:t>HƯỚNG DẪN CHẤM</w:t>
      </w:r>
    </w:p>
    <w:p w14:paraId="417B969E" w14:textId="77777777" w:rsidR="007D24A0" w:rsidRPr="009C3135" w:rsidRDefault="007D24A0" w:rsidP="007D24A0">
      <w:pPr>
        <w:shd w:val="clear" w:color="auto" w:fill="FFFFFF"/>
        <w:spacing w:before="0" w:after="0"/>
        <w:jc w:val="both"/>
        <w:rPr>
          <w:rFonts w:ascii="Cambria" w:eastAsia="Times New Roman" w:hAnsi="Cambria"/>
          <w:b/>
          <w:bCs/>
          <w:sz w:val="22"/>
          <w:szCs w:val="22"/>
          <w:lang w:val="vi-VN" w:eastAsia="vi-VN"/>
        </w:rPr>
      </w:pPr>
      <w:r w:rsidRPr="009C3135">
        <w:rPr>
          <w:rFonts w:ascii="Cambria" w:eastAsia="Times New Roman" w:hAnsi="Cambria"/>
          <w:b/>
          <w:bCs/>
          <w:sz w:val="22"/>
          <w:szCs w:val="22"/>
          <w:lang w:val="vi-VN" w:eastAsia="vi-VN"/>
        </w:rPr>
        <w:t>I. Trắc nghiệm (4,0 điểm)</w:t>
      </w:r>
    </w:p>
    <w:p w14:paraId="3D4E0CE1" w14:textId="77777777" w:rsidR="007D24A0" w:rsidRPr="009C3135" w:rsidRDefault="007D24A0" w:rsidP="007D24A0">
      <w:pPr>
        <w:shd w:val="clear" w:color="auto" w:fill="FFFFFF"/>
        <w:spacing w:before="0" w:after="0"/>
        <w:jc w:val="both"/>
        <w:rPr>
          <w:rFonts w:ascii="Cambria" w:eastAsia="Times New Roman" w:hAnsi="Cambria"/>
          <w:i/>
          <w:iCs/>
          <w:sz w:val="22"/>
          <w:szCs w:val="22"/>
          <w:lang w:val="vi-VN" w:eastAsia="vi-VN"/>
        </w:rPr>
      </w:pPr>
      <w:r w:rsidRPr="009C3135">
        <w:rPr>
          <w:rFonts w:ascii="Cambria" w:eastAsia="Times New Roman" w:hAnsi="Cambria"/>
          <w:i/>
          <w:iCs/>
          <w:sz w:val="22"/>
          <w:szCs w:val="22"/>
          <w:lang w:val="vi-VN" w:eastAsia="vi-VN"/>
        </w:rPr>
        <w:t>Mỗi câu trả lời đúng được 0,25 điểm.</w:t>
      </w:r>
    </w:p>
    <w:tbl>
      <w:tblPr>
        <w:tblStyle w:val="TableGrid3"/>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7D24A0" w:rsidRPr="009C3135" w14:paraId="306C6B1C" w14:textId="77777777" w:rsidTr="009C3135">
        <w:tc>
          <w:tcPr>
            <w:tcW w:w="1006" w:type="dxa"/>
          </w:tcPr>
          <w:p w14:paraId="7650F9A3"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Câu</w:t>
            </w:r>
          </w:p>
        </w:tc>
        <w:tc>
          <w:tcPr>
            <w:tcW w:w="1006" w:type="dxa"/>
            <w:vAlign w:val="center"/>
          </w:tcPr>
          <w:p w14:paraId="1B85E39E"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w:t>
            </w:r>
          </w:p>
        </w:tc>
        <w:tc>
          <w:tcPr>
            <w:tcW w:w="1007" w:type="dxa"/>
            <w:vAlign w:val="center"/>
          </w:tcPr>
          <w:p w14:paraId="7A79F28C"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2</w:t>
            </w:r>
          </w:p>
        </w:tc>
        <w:tc>
          <w:tcPr>
            <w:tcW w:w="1007" w:type="dxa"/>
            <w:vAlign w:val="center"/>
          </w:tcPr>
          <w:p w14:paraId="335AD002"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3</w:t>
            </w:r>
          </w:p>
        </w:tc>
        <w:tc>
          <w:tcPr>
            <w:tcW w:w="1007" w:type="dxa"/>
            <w:vAlign w:val="center"/>
          </w:tcPr>
          <w:p w14:paraId="3DEAACFA"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4</w:t>
            </w:r>
          </w:p>
        </w:tc>
        <w:tc>
          <w:tcPr>
            <w:tcW w:w="1007" w:type="dxa"/>
            <w:vAlign w:val="center"/>
          </w:tcPr>
          <w:p w14:paraId="6EFABAE6"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5</w:t>
            </w:r>
          </w:p>
        </w:tc>
        <w:tc>
          <w:tcPr>
            <w:tcW w:w="1007" w:type="dxa"/>
            <w:vAlign w:val="center"/>
          </w:tcPr>
          <w:p w14:paraId="23E0FFB8"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6</w:t>
            </w:r>
          </w:p>
        </w:tc>
        <w:tc>
          <w:tcPr>
            <w:tcW w:w="1007" w:type="dxa"/>
            <w:vAlign w:val="center"/>
          </w:tcPr>
          <w:p w14:paraId="09BEFA8E"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7</w:t>
            </w:r>
          </w:p>
        </w:tc>
        <w:tc>
          <w:tcPr>
            <w:tcW w:w="1007" w:type="dxa"/>
            <w:vAlign w:val="center"/>
          </w:tcPr>
          <w:p w14:paraId="7E9EE2B6"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8</w:t>
            </w:r>
          </w:p>
        </w:tc>
      </w:tr>
      <w:tr w:rsidR="007D24A0" w:rsidRPr="009C3135" w14:paraId="17F27FD5" w14:textId="77777777" w:rsidTr="009C3135">
        <w:tc>
          <w:tcPr>
            <w:tcW w:w="1006" w:type="dxa"/>
          </w:tcPr>
          <w:p w14:paraId="4A55E8EA" w14:textId="77777777" w:rsidR="007D24A0" w:rsidRPr="009C3135" w:rsidRDefault="007D24A0" w:rsidP="007D24A0">
            <w:pPr>
              <w:spacing w:before="0" w:after="0"/>
              <w:jc w:val="both"/>
              <w:rPr>
                <w:rFonts w:ascii="Cambria" w:eastAsia="Times New Roman" w:hAnsi="Cambria"/>
                <w:sz w:val="22"/>
                <w:szCs w:val="22"/>
                <w:lang w:val="vi-VN" w:eastAsia="vi-VN"/>
              </w:rPr>
            </w:pPr>
            <w:r w:rsidRPr="009C3135">
              <w:rPr>
                <w:rFonts w:ascii="Cambria" w:eastAsia="Times New Roman" w:hAnsi="Cambria"/>
                <w:sz w:val="22"/>
                <w:szCs w:val="22"/>
                <w:lang w:val="vi-VN" w:eastAsia="vi-VN"/>
              </w:rPr>
              <w:t>Đáp án</w:t>
            </w:r>
          </w:p>
        </w:tc>
        <w:tc>
          <w:tcPr>
            <w:tcW w:w="1006" w:type="dxa"/>
            <w:vAlign w:val="center"/>
          </w:tcPr>
          <w:p w14:paraId="5CD52762"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A</w:t>
            </w:r>
          </w:p>
        </w:tc>
        <w:tc>
          <w:tcPr>
            <w:tcW w:w="1007" w:type="dxa"/>
            <w:vAlign w:val="center"/>
          </w:tcPr>
          <w:p w14:paraId="7854B44A"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D</w:t>
            </w:r>
          </w:p>
        </w:tc>
        <w:tc>
          <w:tcPr>
            <w:tcW w:w="1007" w:type="dxa"/>
            <w:vAlign w:val="center"/>
          </w:tcPr>
          <w:p w14:paraId="649564FB"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A</w:t>
            </w:r>
          </w:p>
        </w:tc>
        <w:tc>
          <w:tcPr>
            <w:tcW w:w="1007" w:type="dxa"/>
            <w:vAlign w:val="center"/>
          </w:tcPr>
          <w:p w14:paraId="524FD2D0"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D</w:t>
            </w:r>
          </w:p>
        </w:tc>
        <w:tc>
          <w:tcPr>
            <w:tcW w:w="1007" w:type="dxa"/>
            <w:vAlign w:val="center"/>
          </w:tcPr>
          <w:p w14:paraId="5B576966"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B</w:t>
            </w:r>
          </w:p>
        </w:tc>
        <w:tc>
          <w:tcPr>
            <w:tcW w:w="1007" w:type="dxa"/>
            <w:vAlign w:val="center"/>
          </w:tcPr>
          <w:p w14:paraId="43736737"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C</w:t>
            </w:r>
          </w:p>
        </w:tc>
        <w:tc>
          <w:tcPr>
            <w:tcW w:w="1007" w:type="dxa"/>
            <w:vAlign w:val="center"/>
          </w:tcPr>
          <w:p w14:paraId="3D4B77CE"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C</w:t>
            </w:r>
          </w:p>
        </w:tc>
        <w:tc>
          <w:tcPr>
            <w:tcW w:w="1007" w:type="dxa"/>
            <w:vAlign w:val="center"/>
          </w:tcPr>
          <w:p w14:paraId="133FF6FA"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D</w:t>
            </w:r>
          </w:p>
        </w:tc>
      </w:tr>
      <w:tr w:rsidR="007D24A0" w:rsidRPr="009C3135" w14:paraId="59F30C63" w14:textId="77777777" w:rsidTr="009C3135">
        <w:tc>
          <w:tcPr>
            <w:tcW w:w="1006" w:type="dxa"/>
          </w:tcPr>
          <w:p w14:paraId="4D1ECBE5"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Câu</w:t>
            </w:r>
          </w:p>
        </w:tc>
        <w:tc>
          <w:tcPr>
            <w:tcW w:w="1006" w:type="dxa"/>
            <w:vAlign w:val="center"/>
          </w:tcPr>
          <w:p w14:paraId="3180EEE7"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9</w:t>
            </w:r>
          </w:p>
        </w:tc>
        <w:tc>
          <w:tcPr>
            <w:tcW w:w="1007" w:type="dxa"/>
            <w:vAlign w:val="center"/>
          </w:tcPr>
          <w:p w14:paraId="3A59DE2C"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10</w:t>
            </w:r>
          </w:p>
        </w:tc>
        <w:tc>
          <w:tcPr>
            <w:tcW w:w="1007" w:type="dxa"/>
            <w:vAlign w:val="center"/>
          </w:tcPr>
          <w:p w14:paraId="24AD180D"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11</w:t>
            </w:r>
          </w:p>
        </w:tc>
        <w:tc>
          <w:tcPr>
            <w:tcW w:w="1007" w:type="dxa"/>
            <w:vAlign w:val="center"/>
          </w:tcPr>
          <w:p w14:paraId="1F806AF0"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12</w:t>
            </w:r>
          </w:p>
        </w:tc>
        <w:tc>
          <w:tcPr>
            <w:tcW w:w="1007" w:type="dxa"/>
            <w:vAlign w:val="center"/>
          </w:tcPr>
          <w:p w14:paraId="1C934637"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13</w:t>
            </w:r>
          </w:p>
        </w:tc>
        <w:tc>
          <w:tcPr>
            <w:tcW w:w="1007" w:type="dxa"/>
            <w:vAlign w:val="center"/>
          </w:tcPr>
          <w:p w14:paraId="58F97B54"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14</w:t>
            </w:r>
          </w:p>
        </w:tc>
        <w:tc>
          <w:tcPr>
            <w:tcW w:w="1007" w:type="dxa"/>
            <w:vAlign w:val="center"/>
          </w:tcPr>
          <w:p w14:paraId="75FD2D10"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15</w:t>
            </w:r>
          </w:p>
        </w:tc>
        <w:tc>
          <w:tcPr>
            <w:tcW w:w="1007" w:type="dxa"/>
            <w:vAlign w:val="center"/>
          </w:tcPr>
          <w:p w14:paraId="0CB6C011" w14:textId="77777777" w:rsidR="007D24A0" w:rsidRPr="009C3135" w:rsidRDefault="007D24A0" w:rsidP="007D24A0">
            <w:pPr>
              <w:spacing w:before="0" w:after="0"/>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16</w:t>
            </w:r>
          </w:p>
        </w:tc>
      </w:tr>
      <w:tr w:rsidR="007D24A0" w:rsidRPr="009C3135" w14:paraId="1E3AC661" w14:textId="77777777" w:rsidTr="009C3135">
        <w:tc>
          <w:tcPr>
            <w:tcW w:w="1006" w:type="dxa"/>
          </w:tcPr>
          <w:p w14:paraId="5C2F255A" w14:textId="77777777" w:rsidR="007D24A0" w:rsidRPr="009C3135" w:rsidRDefault="007D24A0" w:rsidP="007D24A0">
            <w:pPr>
              <w:spacing w:before="0" w:after="0"/>
              <w:jc w:val="both"/>
              <w:rPr>
                <w:rFonts w:ascii="Cambria" w:eastAsia="Times New Roman" w:hAnsi="Cambria"/>
                <w:sz w:val="22"/>
                <w:szCs w:val="22"/>
                <w:lang w:val="vi-VN" w:eastAsia="vi-VN"/>
              </w:rPr>
            </w:pPr>
            <w:r w:rsidRPr="009C3135">
              <w:rPr>
                <w:rFonts w:ascii="Cambria" w:eastAsia="Times New Roman" w:hAnsi="Cambria"/>
                <w:sz w:val="22"/>
                <w:szCs w:val="22"/>
                <w:lang w:val="vi-VN" w:eastAsia="vi-VN"/>
              </w:rPr>
              <w:t>Đáp án</w:t>
            </w:r>
          </w:p>
        </w:tc>
        <w:tc>
          <w:tcPr>
            <w:tcW w:w="1006" w:type="dxa"/>
            <w:vAlign w:val="center"/>
          </w:tcPr>
          <w:p w14:paraId="17B8E369"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C</w:t>
            </w:r>
          </w:p>
        </w:tc>
        <w:tc>
          <w:tcPr>
            <w:tcW w:w="1007" w:type="dxa"/>
            <w:vAlign w:val="center"/>
          </w:tcPr>
          <w:p w14:paraId="2AF8F455"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A</w:t>
            </w:r>
          </w:p>
        </w:tc>
        <w:tc>
          <w:tcPr>
            <w:tcW w:w="1007" w:type="dxa"/>
            <w:vAlign w:val="center"/>
          </w:tcPr>
          <w:p w14:paraId="2BC23BC5"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D</w:t>
            </w:r>
          </w:p>
        </w:tc>
        <w:tc>
          <w:tcPr>
            <w:tcW w:w="1007" w:type="dxa"/>
            <w:vAlign w:val="center"/>
          </w:tcPr>
          <w:p w14:paraId="557BB4B4"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C</w:t>
            </w:r>
          </w:p>
        </w:tc>
        <w:tc>
          <w:tcPr>
            <w:tcW w:w="1007" w:type="dxa"/>
            <w:vAlign w:val="center"/>
          </w:tcPr>
          <w:p w14:paraId="05D049D1"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A</w:t>
            </w:r>
          </w:p>
        </w:tc>
        <w:tc>
          <w:tcPr>
            <w:tcW w:w="1007" w:type="dxa"/>
            <w:vAlign w:val="center"/>
          </w:tcPr>
          <w:p w14:paraId="22AC8409"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B</w:t>
            </w:r>
          </w:p>
        </w:tc>
        <w:tc>
          <w:tcPr>
            <w:tcW w:w="1007" w:type="dxa"/>
            <w:vAlign w:val="center"/>
          </w:tcPr>
          <w:p w14:paraId="4F520E15"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C</w:t>
            </w:r>
          </w:p>
        </w:tc>
        <w:tc>
          <w:tcPr>
            <w:tcW w:w="1007" w:type="dxa"/>
            <w:vAlign w:val="center"/>
          </w:tcPr>
          <w:p w14:paraId="19F31A0B" w14:textId="77777777" w:rsidR="007D24A0" w:rsidRPr="009C3135" w:rsidRDefault="007D24A0" w:rsidP="007D24A0">
            <w:pPr>
              <w:spacing w:before="0" w:after="0"/>
              <w:jc w:val="center"/>
              <w:rPr>
                <w:rFonts w:ascii="Cambria" w:eastAsia="Times New Roman" w:hAnsi="Cambria"/>
                <w:sz w:val="22"/>
                <w:szCs w:val="22"/>
                <w:lang w:eastAsia="vi-VN"/>
              </w:rPr>
            </w:pPr>
            <w:r w:rsidRPr="009C3135">
              <w:rPr>
                <w:rFonts w:ascii="Cambria" w:eastAsia="Times New Roman" w:hAnsi="Cambria"/>
                <w:sz w:val="22"/>
                <w:szCs w:val="22"/>
                <w:lang w:eastAsia="vi-VN"/>
              </w:rPr>
              <w:t>A</w:t>
            </w:r>
          </w:p>
        </w:tc>
      </w:tr>
    </w:tbl>
    <w:p w14:paraId="4FD93B6C" w14:textId="77777777" w:rsidR="007D24A0" w:rsidRPr="009C3135" w:rsidRDefault="007D24A0" w:rsidP="007D24A0">
      <w:pPr>
        <w:shd w:val="clear" w:color="auto" w:fill="FFFFFF"/>
        <w:spacing w:before="0" w:after="0"/>
        <w:jc w:val="both"/>
        <w:rPr>
          <w:rFonts w:ascii="Cambria" w:eastAsia="Times New Roman" w:hAnsi="Cambria"/>
          <w:sz w:val="22"/>
          <w:szCs w:val="22"/>
          <w:lang w:val="vi-VN" w:eastAsia="vi-VN"/>
        </w:rPr>
      </w:pPr>
    </w:p>
    <w:p w14:paraId="5BC98350" w14:textId="77777777" w:rsidR="007D24A0" w:rsidRPr="009C3135" w:rsidRDefault="007D24A0" w:rsidP="007D24A0">
      <w:pPr>
        <w:spacing w:before="0" w:after="0"/>
        <w:rPr>
          <w:rFonts w:ascii="Cambria" w:eastAsia="Times New Roman" w:hAnsi="Cambria"/>
          <w:b/>
          <w:bCs/>
          <w:sz w:val="22"/>
          <w:szCs w:val="22"/>
          <w:lang w:val="vi-VN" w:eastAsia="vi-VN"/>
        </w:rPr>
      </w:pPr>
      <w:r w:rsidRPr="009C3135">
        <w:rPr>
          <w:rFonts w:ascii="Cambria" w:eastAsia="Times New Roman" w:hAnsi="Cambria"/>
          <w:b/>
          <w:bCs/>
          <w:sz w:val="22"/>
          <w:szCs w:val="22"/>
          <w:lang w:val="vi-VN" w:eastAsia="vi-VN"/>
        </w:rPr>
        <w:t>II. Tự luận (6,0 điểm)</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654"/>
        <w:gridCol w:w="879"/>
      </w:tblGrid>
      <w:tr w:rsidR="007D24A0" w:rsidRPr="009C3135" w14:paraId="553D2C8F" w14:textId="77777777" w:rsidTr="009C3135">
        <w:trPr>
          <w:jc w:val="center"/>
        </w:trPr>
        <w:tc>
          <w:tcPr>
            <w:tcW w:w="1447" w:type="dxa"/>
          </w:tcPr>
          <w:p w14:paraId="5CBF6F2D" w14:textId="77777777" w:rsidR="007D24A0" w:rsidRPr="009C3135" w:rsidRDefault="007D24A0" w:rsidP="007D24A0">
            <w:pPr>
              <w:widowControl w:val="0"/>
              <w:spacing w:before="0" w:after="0"/>
              <w:jc w:val="center"/>
              <w:rPr>
                <w:rFonts w:ascii="Cambria" w:eastAsia="Times New Roman" w:hAnsi="Cambria"/>
                <w:b/>
                <w:sz w:val="22"/>
                <w:szCs w:val="22"/>
                <w:lang w:val="pt-BR"/>
              </w:rPr>
            </w:pPr>
            <w:r w:rsidRPr="009C3135">
              <w:rPr>
                <w:rFonts w:ascii="Cambria" w:eastAsia="Times New Roman" w:hAnsi="Cambria"/>
                <w:b/>
                <w:sz w:val="22"/>
                <w:szCs w:val="22"/>
                <w:lang w:val="pt-BR"/>
              </w:rPr>
              <w:t>Câu</w:t>
            </w:r>
          </w:p>
        </w:tc>
        <w:tc>
          <w:tcPr>
            <w:tcW w:w="7654" w:type="dxa"/>
            <w:tcBorders>
              <w:bottom w:val="single" w:sz="4" w:space="0" w:color="auto"/>
            </w:tcBorders>
          </w:tcPr>
          <w:p w14:paraId="3718E664" w14:textId="77777777" w:rsidR="007D24A0" w:rsidRPr="009C3135" w:rsidRDefault="007D24A0" w:rsidP="007D24A0">
            <w:pPr>
              <w:widowControl w:val="0"/>
              <w:spacing w:before="0" w:after="0"/>
              <w:jc w:val="center"/>
              <w:rPr>
                <w:rFonts w:ascii="Cambria" w:eastAsia="Times New Roman" w:hAnsi="Cambria"/>
                <w:b/>
                <w:sz w:val="22"/>
                <w:szCs w:val="22"/>
                <w:lang w:val="pt-BR"/>
              </w:rPr>
            </w:pPr>
            <w:r w:rsidRPr="009C3135">
              <w:rPr>
                <w:rFonts w:ascii="Cambria" w:eastAsia="Times New Roman" w:hAnsi="Cambria"/>
                <w:b/>
                <w:sz w:val="22"/>
                <w:szCs w:val="22"/>
                <w:lang w:val="pt-BR"/>
              </w:rPr>
              <w:t>Các ý trong câu</w:t>
            </w:r>
          </w:p>
        </w:tc>
        <w:tc>
          <w:tcPr>
            <w:tcW w:w="879" w:type="dxa"/>
            <w:tcBorders>
              <w:bottom w:val="single" w:sz="4" w:space="0" w:color="auto"/>
            </w:tcBorders>
          </w:tcPr>
          <w:p w14:paraId="514B6A63" w14:textId="77777777" w:rsidR="007D24A0" w:rsidRPr="009C3135" w:rsidRDefault="007D24A0" w:rsidP="007D24A0">
            <w:pPr>
              <w:widowControl w:val="0"/>
              <w:spacing w:before="0" w:after="0"/>
              <w:jc w:val="center"/>
              <w:rPr>
                <w:rFonts w:ascii="Cambria" w:eastAsia="Times New Roman" w:hAnsi="Cambria"/>
                <w:b/>
                <w:sz w:val="22"/>
                <w:szCs w:val="22"/>
              </w:rPr>
            </w:pPr>
            <w:r w:rsidRPr="009C3135">
              <w:rPr>
                <w:rFonts w:ascii="Cambria" w:eastAsia="Times New Roman" w:hAnsi="Cambria"/>
                <w:b/>
                <w:sz w:val="22"/>
                <w:szCs w:val="22"/>
              </w:rPr>
              <w:t>Điểm</w:t>
            </w:r>
          </w:p>
        </w:tc>
      </w:tr>
      <w:tr w:rsidR="007D24A0" w:rsidRPr="009C3135" w14:paraId="13A9CD02" w14:textId="77777777" w:rsidTr="009C3135">
        <w:trPr>
          <w:jc w:val="center"/>
        </w:trPr>
        <w:tc>
          <w:tcPr>
            <w:tcW w:w="1447" w:type="dxa"/>
            <w:vMerge w:val="restart"/>
          </w:tcPr>
          <w:p w14:paraId="26E34690" w14:textId="77777777" w:rsidR="007D24A0" w:rsidRPr="009C3135" w:rsidRDefault="007D24A0" w:rsidP="007D24A0">
            <w:pPr>
              <w:widowControl w:val="0"/>
              <w:spacing w:before="0" w:after="0"/>
              <w:jc w:val="center"/>
              <w:rPr>
                <w:rFonts w:ascii="Cambria" w:eastAsia="Times New Roman" w:hAnsi="Cambria"/>
                <w:sz w:val="22"/>
                <w:szCs w:val="22"/>
                <w:lang w:val="vi-VN"/>
              </w:rPr>
            </w:pPr>
            <w:r w:rsidRPr="009C3135">
              <w:rPr>
                <w:rFonts w:ascii="Cambria" w:eastAsia="Times New Roman" w:hAnsi="Cambria"/>
                <w:sz w:val="22"/>
                <w:szCs w:val="22"/>
                <w:lang w:val="vi-VN"/>
              </w:rPr>
              <w:t>Câu 1</w:t>
            </w:r>
          </w:p>
          <w:p w14:paraId="7816C944" w14:textId="77777777" w:rsidR="007D24A0" w:rsidRPr="009C3135" w:rsidRDefault="007D24A0" w:rsidP="007D24A0">
            <w:pPr>
              <w:widowControl w:val="0"/>
              <w:spacing w:before="0" w:after="0"/>
              <w:jc w:val="center"/>
              <w:rPr>
                <w:rFonts w:ascii="Cambria" w:eastAsia="Times New Roman" w:hAnsi="Cambria"/>
                <w:sz w:val="22"/>
                <w:szCs w:val="22"/>
                <w:lang w:val="vi-VN"/>
              </w:rPr>
            </w:pPr>
            <w:r w:rsidRPr="009C3135">
              <w:rPr>
                <w:rFonts w:ascii="Cambria" w:eastAsia="Times New Roman" w:hAnsi="Cambria"/>
                <w:sz w:val="22"/>
                <w:szCs w:val="22"/>
                <w:lang w:val="vi-VN"/>
              </w:rPr>
              <w:t>(1,</w:t>
            </w:r>
            <w:r w:rsidRPr="009C3135">
              <w:rPr>
                <w:rFonts w:ascii="Cambria" w:eastAsia="Times New Roman" w:hAnsi="Cambria"/>
                <w:sz w:val="22"/>
                <w:szCs w:val="22"/>
              </w:rPr>
              <w:t xml:space="preserve">0 </w:t>
            </w:r>
            <w:r w:rsidRPr="009C3135">
              <w:rPr>
                <w:rFonts w:ascii="Cambria" w:eastAsia="Times New Roman" w:hAnsi="Cambria"/>
                <w:sz w:val="22"/>
                <w:szCs w:val="22"/>
                <w:lang w:val="vi-VN"/>
              </w:rPr>
              <w:t>điểm)</w:t>
            </w:r>
          </w:p>
        </w:tc>
        <w:tc>
          <w:tcPr>
            <w:tcW w:w="7654" w:type="dxa"/>
            <w:tcBorders>
              <w:bottom w:val="nil"/>
            </w:tcBorders>
          </w:tcPr>
          <w:p w14:paraId="1D34366F" w14:textId="77777777" w:rsidR="007D24A0" w:rsidRPr="009C3135" w:rsidRDefault="007D24A0" w:rsidP="007D24A0">
            <w:pPr>
              <w:spacing w:before="0" w:after="0"/>
              <w:jc w:val="both"/>
              <w:rPr>
                <w:rFonts w:ascii="Cambria" w:eastAsia="Calibri" w:hAnsi="Cambria"/>
                <w:sz w:val="22"/>
                <w:szCs w:val="22"/>
              </w:rPr>
            </w:pPr>
            <w:r w:rsidRPr="009C3135">
              <w:rPr>
                <w:rFonts w:ascii="Cambria" w:eastAsia="Calibri" w:hAnsi="Cambria"/>
                <w:sz w:val="22"/>
                <w:szCs w:val="22"/>
              </w:rPr>
              <w:t>+ Lớp Cá: Cá chép</w:t>
            </w:r>
          </w:p>
        </w:tc>
        <w:tc>
          <w:tcPr>
            <w:tcW w:w="879" w:type="dxa"/>
            <w:tcBorders>
              <w:bottom w:val="nil"/>
            </w:tcBorders>
          </w:tcPr>
          <w:p w14:paraId="7718F632"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tc>
      </w:tr>
      <w:tr w:rsidR="007D24A0" w:rsidRPr="009C3135" w14:paraId="483CF2F1" w14:textId="77777777" w:rsidTr="009C3135">
        <w:trPr>
          <w:jc w:val="center"/>
        </w:trPr>
        <w:tc>
          <w:tcPr>
            <w:tcW w:w="1447" w:type="dxa"/>
            <w:vMerge/>
          </w:tcPr>
          <w:p w14:paraId="742A8E7B" w14:textId="77777777" w:rsidR="007D24A0" w:rsidRPr="009C3135" w:rsidRDefault="007D24A0" w:rsidP="007D24A0">
            <w:pPr>
              <w:widowControl w:val="0"/>
              <w:spacing w:before="0" w:after="0"/>
              <w:jc w:val="center"/>
              <w:rPr>
                <w:rFonts w:ascii="Cambria" w:eastAsia="Times New Roman" w:hAnsi="Cambria"/>
                <w:sz w:val="22"/>
                <w:szCs w:val="22"/>
                <w:lang w:val="vi-VN"/>
              </w:rPr>
            </w:pPr>
          </w:p>
        </w:tc>
        <w:tc>
          <w:tcPr>
            <w:tcW w:w="7654" w:type="dxa"/>
            <w:tcBorders>
              <w:top w:val="nil"/>
              <w:bottom w:val="nil"/>
            </w:tcBorders>
          </w:tcPr>
          <w:p w14:paraId="1FA8ECD6" w14:textId="77777777" w:rsidR="007D24A0" w:rsidRPr="009C3135" w:rsidRDefault="007D24A0" w:rsidP="007D24A0">
            <w:pPr>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 Lớp Lưỡng cư: Cá cóc bụng hoa</w:t>
            </w:r>
          </w:p>
        </w:tc>
        <w:tc>
          <w:tcPr>
            <w:tcW w:w="879" w:type="dxa"/>
            <w:tcBorders>
              <w:top w:val="nil"/>
              <w:bottom w:val="nil"/>
            </w:tcBorders>
          </w:tcPr>
          <w:p w14:paraId="2E9293CD"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tc>
      </w:tr>
      <w:tr w:rsidR="007D24A0" w:rsidRPr="009C3135" w14:paraId="410386A5" w14:textId="77777777" w:rsidTr="009C3135">
        <w:trPr>
          <w:jc w:val="center"/>
        </w:trPr>
        <w:tc>
          <w:tcPr>
            <w:tcW w:w="1447" w:type="dxa"/>
            <w:vMerge/>
          </w:tcPr>
          <w:p w14:paraId="6540EEBA" w14:textId="77777777" w:rsidR="007D24A0" w:rsidRPr="009C3135" w:rsidRDefault="007D24A0" w:rsidP="007D24A0">
            <w:pPr>
              <w:widowControl w:val="0"/>
              <w:spacing w:before="0" w:after="0"/>
              <w:jc w:val="center"/>
              <w:rPr>
                <w:rFonts w:ascii="Cambria" w:eastAsia="Times New Roman" w:hAnsi="Cambria"/>
                <w:sz w:val="22"/>
                <w:szCs w:val="22"/>
                <w:lang w:val="vi-VN"/>
              </w:rPr>
            </w:pPr>
          </w:p>
        </w:tc>
        <w:tc>
          <w:tcPr>
            <w:tcW w:w="7654" w:type="dxa"/>
            <w:tcBorders>
              <w:top w:val="nil"/>
              <w:bottom w:val="nil"/>
            </w:tcBorders>
          </w:tcPr>
          <w:p w14:paraId="071333FC" w14:textId="77777777" w:rsidR="007D24A0" w:rsidRPr="009C3135" w:rsidRDefault="007D24A0" w:rsidP="007D24A0">
            <w:pPr>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 Lớp Bò sát: Cá sấu</w:t>
            </w:r>
          </w:p>
        </w:tc>
        <w:tc>
          <w:tcPr>
            <w:tcW w:w="879" w:type="dxa"/>
            <w:tcBorders>
              <w:top w:val="nil"/>
              <w:bottom w:val="nil"/>
            </w:tcBorders>
          </w:tcPr>
          <w:p w14:paraId="06BDF8EE"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tc>
      </w:tr>
      <w:tr w:rsidR="007D24A0" w:rsidRPr="009C3135" w14:paraId="14B6C2ED" w14:textId="77777777" w:rsidTr="009C3135">
        <w:trPr>
          <w:jc w:val="center"/>
        </w:trPr>
        <w:tc>
          <w:tcPr>
            <w:tcW w:w="1447" w:type="dxa"/>
            <w:vMerge/>
          </w:tcPr>
          <w:p w14:paraId="3F514D05" w14:textId="77777777" w:rsidR="007D24A0" w:rsidRPr="009C3135" w:rsidRDefault="007D24A0" w:rsidP="007D24A0">
            <w:pPr>
              <w:widowControl w:val="0"/>
              <w:spacing w:before="0" w:after="0"/>
              <w:jc w:val="center"/>
              <w:rPr>
                <w:rFonts w:ascii="Cambria" w:eastAsia="Times New Roman" w:hAnsi="Cambria"/>
                <w:sz w:val="22"/>
                <w:szCs w:val="22"/>
                <w:lang w:val="vi-VN"/>
              </w:rPr>
            </w:pPr>
          </w:p>
        </w:tc>
        <w:tc>
          <w:tcPr>
            <w:tcW w:w="7654" w:type="dxa"/>
            <w:tcBorders>
              <w:top w:val="nil"/>
              <w:bottom w:val="nil"/>
            </w:tcBorders>
          </w:tcPr>
          <w:p w14:paraId="2D0493EE" w14:textId="77777777" w:rsidR="007D24A0" w:rsidRPr="009C3135" w:rsidRDefault="007D24A0" w:rsidP="007D24A0">
            <w:pPr>
              <w:spacing w:before="0" w:after="0"/>
              <w:jc w:val="both"/>
              <w:rPr>
                <w:rFonts w:ascii="Cambria" w:eastAsia="Times New Roman" w:hAnsi="Cambria"/>
                <w:sz w:val="22"/>
                <w:szCs w:val="22"/>
              </w:rPr>
            </w:pPr>
            <w:r w:rsidRPr="009C3135">
              <w:rPr>
                <w:rFonts w:ascii="Cambria" w:eastAsia="Times New Roman" w:hAnsi="Cambria"/>
                <w:sz w:val="22"/>
                <w:szCs w:val="22"/>
              </w:rPr>
              <w:t>+ Lớp Thú: Cá voi</w:t>
            </w:r>
          </w:p>
        </w:tc>
        <w:tc>
          <w:tcPr>
            <w:tcW w:w="879" w:type="dxa"/>
            <w:tcBorders>
              <w:top w:val="nil"/>
              <w:bottom w:val="nil"/>
            </w:tcBorders>
          </w:tcPr>
          <w:p w14:paraId="23ABE682"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tc>
      </w:tr>
      <w:tr w:rsidR="007D24A0" w:rsidRPr="009C3135" w14:paraId="540884AF" w14:textId="77777777" w:rsidTr="009C3135">
        <w:trPr>
          <w:jc w:val="center"/>
        </w:trPr>
        <w:tc>
          <w:tcPr>
            <w:tcW w:w="1447" w:type="dxa"/>
          </w:tcPr>
          <w:p w14:paraId="4260AC54" w14:textId="77777777" w:rsidR="007D24A0" w:rsidRPr="009C3135" w:rsidRDefault="007D24A0" w:rsidP="007D24A0">
            <w:pPr>
              <w:widowControl w:val="0"/>
              <w:spacing w:before="0" w:after="0"/>
              <w:jc w:val="center"/>
              <w:rPr>
                <w:rFonts w:ascii="Cambria" w:eastAsia="Times New Roman" w:hAnsi="Cambria"/>
                <w:sz w:val="22"/>
                <w:szCs w:val="22"/>
                <w:lang w:val="vi-VN"/>
              </w:rPr>
            </w:pPr>
            <w:r w:rsidRPr="009C3135">
              <w:rPr>
                <w:rFonts w:ascii="Cambria" w:eastAsia="Times New Roman" w:hAnsi="Cambria"/>
                <w:sz w:val="22"/>
                <w:szCs w:val="22"/>
              </w:rPr>
              <w:t xml:space="preserve">Câu </w:t>
            </w:r>
            <w:r w:rsidRPr="009C3135">
              <w:rPr>
                <w:rFonts w:ascii="Cambria" w:eastAsia="Times New Roman" w:hAnsi="Cambria"/>
                <w:sz w:val="22"/>
                <w:szCs w:val="22"/>
                <w:lang w:val="vi-VN"/>
              </w:rPr>
              <w:t>2</w:t>
            </w:r>
          </w:p>
          <w:p w14:paraId="11BFEF21" w14:textId="77777777" w:rsidR="007D24A0" w:rsidRPr="009C3135" w:rsidRDefault="007D24A0" w:rsidP="007D24A0">
            <w:pPr>
              <w:widowControl w:val="0"/>
              <w:spacing w:before="0" w:after="0"/>
              <w:jc w:val="center"/>
              <w:rPr>
                <w:rFonts w:ascii="Cambria" w:eastAsia="Times New Roman" w:hAnsi="Cambria"/>
                <w:sz w:val="22"/>
                <w:szCs w:val="22"/>
              </w:rPr>
            </w:pPr>
            <w:r w:rsidRPr="009C3135">
              <w:rPr>
                <w:rFonts w:ascii="Cambria" w:eastAsia="Times New Roman" w:hAnsi="Cambria"/>
                <w:sz w:val="22"/>
                <w:szCs w:val="22"/>
                <w:lang w:val="vi-VN"/>
              </w:rPr>
              <w:t>(1,0 điểm)</w:t>
            </w:r>
          </w:p>
        </w:tc>
        <w:tc>
          <w:tcPr>
            <w:tcW w:w="7654" w:type="dxa"/>
          </w:tcPr>
          <w:p w14:paraId="0B458BF3" w14:textId="77777777" w:rsidR="007D24A0" w:rsidRPr="009C3135" w:rsidRDefault="007D24A0" w:rsidP="007D24A0">
            <w:pPr>
              <w:spacing w:before="0" w:after="0"/>
              <w:jc w:val="both"/>
              <w:rPr>
                <w:rFonts w:ascii="Cambria" w:eastAsia="Times New Roman" w:hAnsi="Cambria"/>
                <w:bCs/>
                <w:sz w:val="22"/>
                <w:szCs w:val="22"/>
                <w:lang w:val="fr-FR"/>
              </w:rPr>
            </w:pPr>
            <w:r w:rsidRPr="009C3135">
              <w:rPr>
                <w:rFonts w:ascii="Cambria" w:eastAsia="Times New Roman" w:hAnsi="Cambria"/>
                <w:bCs/>
                <w:sz w:val="22"/>
                <w:szCs w:val="22"/>
                <w:lang w:val="fr-FR"/>
              </w:rPr>
              <w:t>a)  Lực ma sát nghỉ.</w:t>
            </w:r>
          </w:p>
          <w:p w14:paraId="06169D48" w14:textId="77777777" w:rsidR="007D24A0" w:rsidRPr="009C3135" w:rsidRDefault="007D24A0" w:rsidP="007D24A0">
            <w:pPr>
              <w:spacing w:before="0" w:after="0"/>
              <w:jc w:val="both"/>
              <w:rPr>
                <w:rFonts w:ascii="Cambria" w:eastAsia="Times New Roman" w:hAnsi="Cambria"/>
                <w:bCs/>
                <w:sz w:val="22"/>
                <w:szCs w:val="22"/>
                <w:lang w:val="fr-FR"/>
              </w:rPr>
            </w:pPr>
            <w:r w:rsidRPr="009C3135">
              <w:rPr>
                <w:rFonts w:ascii="Cambria" w:eastAsia="Times New Roman" w:hAnsi="Cambria"/>
                <w:bCs/>
                <w:sz w:val="22"/>
                <w:szCs w:val="22"/>
                <w:lang w:val="fr-FR"/>
              </w:rPr>
              <w:t>b) Lực ma sát lúc này có lợi.</w:t>
            </w:r>
          </w:p>
          <w:p w14:paraId="2C9C88E2" w14:textId="77777777" w:rsidR="007D24A0" w:rsidRPr="009C3135" w:rsidRDefault="007D24A0" w:rsidP="007D24A0">
            <w:pPr>
              <w:spacing w:before="0" w:after="0"/>
              <w:jc w:val="both"/>
              <w:rPr>
                <w:rFonts w:ascii="Cambria" w:eastAsia="Arial" w:hAnsi="Cambria"/>
                <w:sz w:val="22"/>
                <w:szCs w:val="22"/>
                <w:lang w:val="fr-FR"/>
              </w:rPr>
            </w:pPr>
            <w:r w:rsidRPr="009C3135">
              <w:rPr>
                <w:rFonts w:ascii="Cambria" w:eastAsia="Times New Roman" w:hAnsi="Cambria"/>
                <w:bCs/>
                <w:sz w:val="22"/>
                <w:szCs w:val="22"/>
                <w:lang w:val="fr-FR"/>
              </w:rPr>
              <w:t>c) -</w:t>
            </w:r>
            <w:r w:rsidRPr="009C3135">
              <w:rPr>
                <w:rFonts w:ascii="Cambria" w:eastAsia="Arial" w:hAnsi="Cambria"/>
                <w:sz w:val="22"/>
                <w:szCs w:val="22"/>
                <w:lang w:val="fr-FR"/>
              </w:rPr>
              <w:t>Việc xẻ rãnh trên bề mặt bánh xe làm cho xe dừng lại dễ dàng hơn.</w:t>
            </w:r>
          </w:p>
          <w:p w14:paraId="0C3C02A6" w14:textId="77777777" w:rsidR="007D24A0" w:rsidRPr="009C3135" w:rsidRDefault="007D24A0" w:rsidP="007D24A0">
            <w:pPr>
              <w:spacing w:before="0" w:after="0"/>
              <w:jc w:val="both"/>
              <w:rPr>
                <w:rFonts w:ascii="Cambria" w:eastAsia="Times New Roman" w:hAnsi="Cambria"/>
                <w:sz w:val="22"/>
                <w:szCs w:val="22"/>
                <w:lang w:val="fr-FR"/>
              </w:rPr>
            </w:pPr>
            <w:r w:rsidRPr="009C3135">
              <w:rPr>
                <w:rFonts w:ascii="Cambria" w:eastAsia="Times New Roman" w:hAnsi="Cambria"/>
                <w:sz w:val="22"/>
                <w:szCs w:val="22"/>
                <w:lang w:val="fr-FR"/>
              </w:rPr>
              <w:t xml:space="preserve">- Vì </w:t>
            </w:r>
            <w:r w:rsidRPr="009C3135">
              <w:rPr>
                <w:rFonts w:ascii="Cambria" w:eastAsia="Arial" w:hAnsi="Cambria"/>
                <w:sz w:val="22"/>
                <w:szCs w:val="22"/>
                <w:lang w:val="fr-FR"/>
              </w:rPr>
              <w:t>xẻ rãnh trên bề mặt bánh xe làm tăng lực ma sát.</w:t>
            </w:r>
          </w:p>
        </w:tc>
        <w:tc>
          <w:tcPr>
            <w:tcW w:w="879" w:type="dxa"/>
          </w:tcPr>
          <w:p w14:paraId="753E44C9"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p w14:paraId="70E1D2D8"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p w14:paraId="2262A42D"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p w14:paraId="3D4127FE" w14:textId="77777777" w:rsidR="007D24A0" w:rsidRPr="009C3135" w:rsidRDefault="007D24A0" w:rsidP="007D24A0">
            <w:pPr>
              <w:widowControl w:val="0"/>
              <w:spacing w:before="0" w:after="0"/>
              <w:jc w:val="both"/>
              <w:rPr>
                <w:rFonts w:ascii="Cambria" w:eastAsia="Times New Roman" w:hAnsi="Cambria"/>
                <w:sz w:val="22"/>
                <w:szCs w:val="22"/>
                <w:lang w:val="vi-VN"/>
              </w:rPr>
            </w:pPr>
          </w:p>
          <w:p w14:paraId="07A8065B"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tc>
      </w:tr>
      <w:tr w:rsidR="007D24A0" w:rsidRPr="009C3135" w14:paraId="597DC9A6" w14:textId="77777777" w:rsidTr="009C3135">
        <w:trPr>
          <w:jc w:val="center"/>
        </w:trPr>
        <w:tc>
          <w:tcPr>
            <w:tcW w:w="1447" w:type="dxa"/>
            <w:vMerge w:val="restart"/>
            <w:tcBorders>
              <w:top w:val="single" w:sz="4" w:space="0" w:color="auto"/>
              <w:left w:val="single" w:sz="4" w:space="0" w:color="auto"/>
              <w:right w:val="single" w:sz="4" w:space="0" w:color="auto"/>
            </w:tcBorders>
          </w:tcPr>
          <w:p w14:paraId="65D70D2E" w14:textId="77777777" w:rsidR="007D24A0" w:rsidRPr="009C3135" w:rsidRDefault="007D24A0" w:rsidP="007D24A0">
            <w:pPr>
              <w:widowControl w:val="0"/>
              <w:spacing w:before="0" w:after="0"/>
              <w:jc w:val="center"/>
              <w:rPr>
                <w:rFonts w:ascii="Cambria" w:eastAsia="Times New Roman" w:hAnsi="Cambria"/>
                <w:sz w:val="22"/>
                <w:szCs w:val="22"/>
              </w:rPr>
            </w:pPr>
            <w:r w:rsidRPr="009C3135">
              <w:rPr>
                <w:rFonts w:ascii="Cambria" w:eastAsia="Times New Roman" w:hAnsi="Cambria"/>
                <w:sz w:val="22"/>
                <w:szCs w:val="22"/>
              </w:rPr>
              <w:t>Câu 3</w:t>
            </w:r>
          </w:p>
          <w:p w14:paraId="0621953A" w14:textId="77777777" w:rsidR="007D24A0" w:rsidRPr="009C3135" w:rsidRDefault="007D24A0" w:rsidP="007D24A0">
            <w:pPr>
              <w:widowControl w:val="0"/>
              <w:spacing w:before="0" w:after="0"/>
              <w:jc w:val="center"/>
              <w:rPr>
                <w:rFonts w:ascii="Cambria" w:eastAsia="Times New Roman" w:hAnsi="Cambria"/>
                <w:sz w:val="22"/>
                <w:szCs w:val="22"/>
                <w:lang w:val="vi-VN"/>
              </w:rPr>
            </w:pPr>
            <w:r w:rsidRPr="009C3135">
              <w:rPr>
                <w:rFonts w:ascii="Cambria" w:eastAsia="Times New Roman" w:hAnsi="Cambria"/>
                <w:sz w:val="22"/>
                <w:szCs w:val="22"/>
                <w:lang w:val="vi-VN"/>
              </w:rPr>
              <w:t>(1,0 điểm)</w:t>
            </w:r>
          </w:p>
        </w:tc>
        <w:tc>
          <w:tcPr>
            <w:tcW w:w="7654" w:type="dxa"/>
            <w:tcBorders>
              <w:top w:val="single" w:sz="4" w:space="0" w:color="auto"/>
              <w:left w:val="single" w:sz="4" w:space="0" w:color="auto"/>
              <w:bottom w:val="nil"/>
              <w:right w:val="single" w:sz="4" w:space="0" w:color="auto"/>
            </w:tcBorders>
          </w:tcPr>
          <w:p w14:paraId="51667AAE" w14:textId="77777777" w:rsidR="007D24A0" w:rsidRPr="009C3135" w:rsidRDefault="007D24A0" w:rsidP="007D24A0">
            <w:pPr>
              <w:spacing w:before="0" w:after="0"/>
              <w:rPr>
                <w:rFonts w:ascii="Cambria" w:eastAsia="Times New Roman" w:hAnsi="Cambria"/>
                <w:sz w:val="22"/>
                <w:szCs w:val="22"/>
                <w:lang w:val="vi-VN"/>
              </w:rPr>
            </w:pPr>
            <w:r w:rsidRPr="009C3135">
              <w:rPr>
                <w:rFonts w:ascii="Cambria" w:eastAsia="Times New Roman" w:hAnsi="Cambria"/>
                <w:sz w:val="22"/>
                <w:szCs w:val="22"/>
                <w:lang w:val="vi-VN"/>
              </w:rPr>
              <w:t>a. Con số đó cho biết lượng chất chứa trong vật.</w:t>
            </w:r>
          </w:p>
        </w:tc>
        <w:tc>
          <w:tcPr>
            <w:tcW w:w="879" w:type="dxa"/>
            <w:tcBorders>
              <w:top w:val="single" w:sz="4" w:space="0" w:color="auto"/>
              <w:left w:val="single" w:sz="4" w:space="0" w:color="auto"/>
              <w:bottom w:val="nil"/>
              <w:right w:val="single" w:sz="4" w:space="0" w:color="auto"/>
            </w:tcBorders>
          </w:tcPr>
          <w:p w14:paraId="637D5048"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0,25</w:t>
            </w:r>
          </w:p>
        </w:tc>
      </w:tr>
      <w:tr w:rsidR="007D24A0" w:rsidRPr="009C3135" w14:paraId="2652FC86" w14:textId="77777777" w:rsidTr="009C3135">
        <w:trPr>
          <w:jc w:val="center"/>
        </w:trPr>
        <w:tc>
          <w:tcPr>
            <w:tcW w:w="1447" w:type="dxa"/>
            <w:vMerge/>
            <w:tcBorders>
              <w:left w:val="single" w:sz="4" w:space="0" w:color="auto"/>
              <w:right w:val="single" w:sz="4" w:space="0" w:color="auto"/>
            </w:tcBorders>
          </w:tcPr>
          <w:p w14:paraId="49ADC9EF" w14:textId="77777777" w:rsidR="007D24A0" w:rsidRPr="009C3135" w:rsidRDefault="007D24A0" w:rsidP="007D24A0">
            <w:pPr>
              <w:widowControl w:val="0"/>
              <w:spacing w:before="0" w:after="0"/>
              <w:jc w:val="center"/>
              <w:rPr>
                <w:rFonts w:ascii="Cambria" w:eastAsia="Times New Roman" w:hAnsi="Cambria"/>
                <w:sz w:val="22"/>
                <w:szCs w:val="22"/>
              </w:rPr>
            </w:pPr>
          </w:p>
        </w:tc>
        <w:tc>
          <w:tcPr>
            <w:tcW w:w="7654" w:type="dxa"/>
            <w:tcBorders>
              <w:top w:val="nil"/>
              <w:left w:val="single" w:sz="4" w:space="0" w:color="auto"/>
              <w:bottom w:val="nil"/>
              <w:right w:val="single" w:sz="4" w:space="0" w:color="auto"/>
            </w:tcBorders>
          </w:tcPr>
          <w:p w14:paraId="2B28AD7E" w14:textId="77777777" w:rsidR="007D24A0" w:rsidRPr="009C3135" w:rsidRDefault="007D24A0" w:rsidP="007D24A0">
            <w:pPr>
              <w:spacing w:before="0" w:after="0"/>
              <w:jc w:val="both"/>
              <w:rPr>
                <w:rFonts w:ascii="Cambria" w:eastAsia="Times New Roman" w:hAnsi="Cambria"/>
                <w:sz w:val="22"/>
                <w:szCs w:val="22"/>
              </w:rPr>
            </w:pPr>
            <w:r w:rsidRPr="009C3135">
              <w:rPr>
                <w:rFonts w:ascii="Cambria" w:eastAsia="Times New Roman" w:hAnsi="Cambria"/>
                <w:sz w:val="22"/>
                <w:szCs w:val="22"/>
                <w:lang w:val="vi-VN"/>
              </w:rPr>
              <w:t xml:space="preserve">b. </w:t>
            </w:r>
            <w:r w:rsidRPr="009C3135">
              <w:rPr>
                <w:rFonts w:ascii="Cambria" w:eastAsia="Times New Roman" w:hAnsi="Cambria"/>
                <w:sz w:val="22"/>
                <w:szCs w:val="22"/>
              </w:rPr>
              <w:t>3,6N</w:t>
            </w:r>
          </w:p>
        </w:tc>
        <w:tc>
          <w:tcPr>
            <w:tcW w:w="879" w:type="dxa"/>
            <w:tcBorders>
              <w:top w:val="nil"/>
              <w:left w:val="single" w:sz="4" w:space="0" w:color="auto"/>
              <w:bottom w:val="nil"/>
              <w:right w:val="single" w:sz="4" w:space="0" w:color="auto"/>
            </w:tcBorders>
          </w:tcPr>
          <w:p w14:paraId="5294822E"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tc>
      </w:tr>
      <w:tr w:rsidR="007D24A0" w:rsidRPr="009C3135" w14:paraId="4C6CA633" w14:textId="77777777" w:rsidTr="009C3135">
        <w:trPr>
          <w:jc w:val="center"/>
        </w:trPr>
        <w:tc>
          <w:tcPr>
            <w:tcW w:w="1447" w:type="dxa"/>
            <w:vMerge/>
            <w:tcBorders>
              <w:left w:val="single" w:sz="4" w:space="0" w:color="auto"/>
              <w:bottom w:val="single" w:sz="4" w:space="0" w:color="auto"/>
              <w:right w:val="single" w:sz="4" w:space="0" w:color="auto"/>
            </w:tcBorders>
          </w:tcPr>
          <w:p w14:paraId="58AE640A" w14:textId="77777777" w:rsidR="007D24A0" w:rsidRPr="009C3135" w:rsidRDefault="007D24A0" w:rsidP="007D24A0">
            <w:pPr>
              <w:widowControl w:val="0"/>
              <w:spacing w:before="0" w:after="0"/>
              <w:jc w:val="center"/>
              <w:rPr>
                <w:rFonts w:ascii="Cambria" w:eastAsia="Times New Roman" w:hAnsi="Cambria"/>
                <w:sz w:val="22"/>
                <w:szCs w:val="22"/>
              </w:rPr>
            </w:pPr>
          </w:p>
        </w:tc>
        <w:tc>
          <w:tcPr>
            <w:tcW w:w="7654" w:type="dxa"/>
            <w:tcBorders>
              <w:top w:val="nil"/>
              <w:left w:val="single" w:sz="4" w:space="0" w:color="auto"/>
              <w:bottom w:val="single" w:sz="4" w:space="0" w:color="auto"/>
              <w:right w:val="single" w:sz="4" w:space="0" w:color="auto"/>
            </w:tcBorders>
          </w:tcPr>
          <w:p w14:paraId="3540B8C9" w14:textId="77777777" w:rsidR="007D24A0" w:rsidRPr="009C3135" w:rsidRDefault="007D24A0" w:rsidP="007D24A0">
            <w:pPr>
              <w:spacing w:before="0" w:after="0"/>
              <w:rPr>
                <w:rFonts w:ascii="Cambria" w:eastAsia="Times New Roman" w:hAnsi="Cambria"/>
                <w:sz w:val="22"/>
                <w:szCs w:val="22"/>
              </w:rPr>
            </w:pPr>
            <w:r w:rsidRPr="009C3135">
              <w:rPr>
                <w:rFonts w:ascii="Cambria" w:eastAsia="Times New Roman" w:hAnsi="Cambria"/>
                <w:sz w:val="22"/>
                <w:szCs w:val="22"/>
              </w:rPr>
              <w:t>c)</w:t>
            </w:r>
            <w:r w:rsidRPr="009C3135">
              <w:rPr>
                <w:rFonts w:ascii="Cambria" w:eastAsia="Times New Roman" w:hAnsi="Cambria"/>
                <w:sz w:val="22"/>
                <w:szCs w:val="22"/>
                <w:lang w:val="vi-VN"/>
              </w:rPr>
              <w:t xml:space="preserve"> </w:t>
            </w:r>
            <w:r w:rsidRPr="009C3135">
              <w:rPr>
                <w:rFonts w:ascii="Cambria" w:eastAsia="Times New Roman" w:hAnsi="Cambria"/>
                <w:sz w:val="22"/>
                <w:szCs w:val="22"/>
              </w:rPr>
              <w:t>m=360g</w:t>
            </w:r>
          </w:p>
          <w:p w14:paraId="0EFDD91B" w14:textId="77777777" w:rsidR="007D24A0" w:rsidRPr="009C3135" w:rsidRDefault="007D24A0" w:rsidP="007D24A0">
            <w:pPr>
              <w:spacing w:before="0" w:after="0"/>
              <w:rPr>
                <w:rFonts w:ascii="Cambria" w:eastAsia="Times New Roman" w:hAnsi="Cambria"/>
                <w:sz w:val="22"/>
                <w:szCs w:val="22"/>
              </w:rPr>
            </w:pPr>
            <w:r w:rsidRPr="009C3135">
              <w:rPr>
                <w:rFonts w:ascii="Cambria" w:eastAsia="Times New Roman" w:hAnsi="Cambria"/>
                <w:sz w:val="22"/>
                <w:szCs w:val="22"/>
              </w:rPr>
              <w:t>P=0.6N</w:t>
            </w:r>
          </w:p>
        </w:tc>
        <w:tc>
          <w:tcPr>
            <w:tcW w:w="879" w:type="dxa"/>
            <w:tcBorders>
              <w:top w:val="nil"/>
              <w:left w:val="single" w:sz="4" w:space="0" w:color="auto"/>
              <w:bottom w:val="single" w:sz="4" w:space="0" w:color="auto"/>
              <w:right w:val="single" w:sz="4" w:space="0" w:color="auto"/>
            </w:tcBorders>
          </w:tcPr>
          <w:p w14:paraId="3B7E8B5E"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p w14:paraId="00B57596"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w:t>
            </w:r>
            <w:r w:rsidRPr="009C3135">
              <w:rPr>
                <w:rFonts w:ascii="Cambria" w:eastAsia="Times New Roman" w:hAnsi="Cambria"/>
                <w:sz w:val="22"/>
                <w:szCs w:val="22"/>
              </w:rPr>
              <w:t>2</w:t>
            </w:r>
            <w:r w:rsidRPr="009C3135">
              <w:rPr>
                <w:rFonts w:ascii="Cambria" w:eastAsia="Times New Roman" w:hAnsi="Cambria"/>
                <w:sz w:val="22"/>
                <w:szCs w:val="22"/>
                <w:lang w:val="vi-VN"/>
              </w:rPr>
              <w:t>5</w:t>
            </w:r>
          </w:p>
        </w:tc>
      </w:tr>
      <w:tr w:rsidR="007D24A0" w:rsidRPr="009C3135" w14:paraId="7800BE19" w14:textId="77777777" w:rsidTr="009C3135">
        <w:trPr>
          <w:jc w:val="center"/>
        </w:trPr>
        <w:tc>
          <w:tcPr>
            <w:tcW w:w="1447" w:type="dxa"/>
            <w:vMerge w:val="restart"/>
            <w:tcBorders>
              <w:top w:val="single" w:sz="4" w:space="0" w:color="auto"/>
              <w:left w:val="single" w:sz="4" w:space="0" w:color="auto"/>
              <w:right w:val="single" w:sz="4" w:space="0" w:color="auto"/>
            </w:tcBorders>
            <w:vAlign w:val="center"/>
          </w:tcPr>
          <w:p w14:paraId="7F30E0E5" w14:textId="77777777" w:rsidR="007D24A0" w:rsidRPr="009C3135" w:rsidRDefault="007D24A0" w:rsidP="007D24A0">
            <w:pPr>
              <w:spacing w:before="0" w:after="0"/>
              <w:jc w:val="center"/>
              <w:rPr>
                <w:rFonts w:ascii="Cambria" w:eastAsia="Arial" w:hAnsi="Cambria"/>
                <w:sz w:val="22"/>
                <w:szCs w:val="22"/>
              </w:rPr>
            </w:pPr>
            <w:r w:rsidRPr="009C3135">
              <w:rPr>
                <w:rFonts w:ascii="Cambria" w:eastAsia="Arial" w:hAnsi="Cambria"/>
                <w:sz w:val="22"/>
                <w:szCs w:val="22"/>
                <w:lang w:val="vi-VN"/>
              </w:rPr>
              <w:t xml:space="preserve">Câu </w:t>
            </w:r>
            <w:r w:rsidRPr="009C3135">
              <w:rPr>
                <w:rFonts w:ascii="Cambria" w:eastAsia="Arial" w:hAnsi="Cambria"/>
                <w:sz w:val="22"/>
                <w:szCs w:val="22"/>
              </w:rPr>
              <w:t>4</w:t>
            </w:r>
          </w:p>
          <w:p w14:paraId="1130ABDA" w14:textId="77777777" w:rsidR="007D24A0" w:rsidRPr="009C3135" w:rsidRDefault="007D24A0" w:rsidP="007D24A0">
            <w:pPr>
              <w:spacing w:before="0" w:after="0"/>
              <w:jc w:val="center"/>
              <w:rPr>
                <w:rFonts w:ascii="Cambria" w:eastAsia="Times New Roman" w:hAnsi="Cambria"/>
                <w:sz w:val="22"/>
                <w:szCs w:val="22"/>
              </w:rPr>
            </w:pPr>
            <w:r w:rsidRPr="009C3135">
              <w:rPr>
                <w:rFonts w:ascii="Cambria" w:eastAsia="Arial" w:hAnsi="Cambria"/>
                <w:sz w:val="22"/>
                <w:szCs w:val="22"/>
                <w:lang w:val="vi-VN"/>
              </w:rPr>
              <w:t>(1,0</w:t>
            </w:r>
            <w:r w:rsidRPr="009C3135">
              <w:rPr>
                <w:rFonts w:ascii="Cambria" w:eastAsia="Arial" w:hAnsi="Cambria"/>
                <w:sz w:val="22"/>
                <w:szCs w:val="22"/>
              </w:rPr>
              <w:t xml:space="preserve"> đ</w:t>
            </w:r>
            <w:r w:rsidRPr="009C3135">
              <w:rPr>
                <w:rFonts w:ascii="Cambria" w:eastAsia="Arial" w:hAnsi="Cambria"/>
                <w:sz w:val="22"/>
                <w:szCs w:val="22"/>
                <w:lang w:val="vi-VN"/>
              </w:rPr>
              <w:t>iểm)</w:t>
            </w:r>
          </w:p>
        </w:tc>
        <w:tc>
          <w:tcPr>
            <w:tcW w:w="7654" w:type="dxa"/>
            <w:tcBorders>
              <w:top w:val="single" w:sz="4" w:space="0" w:color="auto"/>
              <w:left w:val="single" w:sz="4" w:space="0" w:color="auto"/>
              <w:bottom w:val="nil"/>
              <w:right w:val="single" w:sz="4" w:space="0" w:color="auto"/>
            </w:tcBorders>
          </w:tcPr>
          <w:p w14:paraId="133D8B03" w14:textId="77777777" w:rsidR="007D24A0" w:rsidRPr="009C3135" w:rsidRDefault="007D24A0" w:rsidP="007D24A0">
            <w:pPr>
              <w:spacing w:before="0" w:after="0"/>
              <w:rPr>
                <w:rFonts w:ascii="Cambria" w:eastAsia="Times New Roman" w:hAnsi="Cambria"/>
                <w:sz w:val="22"/>
                <w:szCs w:val="22"/>
              </w:rPr>
            </w:pPr>
            <w:r w:rsidRPr="009C3135">
              <w:rPr>
                <w:rFonts w:ascii="Cambria" w:eastAsia="Times New Roman" w:hAnsi="Cambria"/>
                <w:sz w:val="22"/>
                <w:szCs w:val="22"/>
              </w:rPr>
              <w:t>a) phương thẳng đứng</w:t>
            </w:r>
          </w:p>
          <w:p w14:paraId="3B0AAA23" w14:textId="77777777" w:rsidR="007D24A0" w:rsidRPr="009C3135" w:rsidRDefault="007D24A0" w:rsidP="007D24A0">
            <w:pPr>
              <w:spacing w:before="0" w:after="0"/>
              <w:rPr>
                <w:rFonts w:ascii="Cambria" w:eastAsia="Times New Roman" w:hAnsi="Cambria"/>
                <w:sz w:val="22"/>
                <w:szCs w:val="22"/>
              </w:rPr>
            </w:pPr>
            <w:r w:rsidRPr="009C3135">
              <w:rPr>
                <w:rFonts w:ascii="Cambria" w:eastAsia="Times New Roman" w:hAnsi="Cambria"/>
                <w:sz w:val="22"/>
                <w:szCs w:val="22"/>
              </w:rPr>
              <w:t xml:space="preserve">    chiều từ trên xuống</w:t>
            </w:r>
          </w:p>
          <w:p w14:paraId="232DD576" w14:textId="77777777" w:rsidR="007D24A0" w:rsidRPr="009C3135" w:rsidRDefault="007D24A0" w:rsidP="007D24A0">
            <w:pPr>
              <w:spacing w:before="0" w:after="0"/>
              <w:rPr>
                <w:rFonts w:ascii="Cambria" w:eastAsia="Times New Roman" w:hAnsi="Cambria"/>
                <w:sz w:val="22"/>
                <w:szCs w:val="22"/>
              </w:rPr>
            </w:pPr>
            <w:r w:rsidRPr="009C3135">
              <w:rPr>
                <w:rFonts w:ascii="Cambria" w:eastAsia="Times New Roman" w:hAnsi="Cambria"/>
                <w:noProof/>
                <w:sz w:val="22"/>
                <w:szCs w:val="22"/>
                <w:lang w:val="vi-VN" w:eastAsia="vi-VN"/>
                <w14:ligatures w14:val="standardContextual"/>
              </w:rPr>
              <mc:AlternateContent>
                <mc:Choice Requires="wpg">
                  <w:drawing>
                    <wp:anchor distT="0" distB="0" distL="114300" distR="114300" simplePos="0" relativeHeight="251659264" behindDoc="0" locked="0" layoutInCell="1" allowOverlap="1" wp14:anchorId="435415B6" wp14:editId="0BD1BE7D">
                      <wp:simplePos x="0" y="0"/>
                      <wp:positionH relativeFrom="column">
                        <wp:posOffset>412115</wp:posOffset>
                      </wp:positionH>
                      <wp:positionV relativeFrom="paragraph">
                        <wp:posOffset>76835</wp:posOffset>
                      </wp:positionV>
                      <wp:extent cx="914400" cy="714375"/>
                      <wp:effectExtent l="0" t="0" r="0" b="47625"/>
                      <wp:wrapNone/>
                      <wp:docPr id="5" name="Group 5"/>
                      <wp:cNvGraphicFramePr/>
                      <a:graphic xmlns:a="http://schemas.openxmlformats.org/drawingml/2006/main">
                        <a:graphicData uri="http://schemas.microsoft.com/office/word/2010/wordprocessingGroup">
                          <wpg:wgp>
                            <wpg:cNvGrpSpPr/>
                            <wpg:grpSpPr>
                              <a:xfrm>
                                <a:off x="0" y="0"/>
                                <a:ext cx="914400" cy="714375"/>
                                <a:chOff x="0" y="0"/>
                                <a:chExt cx="914400" cy="714375"/>
                              </a:xfrm>
                            </wpg:grpSpPr>
                            <wps:wsp>
                              <wps:cNvPr id="6" name="Rectangle 6"/>
                              <wps:cNvSpPr/>
                              <wps:spPr>
                                <a:xfrm>
                                  <a:off x="0" y="0"/>
                                  <a:ext cx="628650" cy="3143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323850" y="314325"/>
                                  <a:ext cx="9525" cy="400050"/>
                                </a:xfrm>
                                <a:prstGeom prst="straightConnector1">
                                  <a:avLst/>
                                </a:prstGeom>
                                <a:noFill/>
                                <a:ln w="28575" cap="flat" cmpd="sng" algn="ctr">
                                  <a:solidFill>
                                    <a:srgbClr val="4472C4"/>
                                  </a:solidFill>
                                  <a:prstDash val="solid"/>
                                  <a:miter lim="800000"/>
                                  <a:tailEnd type="triangle"/>
                                </a:ln>
                                <a:effectLst/>
                              </wps:spPr>
                              <wps:bodyPr/>
                            </wps:wsp>
                            <wps:wsp>
                              <wps:cNvPr id="8" name="Text Box 2"/>
                              <wps:cNvSpPr txBox="1">
                                <a:spLocks noChangeArrowheads="1"/>
                              </wps:cNvSpPr>
                              <wps:spPr bwMode="auto">
                                <a:xfrm>
                                  <a:off x="304800" y="400050"/>
                                  <a:ext cx="609600" cy="304800"/>
                                </a:xfrm>
                                <a:prstGeom prst="rect">
                                  <a:avLst/>
                                </a:prstGeom>
                                <a:noFill/>
                                <a:ln w="9525">
                                  <a:noFill/>
                                  <a:miter lim="800000"/>
                                  <a:headEnd/>
                                  <a:tailEnd/>
                                </a:ln>
                              </wps:spPr>
                              <wps:txbx>
                                <w:txbxContent>
                                  <w:p w14:paraId="468F3FF3" w14:textId="77777777" w:rsidR="009C3135" w:rsidRDefault="009C3135" w:rsidP="007D24A0">
                                    <w:r>
                                      <w:t>0,5N</w:t>
                                    </w:r>
                                  </w:p>
                                </w:txbxContent>
                              </wps:txbx>
                              <wps:bodyPr rot="0" vert="horz" wrap="square" lIns="91440" tIns="45720" rIns="91440" bIns="45720" anchor="t" anchorCtr="0">
                                <a:noAutofit/>
                              </wps:bodyPr>
                            </wps:wsp>
                          </wpg:wgp>
                        </a:graphicData>
                      </a:graphic>
                    </wp:anchor>
                  </w:drawing>
                </mc:Choice>
                <mc:Fallback>
                  <w:pict>
                    <v:group w14:anchorId="435415B6" id="Group 5" o:spid="_x0000_s1026" style="position:absolute;margin-left:32.45pt;margin-top:6.05pt;width:1in;height:56.25pt;z-index:251659264" coordsize="914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">
                      <v:rect id="Rectangle 6" o:spid="_x0000_s1027" style="position:absolute;width:6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" fillcolor="#4472c4" strokecolor="#2f528f" strokeweight="1pt"/>
                      <v:shapetype id="_x0000_t32" coordsize="21600,21600" o:spt="32" o:oned="t" path="m,l21600,21600e" filled="f">
                        <v:path arrowok="t" fillok="f" o:connecttype="none"/>
                        <o:lock v:ext="edit" shapetype="t"/>
                      </v:shapetype>
                      <v:shape id="Straight Arrow Connector 7" o:spid="_x0000_s1028" type="#_x0000_t32" style="position:absolute;left:3238;top:3143;width:95;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" strokecolor="#4472c4" strokeweight="2.25pt">
                        <v:stroke endarrow="block" joinstyle="miter"/>
                      </v:shape>
                      <v:shapetype id="_x0000_t202" coordsize="21600,21600" o:spt="202" path="m,l,21600r21600,l21600,xe">
                        <v:stroke joinstyle="miter"/>
                        <v:path gradientshapeok="t" o:connecttype="rect"/>
                      </v:shapetype>
                      <v:shape id="Text Box 2" o:spid="_x0000_s1029" type="#_x0000_t202" style="position:absolute;left:3048;top:4000;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68F3FF3" w14:textId="77777777" w:rsidR="009C3135" w:rsidRDefault="009C3135" w:rsidP="007D24A0">
                              <w:r>
                                <w:t>0,5N</w:t>
                              </w:r>
                            </w:p>
                          </w:txbxContent>
                        </v:textbox>
                      </v:shape>
                    </v:group>
                  </w:pict>
                </mc:Fallback>
              </mc:AlternateContent>
            </w:r>
            <w:r w:rsidRPr="009C3135">
              <w:rPr>
                <w:rFonts w:ascii="Cambria" w:eastAsia="Times New Roman" w:hAnsi="Cambria"/>
                <w:sz w:val="22"/>
                <w:szCs w:val="22"/>
              </w:rPr>
              <w:t>b)</w:t>
            </w:r>
          </w:p>
          <w:p w14:paraId="3062D40E" w14:textId="77777777" w:rsidR="007D24A0" w:rsidRPr="009C3135" w:rsidRDefault="007D24A0" w:rsidP="007D24A0">
            <w:pPr>
              <w:spacing w:before="0" w:after="0"/>
              <w:rPr>
                <w:rFonts w:ascii="Cambria" w:eastAsia="Times New Roman" w:hAnsi="Cambria"/>
                <w:sz w:val="22"/>
                <w:szCs w:val="22"/>
              </w:rPr>
            </w:pPr>
          </w:p>
        </w:tc>
        <w:tc>
          <w:tcPr>
            <w:tcW w:w="879" w:type="dxa"/>
            <w:tcBorders>
              <w:top w:val="single" w:sz="4" w:space="0" w:color="auto"/>
              <w:left w:val="single" w:sz="4" w:space="0" w:color="auto"/>
              <w:bottom w:val="nil"/>
              <w:right w:val="single" w:sz="4" w:space="0" w:color="auto"/>
            </w:tcBorders>
          </w:tcPr>
          <w:p w14:paraId="5A6DDBCD"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p w14:paraId="43962296"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lang w:val="vi-VN"/>
              </w:rPr>
              <w:t>0,25</w:t>
            </w:r>
          </w:p>
          <w:p w14:paraId="71B9A988" w14:textId="77777777" w:rsidR="007D24A0" w:rsidRPr="009C3135" w:rsidRDefault="007D24A0" w:rsidP="007D24A0">
            <w:pPr>
              <w:widowControl w:val="0"/>
              <w:spacing w:before="0" w:after="0"/>
              <w:jc w:val="both"/>
              <w:rPr>
                <w:rFonts w:ascii="Cambria" w:eastAsia="Times New Roman" w:hAnsi="Cambria"/>
                <w:sz w:val="22"/>
                <w:szCs w:val="22"/>
              </w:rPr>
            </w:pPr>
          </w:p>
          <w:p w14:paraId="7AA9CCD3" w14:textId="77777777" w:rsidR="007D24A0" w:rsidRPr="009C3135" w:rsidRDefault="007D24A0" w:rsidP="007D24A0">
            <w:pPr>
              <w:widowControl w:val="0"/>
              <w:spacing w:before="0" w:after="0"/>
              <w:jc w:val="both"/>
              <w:rPr>
                <w:rFonts w:ascii="Cambria" w:eastAsia="Times New Roman" w:hAnsi="Cambria"/>
                <w:sz w:val="22"/>
                <w:szCs w:val="22"/>
              </w:rPr>
            </w:pPr>
          </w:p>
          <w:p w14:paraId="5F23B5C2"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0,25</w:t>
            </w:r>
          </w:p>
        </w:tc>
      </w:tr>
      <w:tr w:rsidR="007D24A0" w:rsidRPr="009C3135" w14:paraId="7286AB69" w14:textId="77777777" w:rsidTr="009C3135">
        <w:trPr>
          <w:jc w:val="center"/>
        </w:trPr>
        <w:tc>
          <w:tcPr>
            <w:tcW w:w="1447" w:type="dxa"/>
            <w:vMerge/>
            <w:tcBorders>
              <w:left w:val="single" w:sz="4" w:space="0" w:color="auto"/>
              <w:right w:val="single" w:sz="4" w:space="0" w:color="auto"/>
            </w:tcBorders>
          </w:tcPr>
          <w:p w14:paraId="4F89B121" w14:textId="77777777" w:rsidR="007D24A0" w:rsidRPr="009C3135" w:rsidRDefault="007D24A0" w:rsidP="007D24A0">
            <w:pPr>
              <w:widowControl w:val="0"/>
              <w:spacing w:before="0" w:after="0"/>
              <w:jc w:val="center"/>
              <w:rPr>
                <w:rFonts w:ascii="Cambria" w:eastAsia="Times New Roman" w:hAnsi="Cambria"/>
                <w:sz w:val="22"/>
                <w:szCs w:val="22"/>
              </w:rPr>
            </w:pPr>
          </w:p>
        </w:tc>
        <w:tc>
          <w:tcPr>
            <w:tcW w:w="7654" w:type="dxa"/>
            <w:tcBorders>
              <w:top w:val="nil"/>
              <w:left w:val="single" w:sz="4" w:space="0" w:color="auto"/>
              <w:bottom w:val="nil"/>
              <w:right w:val="single" w:sz="4" w:space="0" w:color="auto"/>
            </w:tcBorders>
          </w:tcPr>
          <w:p w14:paraId="705D1621" w14:textId="77777777" w:rsidR="007D24A0" w:rsidRPr="009C3135" w:rsidRDefault="007D24A0" w:rsidP="007D24A0">
            <w:pPr>
              <w:spacing w:before="0" w:after="200"/>
              <w:ind w:left="360"/>
              <w:rPr>
                <w:rFonts w:ascii="Cambria" w:eastAsia="Times New Roman" w:hAnsi="Cambria"/>
                <w:sz w:val="22"/>
                <w:szCs w:val="22"/>
                <w:lang w:val="vi-VN"/>
              </w:rPr>
            </w:pPr>
          </w:p>
        </w:tc>
        <w:tc>
          <w:tcPr>
            <w:tcW w:w="879" w:type="dxa"/>
            <w:tcBorders>
              <w:top w:val="nil"/>
              <w:left w:val="single" w:sz="4" w:space="0" w:color="auto"/>
              <w:bottom w:val="nil"/>
              <w:right w:val="single" w:sz="4" w:space="0" w:color="auto"/>
            </w:tcBorders>
          </w:tcPr>
          <w:p w14:paraId="3E26D358" w14:textId="77777777" w:rsidR="007D24A0" w:rsidRPr="009C3135" w:rsidRDefault="007D24A0" w:rsidP="007D24A0">
            <w:pPr>
              <w:widowControl w:val="0"/>
              <w:spacing w:before="0" w:after="0"/>
              <w:rPr>
                <w:rFonts w:ascii="Cambria" w:eastAsia="Times New Roman" w:hAnsi="Cambria"/>
                <w:sz w:val="22"/>
                <w:szCs w:val="22"/>
                <w:lang w:val="vi-VN"/>
              </w:rPr>
            </w:pPr>
            <w:r w:rsidRPr="009C3135">
              <w:rPr>
                <w:rFonts w:ascii="Cambria" w:eastAsia="Times New Roman" w:hAnsi="Cambria"/>
                <w:sz w:val="22"/>
                <w:szCs w:val="22"/>
                <w:lang w:val="vi-VN"/>
              </w:rPr>
              <w:t>0,25</w:t>
            </w:r>
          </w:p>
        </w:tc>
      </w:tr>
      <w:tr w:rsidR="007D24A0" w:rsidRPr="009C3135" w14:paraId="3A1E31E9" w14:textId="77777777" w:rsidTr="009C3135">
        <w:trPr>
          <w:jc w:val="center"/>
        </w:trPr>
        <w:tc>
          <w:tcPr>
            <w:tcW w:w="1447" w:type="dxa"/>
            <w:vMerge/>
            <w:tcBorders>
              <w:left w:val="single" w:sz="4" w:space="0" w:color="auto"/>
              <w:right w:val="single" w:sz="4" w:space="0" w:color="auto"/>
            </w:tcBorders>
          </w:tcPr>
          <w:p w14:paraId="336AD02F" w14:textId="77777777" w:rsidR="007D24A0" w:rsidRPr="009C3135" w:rsidRDefault="007D24A0" w:rsidP="007D24A0">
            <w:pPr>
              <w:widowControl w:val="0"/>
              <w:spacing w:before="0" w:after="0"/>
              <w:jc w:val="center"/>
              <w:rPr>
                <w:rFonts w:ascii="Cambria" w:eastAsia="Times New Roman" w:hAnsi="Cambria"/>
                <w:sz w:val="22"/>
                <w:szCs w:val="22"/>
              </w:rPr>
            </w:pPr>
          </w:p>
        </w:tc>
        <w:tc>
          <w:tcPr>
            <w:tcW w:w="7654" w:type="dxa"/>
            <w:tcBorders>
              <w:top w:val="nil"/>
              <w:left w:val="single" w:sz="4" w:space="0" w:color="auto"/>
              <w:bottom w:val="single" w:sz="4" w:space="0" w:color="auto"/>
              <w:right w:val="single" w:sz="4" w:space="0" w:color="auto"/>
            </w:tcBorders>
          </w:tcPr>
          <w:p w14:paraId="23C16A6D" w14:textId="77777777" w:rsidR="007D24A0" w:rsidRPr="009C3135" w:rsidRDefault="007D24A0" w:rsidP="007D24A0">
            <w:pPr>
              <w:spacing w:before="0" w:after="200"/>
              <w:ind w:left="40"/>
              <w:rPr>
                <w:rFonts w:ascii="Cambria" w:eastAsia="Times New Roman" w:hAnsi="Cambria"/>
                <w:sz w:val="22"/>
                <w:szCs w:val="22"/>
                <w:lang w:val="vi-VN"/>
              </w:rPr>
            </w:pPr>
            <w:r w:rsidRPr="009C3135">
              <w:rPr>
                <w:rFonts w:ascii="Cambria" w:eastAsia="Arial" w:hAnsi="Cambria"/>
                <w:sz w:val="22"/>
                <w:szCs w:val="22"/>
              </w:rPr>
              <w:t>c) Vật treo thêm có khối lượng 50g</w:t>
            </w:r>
          </w:p>
        </w:tc>
        <w:tc>
          <w:tcPr>
            <w:tcW w:w="879" w:type="dxa"/>
            <w:tcBorders>
              <w:top w:val="nil"/>
              <w:left w:val="single" w:sz="4" w:space="0" w:color="auto"/>
              <w:bottom w:val="single" w:sz="4" w:space="0" w:color="auto"/>
              <w:right w:val="single" w:sz="4" w:space="0" w:color="auto"/>
            </w:tcBorders>
          </w:tcPr>
          <w:p w14:paraId="4E1C98C9" w14:textId="77777777" w:rsidR="007D24A0" w:rsidRPr="009C3135" w:rsidRDefault="007D24A0" w:rsidP="007D24A0">
            <w:pPr>
              <w:widowControl w:val="0"/>
              <w:spacing w:before="0" w:after="0"/>
              <w:jc w:val="both"/>
              <w:rPr>
                <w:rFonts w:ascii="Cambria" w:eastAsia="Times New Roman" w:hAnsi="Cambria"/>
                <w:sz w:val="22"/>
                <w:szCs w:val="22"/>
                <w:lang w:val="vi-VN"/>
              </w:rPr>
            </w:pPr>
          </w:p>
        </w:tc>
      </w:tr>
      <w:tr w:rsidR="007D24A0" w:rsidRPr="009C3135" w14:paraId="34598861" w14:textId="77777777" w:rsidTr="009C3135">
        <w:trPr>
          <w:trHeight w:val="753"/>
          <w:jc w:val="center"/>
        </w:trPr>
        <w:tc>
          <w:tcPr>
            <w:tcW w:w="1447" w:type="dxa"/>
            <w:vMerge w:val="restart"/>
            <w:tcBorders>
              <w:left w:val="single" w:sz="4" w:space="0" w:color="auto"/>
              <w:right w:val="single" w:sz="4" w:space="0" w:color="auto"/>
            </w:tcBorders>
            <w:vAlign w:val="center"/>
          </w:tcPr>
          <w:p w14:paraId="336D77C9" w14:textId="77777777" w:rsidR="007D24A0" w:rsidRPr="009C3135" w:rsidRDefault="007D24A0" w:rsidP="007D24A0">
            <w:pPr>
              <w:spacing w:before="0" w:after="0"/>
              <w:jc w:val="center"/>
              <w:rPr>
                <w:rFonts w:ascii="Cambria" w:eastAsia="Arial" w:hAnsi="Cambria"/>
                <w:sz w:val="22"/>
                <w:szCs w:val="22"/>
              </w:rPr>
            </w:pPr>
            <w:r w:rsidRPr="009C3135">
              <w:rPr>
                <w:rFonts w:ascii="Cambria" w:eastAsia="Arial" w:hAnsi="Cambria"/>
                <w:sz w:val="22"/>
                <w:szCs w:val="22"/>
                <w:lang w:val="vi-VN"/>
              </w:rPr>
              <w:t xml:space="preserve">Câu </w:t>
            </w:r>
            <w:r w:rsidRPr="009C3135">
              <w:rPr>
                <w:rFonts w:ascii="Cambria" w:eastAsia="Arial" w:hAnsi="Cambria"/>
                <w:sz w:val="22"/>
                <w:szCs w:val="22"/>
              </w:rPr>
              <w:t>5</w:t>
            </w:r>
          </w:p>
          <w:p w14:paraId="09992015" w14:textId="77777777" w:rsidR="007D24A0" w:rsidRPr="009C3135" w:rsidRDefault="007D24A0" w:rsidP="007D24A0">
            <w:pPr>
              <w:widowControl w:val="0"/>
              <w:spacing w:before="0" w:after="0"/>
              <w:jc w:val="center"/>
              <w:rPr>
                <w:rFonts w:ascii="Cambria" w:eastAsia="Times New Roman" w:hAnsi="Cambria"/>
                <w:sz w:val="22"/>
                <w:szCs w:val="22"/>
              </w:rPr>
            </w:pPr>
            <w:r w:rsidRPr="009C3135">
              <w:rPr>
                <w:rFonts w:ascii="Cambria" w:eastAsia="Arial" w:hAnsi="Cambria"/>
                <w:sz w:val="22"/>
                <w:szCs w:val="22"/>
                <w:lang w:val="vi-VN"/>
              </w:rPr>
              <w:t>(1,0</w:t>
            </w:r>
            <w:r w:rsidRPr="009C3135">
              <w:rPr>
                <w:rFonts w:ascii="Cambria" w:eastAsia="Arial" w:hAnsi="Cambria"/>
                <w:sz w:val="22"/>
                <w:szCs w:val="22"/>
              </w:rPr>
              <w:t xml:space="preserve"> đ</w:t>
            </w:r>
            <w:r w:rsidRPr="009C3135">
              <w:rPr>
                <w:rFonts w:ascii="Cambria" w:eastAsia="Arial" w:hAnsi="Cambria"/>
                <w:sz w:val="22"/>
                <w:szCs w:val="22"/>
                <w:lang w:val="vi-VN"/>
              </w:rPr>
              <w:t>iểm)</w:t>
            </w:r>
          </w:p>
        </w:tc>
        <w:tc>
          <w:tcPr>
            <w:tcW w:w="7654" w:type="dxa"/>
            <w:tcBorders>
              <w:top w:val="single" w:sz="4" w:space="0" w:color="auto"/>
              <w:left w:val="single" w:sz="4" w:space="0" w:color="auto"/>
              <w:bottom w:val="nil"/>
              <w:right w:val="single" w:sz="4" w:space="0" w:color="auto"/>
            </w:tcBorders>
          </w:tcPr>
          <w:p w14:paraId="527072BC" w14:textId="77777777" w:rsidR="007D24A0" w:rsidRPr="009C3135" w:rsidRDefault="007D24A0" w:rsidP="007D24A0">
            <w:pPr>
              <w:spacing w:before="0" w:after="0"/>
              <w:ind w:left="40"/>
              <w:rPr>
                <w:rFonts w:ascii="Cambria" w:eastAsia="Arial" w:hAnsi="Cambria"/>
                <w:sz w:val="22"/>
                <w:szCs w:val="22"/>
              </w:rPr>
            </w:pPr>
            <w:r w:rsidRPr="009C3135">
              <w:rPr>
                <w:rFonts w:ascii="Cambria" w:eastAsia="Arial" w:hAnsi="Cambria"/>
                <w:sz w:val="22"/>
                <w:szCs w:val="22"/>
              </w:rPr>
              <w:t xml:space="preserve"> + Tìm được biên pháp an toàn,</w:t>
            </w:r>
          </w:p>
          <w:p w14:paraId="3EEE7D79" w14:textId="77777777" w:rsidR="007D24A0" w:rsidRPr="009C3135" w:rsidRDefault="007D24A0" w:rsidP="007D24A0">
            <w:pPr>
              <w:spacing w:before="0" w:after="0"/>
              <w:ind w:left="40"/>
              <w:rPr>
                <w:rFonts w:ascii="Cambria" w:eastAsia="Arial" w:hAnsi="Cambria"/>
                <w:sz w:val="22"/>
                <w:szCs w:val="22"/>
              </w:rPr>
            </w:pPr>
            <w:r w:rsidRPr="009C3135">
              <w:rPr>
                <w:rFonts w:ascii="Cambria" w:eastAsia="Arial" w:hAnsi="Cambria"/>
                <w:sz w:val="22"/>
                <w:szCs w:val="22"/>
              </w:rPr>
              <w:t xml:space="preserve"> +Tìm được biên pháp tiết kiệm điện</w:t>
            </w:r>
          </w:p>
        </w:tc>
        <w:tc>
          <w:tcPr>
            <w:tcW w:w="879" w:type="dxa"/>
            <w:tcBorders>
              <w:top w:val="single" w:sz="4" w:space="0" w:color="auto"/>
              <w:left w:val="single" w:sz="4" w:space="0" w:color="auto"/>
              <w:bottom w:val="nil"/>
              <w:right w:val="single" w:sz="4" w:space="0" w:color="auto"/>
            </w:tcBorders>
          </w:tcPr>
          <w:p w14:paraId="5E50695D"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0,25</w:t>
            </w:r>
          </w:p>
          <w:p w14:paraId="4DE70FE4"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0,25</w:t>
            </w:r>
          </w:p>
        </w:tc>
      </w:tr>
      <w:tr w:rsidR="007D24A0" w:rsidRPr="009C3135" w14:paraId="20B50A77" w14:textId="77777777" w:rsidTr="009C3135">
        <w:trPr>
          <w:jc w:val="center"/>
        </w:trPr>
        <w:tc>
          <w:tcPr>
            <w:tcW w:w="1447" w:type="dxa"/>
            <w:vMerge/>
            <w:tcBorders>
              <w:left w:val="single" w:sz="4" w:space="0" w:color="auto"/>
              <w:right w:val="single" w:sz="4" w:space="0" w:color="auto"/>
            </w:tcBorders>
          </w:tcPr>
          <w:p w14:paraId="69D1AFF3" w14:textId="77777777" w:rsidR="007D24A0" w:rsidRPr="009C3135" w:rsidRDefault="007D24A0" w:rsidP="007D24A0">
            <w:pPr>
              <w:widowControl w:val="0"/>
              <w:spacing w:before="0" w:after="0"/>
              <w:jc w:val="center"/>
              <w:rPr>
                <w:rFonts w:ascii="Cambria" w:eastAsia="Times New Roman" w:hAnsi="Cambria"/>
                <w:sz w:val="22"/>
                <w:szCs w:val="22"/>
              </w:rPr>
            </w:pPr>
          </w:p>
        </w:tc>
        <w:tc>
          <w:tcPr>
            <w:tcW w:w="7654" w:type="dxa"/>
            <w:tcBorders>
              <w:top w:val="nil"/>
              <w:left w:val="single" w:sz="4" w:space="0" w:color="auto"/>
              <w:bottom w:val="nil"/>
              <w:right w:val="single" w:sz="4" w:space="0" w:color="auto"/>
            </w:tcBorders>
          </w:tcPr>
          <w:p w14:paraId="2C57FEC1" w14:textId="77777777" w:rsidR="007D24A0" w:rsidRPr="009C3135" w:rsidRDefault="007D24A0" w:rsidP="007D24A0">
            <w:pPr>
              <w:spacing w:before="0" w:after="0"/>
              <w:ind w:left="40"/>
              <w:rPr>
                <w:rFonts w:ascii="Cambria" w:eastAsia="Arial" w:hAnsi="Cambria"/>
                <w:sz w:val="22"/>
                <w:szCs w:val="22"/>
              </w:rPr>
            </w:pPr>
            <w:r w:rsidRPr="009C3135">
              <w:rPr>
                <w:rFonts w:ascii="Cambria" w:eastAsia="Arial" w:hAnsi="Cambria"/>
                <w:sz w:val="22"/>
                <w:szCs w:val="22"/>
              </w:rPr>
              <w:t xml:space="preserve"> + Tìm được biên pháp an toàn,</w:t>
            </w:r>
          </w:p>
          <w:p w14:paraId="46D50728" w14:textId="77777777" w:rsidR="007D24A0" w:rsidRPr="009C3135" w:rsidRDefault="007D24A0" w:rsidP="007D24A0">
            <w:pPr>
              <w:spacing w:before="0" w:after="0"/>
              <w:ind w:left="40"/>
              <w:rPr>
                <w:rFonts w:ascii="Cambria" w:eastAsia="Arial" w:hAnsi="Cambria"/>
                <w:sz w:val="22"/>
                <w:szCs w:val="22"/>
              </w:rPr>
            </w:pPr>
            <w:r w:rsidRPr="009C3135">
              <w:rPr>
                <w:rFonts w:ascii="Cambria" w:eastAsia="Arial" w:hAnsi="Cambria"/>
                <w:sz w:val="22"/>
                <w:szCs w:val="22"/>
              </w:rPr>
              <w:t xml:space="preserve"> +Tìm được biên pháp tiết kiệm gas</w:t>
            </w:r>
          </w:p>
        </w:tc>
        <w:tc>
          <w:tcPr>
            <w:tcW w:w="879" w:type="dxa"/>
            <w:tcBorders>
              <w:top w:val="nil"/>
              <w:left w:val="single" w:sz="4" w:space="0" w:color="auto"/>
              <w:bottom w:val="nil"/>
              <w:right w:val="single" w:sz="4" w:space="0" w:color="auto"/>
            </w:tcBorders>
          </w:tcPr>
          <w:p w14:paraId="75806996"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0,25</w:t>
            </w:r>
          </w:p>
          <w:p w14:paraId="5A5F9A73"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rPr>
              <w:t>0,25</w:t>
            </w:r>
          </w:p>
        </w:tc>
      </w:tr>
      <w:tr w:rsidR="007D24A0" w:rsidRPr="009C3135" w14:paraId="668D9ADF" w14:textId="77777777" w:rsidTr="009C3135">
        <w:trPr>
          <w:trHeight w:val="70"/>
          <w:jc w:val="center"/>
        </w:trPr>
        <w:tc>
          <w:tcPr>
            <w:tcW w:w="1447" w:type="dxa"/>
            <w:tcBorders>
              <w:top w:val="single" w:sz="4" w:space="0" w:color="auto"/>
              <w:left w:val="single" w:sz="4" w:space="0" w:color="auto"/>
              <w:bottom w:val="single" w:sz="4" w:space="0" w:color="auto"/>
              <w:right w:val="single" w:sz="4" w:space="0" w:color="auto"/>
            </w:tcBorders>
            <w:vAlign w:val="center"/>
          </w:tcPr>
          <w:p w14:paraId="5C5F4528" w14:textId="77777777" w:rsidR="007D24A0" w:rsidRPr="009C3135" w:rsidRDefault="007D24A0" w:rsidP="007D24A0">
            <w:pPr>
              <w:spacing w:before="0" w:after="0"/>
              <w:jc w:val="center"/>
              <w:rPr>
                <w:rFonts w:ascii="Cambria" w:eastAsia="Arial" w:hAnsi="Cambria"/>
                <w:sz w:val="22"/>
                <w:szCs w:val="22"/>
              </w:rPr>
            </w:pPr>
            <w:r w:rsidRPr="009C3135">
              <w:rPr>
                <w:rFonts w:ascii="Cambria" w:eastAsia="Arial" w:hAnsi="Cambria"/>
                <w:sz w:val="22"/>
                <w:szCs w:val="22"/>
                <w:lang w:val="vi-VN"/>
              </w:rPr>
              <w:t xml:space="preserve">Câu </w:t>
            </w:r>
            <w:r w:rsidRPr="009C3135">
              <w:rPr>
                <w:rFonts w:ascii="Cambria" w:eastAsia="Arial" w:hAnsi="Cambria"/>
                <w:sz w:val="22"/>
                <w:szCs w:val="22"/>
              </w:rPr>
              <w:t>6</w:t>
            </w:r>
          </w:p>
          <w:p w14:paraId="4DECE5C6" w14:textId="77777777" w:rsidR="007D24A0" w:rsidRPr="009C3135" w:rsidRDefault="007D24A0" w:rsidP="007D24A0">
            <w:pPr>
              <w:widowControl w:val="0"/>
              <w:spacing w:before="0" w:after="0"/>
              <w:jc w:val="center"/>
              <w:rPr>
                <w:rFonts w:ascii="Cambria" w:eastAsia="Times New Roman" w:hAnsi="Cambria"/>
                <w:sz w:val="22"/>
                <w:szCs w:val="22"/>
              </w:rPr>
            </w:pPr>
            <w:r w:rsidRPr="009C3135">
              <w:rPr>
                <w:rFonts w:ascii="Cambria" w:eastAsia="Arial" w:hAnsi="Cambria"/>
                <w:sz w:val="22"/>
                <w:szCs w:val="22"/>
                <w:lang w:val="vi-VN"/>
              </w:rPr>
              <w:t>(1,0</w:t>
            </w:r>
            <w:r w:rsidRPr="009C3135">
              <w:rPr>
                <w:rFonts w:ascii="Cambria" w:eastAsia="Arial" w:hAnsi="Cambria"/>
                <w:sz w:val="22"/>
                <w:szCs w:val="22"/>
              </w:rPr>
              <w:t xml:space="preserve"> đ</w:t>
            </w:r>
            <w:r w:rsidRPr="009C3135">
              <w:rPr>
                <w:rFonts w:ascii="Cambria" w:eastAsia="Arial" w:hAnsi="Cambria"/>
                <w:sz w:val="22"/>
                <w:szCs w:val="22"/>
                <w:lang w:val="vi-VN"/>
              </w:rPr>
              <w:t>iểm)</w:t>
            </w:r>
          </w:p>
        </w:tc>
        <w:tc>
          <w:tcPr>
            <w:tcW w:w="7654" w:type="dxa"/>
            <w:tcBorders>
              <w:top w:val="single" w:sz="4" w:space="0" w:color="auto"/>
              <w:left w:val="single" w:sz="4" w:space="0" w:color="auto"/>
              <w:bottom w:val="single" w:sz="4" w:space="0" w:color="auto"/>
              <w:right w:val="single" w:sz="4" w:space="0" w:color="auto"/>
            </w:tcBorders>
          </w:tcPr>
          <w:p w14:paraId="1437B965" w14:textId="77777777" w:rsidR="007D24A0" w:rsidRPr="009C3135" w:rsidRDefault="007D24A0" w:rsidP="007D24A0">
            <w:pPr>
              <w:spacing w:before="0" w:after="0"/>
              <w:ind w:left="360"/>
              <w:rPr>
                <w:rFonts w:ascii="Cambria" w:eastAsia="Arial" w:hAnsi="Cambria"/>
                <w:color w:val="001A33"/>
                <w:sz w:val="22"/>
                <w:szCs w:val="22"/>
                <w:shd w:val="clear" w:color="auto" w:fill="FFFFFF"/>
              </w:rPr>
            </w:pPr>
            <w:r w:rsidRPr="009C3135">
              <w:rPr>
                <w:rFonts w:ascii="Cambria" w:eastAsia="Times New Roman" w:hAnsi="Cambria"/>
                <w:sz w:val="22"/>
                <w:szCs w:val="22"/>
              </w:rPr>
              <w:t xml:space="preserve">a) </w:t>
            </w:r>
            <w:r w:rsidRPr="009C3135">
              <w:rPr>
                <w:rFonts w:ascii="Cambria" w:eastAsia="Arial" w:hAnsi="Cambria"/>
                <w:color w:val="001A33"/>
                <w:sz w:val="22"/>
                <w:szCs w:val="22"/>
                <w:shd w:val="clear" w:color="auto" w:fill="FFFFFF"/>
              </w:rPr>
              <w:t>Hiện tượng ngày và đêm sinh ra do Trái Đất tự quay quanh trục: Hình khối cầu của Trái Đất luôn được chiếu sáng một nửa. Nửa được chiếu sáng là ban ngày, nửa không được chiếu sáng là ban đêm.</w:t>
            </w:r>
          </w:p>
          <w:p w14:paraId="38D010B6" w14:textId="77777777" w:rsidR="007D24A0" w:rsidRPr="009C3135" w:rsidRDefault="007D24A0" w:rsidP="007D24A0">
            <w:pPr>
              <w:spacing w:before="0" w:after="0"/>
              <w:ind w:left="360"/>
              <w:rPr>
                <w:rFonts w:ascii="Cambria" w:eastAsia="Times New Roman" w:hAnsi="Cambria"/>
                <w:sz w:val="22"/>
                <w:szCs w:val="22"/>
              </w:rPr>
            </w:pPr>
            <w:r w:rsidRPr="009C3135">
              <w:rPr>
                <w:rFonts w:ascii="Cambria" w:eastAsia="Arial" w:hAnsi="Cambria"/>
                <w:color w:val="001A33"/>
                <w:sz w:val="22"/>
                <w:szCs w:val="22"/>
                <w:shd w:val="clear" w:color="auto" w:fill="FFFFFF"/>
              </w:rPr>
              <w:t xml:space="preserve">         b) Do Trái Đất tự quay quanh trục theo chiều từ phía tây sang phía đông nên hằng ngày ta thấy Mặt trời mọc ở phía đông, lặn ở phía tây.</w:t>
            </w:r>
          </w:p>
        </w:tc>
        <w:tc>
          <w:tcPr>
            <w:tcW w:w="879" w:type="dxa"/>
            <w:tcBorders>
              <w:top w:val="single" w:sz="4" w:space="0" w:color="auto"/>
              <w:left w:val="single" w:sz="4" w:space="0" w:color="auto"/>
              <w:bottom w:val="single" w:sz="4" w:space="0" w:color="auto"/>
              <w:right w:val="single" w:sz="4" w:space="0" w:color="auto"/>
            </w:tcBorders>
          </w:tcPr>
          <w:p w14:paraId="211DF8BA" w14:textId="77777777" w:rsidR="007D24A0" w:rsidRPr="009C3135" w:rsidRDefault="007D24A0" w:rsidP="007D24A0">
            <w:pPr>
              <w:widowControl w:val="0"/>
              <w:spacing w:before="0" w:after="0"/>
              <w:jc w:val="both"/>
              <w:rPr>
                <w:rFonts w:ascii="Cambria" w:eastAsia="Times New Roman" w:hAnsi="Cambria"/>
                <w:sz w:val="22"/>
                <w:szCs w:val="22"/>
              </w:rPr>
            </w:pPr>
          </w:p>
          <w:p w14:paraId="15DBAC8C" w14:textId="77777777" w:rsidR="007D24A0" w:rsidRPr="009C3135" w:rsidRDefault="007D24A0" w:rsidP="007D24A0">
            <w:pPr>
              <w:widowControl w:val="0"/>
              <w:spacing w:before="0" w:after="0"/>
              <w:jc w:val="both"/>
              <w:rPr>
                <w:rFonts w:ascii="Cambria" w:eastAsia="Times New Roman" w:hAnsi="Cambria"/>
                <w:sz w:val="22"/>
                <w:szCs w:val="22"/>
              </w:rPr>
            </w:pPr>
            <w:r w:rsidRPr="009C3135">
              <w:rPr>
                <w:rFonts w:ascii="Cambria" w:eastAsia="Times New Roman" w:hAnsi="Cambria"/>
                <w:sz w:val="22"/>
                <w:szCs w:val="22"/>
              </w:rPr>
              <w:t>0,5</w:t>
            </w:r>
          </w:p>
          <w:p w14:paraId="27773A72" w14:textId="77777777" w:rsidR="007D24A0" w:rsidRPr="009C3135" w:rsidRDefault="007D24A0" w:rsidP="007D24A0">
            <w:pPr>
              <w:widowControl w:val="0"/>
              <w:spacing w:before="0" w:after="0"/>
              <w:jc w:val="both"/>
              <w:rPr>
                <w:rFonts w:ascii="Cambria" w:eastAsia="Times New Roman" w:hAnsi="Cambria"/>
                <w:sz w:val="22"/>
                <w:szCs w:val="22"/>
              </w:rPr>
            </w:pPr>
          </w:p>
          <w:p w14:paraId="2409FB1C" w14:textId="77777777" w:rsidR="007D24A0" w:rsidRPr="009C3135" w:rsidRDefault="007D24A0" w:rsidP="007D24A0">
            <w:pPr>
              <w:widowControl w:val="0"/>
              <w:spacing w:before="0" w:after="0"/>
              <w:jc w:val="both"/>
              <w:rPr>
                <w:rFonts w:ascii="Cambria" w:eastAsia="Times New Roman" w:hAnsi="Cambria"/>
                <w:sz w:val="22"/>
                <w:szCs w:val="22"/>
              </w:rPr>
            </w:pPr>
          </w:p>
          <w:p w14:paraId="2DF336E4" w14:textId="77777777" w:rsidR="007D24A0" w:rsidRPr="009C3135" w:rsidRDefault="007D24A0" w:rsidP="007D24A0">
            <w:pPr>
              <w:widowControl w:val="0"/>
              <w:spacing w:before="0" w:after="0"/>
              <w:jc w:val="both"/>
              <w:rPr>
                <w:rFonts w:ascii="Cambria" w:eastAsia="Times New Roman" w:hAnsi="Cambria"/>
                <w:sz w:val="22"/>
                <w:szCs w:val="22"/>
                <w:lang w:val="vi-VN"/>
              </w:rPr>
            </w:pPr>
            <w:r w:rsidRPr="009C3135">
              <w:rPr>
                <w:rFonts w:ascii="Cambria" w:eastAsia="Times New Roman" w:hAnsi="Cambria"/>
                <w:sz w:val="22"/>
                <w:szCs w:val="22"/>
              </w:rPr>
              <w:t>0,5</w:t>
            </w:r>
          </w:p>
        </w:tc>
      </w:tr>
    </w:tbl>
    <w:p w14:paraId="617B593E" w14:textId="77777777" w:rsidR="007D24A0" w:rsidRPr="009C3135" w:rsidRDefault="007D24A0" w:rsidP="007D24A0">
      <w:pPr>
        <w:spacing w:before="0" w:after="0"/>
        <w:ind w:left="720"/>
        <w:contextualSpacing/>
        <w:rPr>
          <w:rFonts w:ascii="Cambria" w:eastAsia="Arial" w:hAnsi="Cambria"/>
          <w:sz w:val="22"/>
          <w:szCs w:val="22"/>
          <w:lang w:val="vi-VN" w:eastAsia="ja-JP"/>
        </w:rPr>
      </w:pPr>
    </w:p>
    <w:p w14:paraId="541B7F81" w14:textId="77777777" w:rsidR="00A42056" w:rsidRPr="009C3135" w:rsidRDefault="00A42056" w:rsidP="00A42056">
      <w:pPr>
        <w:spacing w:before="0" w:after="0" w:line="276" w:lineRule="auto"/>
        <w:ind w:right="-924"/>
        <w:rPr>
          <w:rFonts w:ascii="Cambria" w:eastAsia="Calibri" w:hAnsi="Cambria"/>
          <w:b/>
          <w:sz w:val="22"/>
          <w:szCs w:val="22"/>
        </w:rPr>
      </w:pPr>
    </w:p>
    <w:p w14:paraId="3DF76BDA" w14:textId="77777777" w:rsidR="007D24A0" w:rsidRPr="009C3135" w:rsidRDefault="007D24A0" w:rsidP="00A42056">
      <w:pPr>
        <w:widowControl w:val="0"/>
        <w:spacing w:line="312" w:lineRule="auto"/>
        <w:jc w:val="center"/>
        <w:rPr>
          <w:rFonts w:ascii="Cambria" w:eastAsia="Calibri" w:hAnsi="Cambria"/>
          <w:b/>
          <w:sz w:val="22"/>
          <w:szCs w:val="22"/>
        </w:rPr>
      </w:pPr>
    </w:p>
    <w:p w14:paraId="57F16AED" w14:textId="77777777" w:rsidR="00196975" w:rsidRDefault="00196975">
      <w:pPr>
        <w:spacing w:before="0" w:after="0"/>
        <w:rPr>
          <w:rFonts w:ascii="Cambria" w:eastAsia="Calibri" w:hAnsi="Cambria"/>
          <w:b/>
          <w:sz w:val="22"/>
          <w:szCs w:val="22"/>
        </w:rPr>
      </w:pPr>
      <w:r>
        <w:rPr>
          <w:rFonts w:ascii="Cambria" w:eastAsia="Calibri" w:hAnsi="Cambria"/>
          <w:b/>
          <w:sz w:val="22"/>
          <w:szCs w:val="22"/>
        </w:rPr>
        <w:br w:type="page"/>
      </w:r>
    </w:p>
    <w:p w14:paraId="639FF30B" w14:textId="77777777" w:rsidR="00A42056" w:rsidRPr="009C3135" w:rsidRDefault="00A42056" w:rsidP="00A42056">
      <w:pPr>
        <w:widowControl w:val="0"/>
        <w:spacing w:line="312" w:lineRule="auto"/>
        <w:jc w:val="center"/>
        <w:rPr>
          <w:rFonts w:ascii="Cambria" w:eastAsia="Calibri" w:hAnsi="Cambria"/>
          <w:b/>
          <w:sz w:val="22"/>
          <w:szCs w:val="22"/>
        </w:rPr>
      </w:pPr>
      <w:r w:rsidRPr="009C3135">
        <w:rPr>
          <w:rFonts w:ascii="Cambria" w:eastAsia="Calibri" w:hAnsi="Cambria"/>
          <w:b/>
          <w:sz w:val="22"/>
          <w:szCs w:val="22"/>
        </w:rPr>
        <w:lastRenderedPageBreak/>
        <w:t>ĐỀ ÔN CUỐI HỌC KỲ II NĂM HỌC 2022-2023-ĐỀ</w:t>
      </w:r>
      <w:r w:rsidR="007D24A0" w:rsidRPr="009C3135">
        <w:rPr>
          <w:rFonts w:ascii="Cambria" w:eastAsia="Calibri" w:hAnsi="Cambria"/>
          <w:b/>
          <w:sz w:val="22"/>
          <w:szCs w:val="22"/>
        </w:rPr>
        <w:t xml:space="preserve"> 3</w:t>
      </w:r>
    </w:p>
    <w:p w14:paraId="0A3BCAE3" w14:textId="77777777" w:rsidR="00A42056" w:rsidRPr="00196975" w:rsidRDefault="00A42056" w:rsidP="00196975">
      <w:pPr>
        <w:widowControl w:val="0"/>
        <w:spacing w:line="312" w:lineRule="auto"/>
        <w:jc w:val="center"/>
        <w:rPr>
          <w:rFonts w:ascii="Cambria" w:eastAsia="Calibri" w:hAnsi="Cambria"/>
          <w:b/>
          <w:sz w:val="22"/>
          <w:szCs w:val="22"/>
        </w:rPr>
      </w:pPr>
      <w:r w:rsidRPr="009C3135">
        <w:rPr>
          <w:rFonts w:ascii="Cambria" w:eastAsia="Calibri" w:hAnsi="Cambria"/>
          <w:b/>
          <w:sz w:val="22"/>
          <w:szCs w:val="22"/>
        </w:rPr>
        <w:t>MÔN KHOA HỌC TỰ NHIÊN LỚ</w:t>
      </w:r>
      <w:r w:rsidR="00196975">
        <w:rPr>
          <w:rFonts w:ascii="Cambria" w:eastAsia="Calibri" w:hAnsi="Cambria"/>
          <w:b/>
          <w:sz w:val="22"/>
          <w:szCs w:val="22"/>
        </w:rPr>
        <w:t xml:space="preserve">P 6- </w:t>
      </w:r>
      <w:r w:rsidRPr="009C3135">
        <w:rPr>
          <w:rFonts w:ascii="Cambria" w:eastAsia="Calibri" w:hAnsi="Cambria"/>
          <w:sz w:val="22"/>
          <w:szCs w:val="22"/>
        </w:rPr>
        <w:t xml:space="preserve">Thời </w:t>
      </w:r>
      <w:r w:rsidR="00196975">
        <w:rPr>
          <w:rFonts w:ascii="Cambria" w:eastAsia="Calibri" w:hAnsi="Cambria"/>
          <w:sz w:val="22"/>
          <w:szCs w:val="22"/>
        </w:rPr>
        <w:t>gian làm bài 60 phút</w:t>
      </w:r>
    </w:p>
    <w:p w14:paraId="32E30A6E" w14:textId="77777777" w:rsidR="00A42056" w:rsidRPr="009C3135" w:rsidRDefault="00A42056" w:rsidP="00A42056">
      <w:pPr>
        <w:spacing w:before="0" w:after="0" w:line="276" w:lineRule="auto"/>
        <w:ind w:right="-924"/>
        <w:rPr>
          <w:rFonts w:ascii="Cambria" w:eastAsia="Calibri" w:hAnsi="Cambria"/>
          <w:b/>
          <w:sz w:val="22"/>
          <w:szCs w:val="22"/>
          <w:lang w:val="vi-VN"/>
        </w:rPr>
      </w:pPr>
      <w:r w:rsidRPr="009C3135">
        <w:rPr>
          <w:rFonts w:ascii="Cambria" w:eastAsia="Calibri" w:hAnsi="Cambria"/>
          <w:b/>
          <w:sz w:val="22"/>
          <w:szCs w:val="22"/>
          <w:lang w:val="vi-VN"/>
        </w:rPr>
        <w:t>A/TRẮC NGHIỆM:(4 điểm) Khoanh tròn trước câu trả lời đúng nhất (0,25đ)</w:t>
      </w:r>
    </w:p>
    <w:p w14:paraId="4B13FEFE"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b/>
          <w:bCs/>
          <w:color w:val="000000"/>
          <w:sz w:val="22"/>
          <w:szCs w:val="22"/>
          <w:lang w:val="vi-VN"/>
        </w:rPr>
        <w:t>Câu 1:</w:t>
      </w:r>
      <w:r w:rsidRPr="009C3135">
        <w:rPr>
          <w:rFonts w:ascii="Cambria" w:eastAsia="Calibri" w:hAnsi="Cambria" w:cs="Cordia New"/>
          <w:color w:val="000000"/>
          <w:sz w:val="22"/>
          <w:szCs w:val="22"/>
          <w:lang w:val="vi-VN"/>
        </w:rPr>
        <w:t xml:space="preserve"> Virus có vai trò trong sản xuất các chế phẩm sinh học nào? </w:t>
      </w:r>
    </w:p>
    <w:p w14:paraId="592A38BA"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color w:val="000000"/>
          <w:sz w:val="22"/>
          <w:szCs w:val="22"/>
          <w:lang w:val="vi-VN"/>
        </w:rPr>
        <w:t>A. Interferon, Vaccine.         </w:t>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t>B. Vaccine, giấm ăn.            </w:t>
      </w:r>
    </w:p>
    <w:p w14:paraId="43CF2B56"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color w:val="000000"/>
          <w:sz w:val="22"/>
          <w:szCs w:val="22"/>
          <w:lang w:val="vi-VN"/>
        </w:rPr>
        <w:t xml:space="preserve">C. Phân bón, bột thông cống.  </w:t>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t>D. Thuốc trừ sâu, thuốc nhuộm.</w:t>
      </w:r>
    </w:p>
    <w:p w14:paraId="7DBE4E11"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b/>
          <w:bCs/>
          <w:color w:val="000000"/>
          <w:sz w:val="22"/>
          <w:szCs w:val="22"/>
          <w:lang w:val="vi-VN"/>
        </w:rPr>
        <w:t>Câu 2:</w:t>
      </w:r>
      <w:r w:rsidRPr="009C3135">
        <w:rPr>
          <w:rFonts w:ascii="Cambria" w:eastAsia="Calibri" w:hAnsi="Cambria" w:cs="Cordia New"/>
          <w:color w:val="000000"/>
          <w:sz w:val="22"/>
          <w:szCs w:val="22"/>
          <w:lang w:val="vi-VN"/>
        </w:rPr>
        <w:t xml:space="preserve"> Bệnh nào dưới đây </w:t>
      </w:r>
      <w:r w:rsidRPr="009C3135">
        <w:rPr>
          <w:rFonts w:ascii="Cambria" w:eastAsia="Calibri" w:hAnsi="Cambria" w:cs="Cordia New"/>
          <w:b/>
          <w:i/>
          <w:iCs/>
          <w:color w:val="000000"/>
          <w:sz w:val="22"/>
          <w:szCs w:val="22"/>
          <w:u w:val="single"/>
          <w:lang w:val="vi-VN"/>
        </w:rPr>
        <w:t xml:space="preserve">không phải </w:t>
      </w:r>
      <w:r w:rsidRPr="009C3135">
        <w:rPr>
          <w:rFonts w:ascii="Cambria" w:eastAsia="Calibri" w:hAnsi="Cambria" w:cs="Cordia New"/>
          <w:color w:val="000000"/>
          <w:sz w:val="22"/>
          <w:szCs w:val="22"/>
          <w:lang w:val="vi-VN"/>
        </w:rPr>
        <w:t xml:space="preserve">là do vi khuẩn gây nên? </w:t>
      </w:r>
    </w:p>
    <w:p w14:paraId="08C5DB7D"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color w:val="000000"/>
          <w:sz w:val="22"/>
          <w:szCs w:val="22"/>
          <w:lang w:val="vi-VN"/>
        </w:rPr>
        <w:t>A. Bệnh lao.                   </w:t>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t> </w:t>
      </w:r>
      <w:r w:rsidRPr="009C3135">
        <w:rPr>
          <w:rFonts w:ascii="Cambria" w:eastAsia="Calibri" w:hAnsi="Cambria" w:cs="Cordia New"/>
          <w:color w:val="000000"/>
          <w:sz w:val="22"/>
          <w:szCs w:val="22"/>
          <w:lang w:val="vi-VN"/>
        </w:rPr>
        <w:tab/>
        <w:t>C. Bệnh thủy đậu.</w:t>
      </w:r>
    </w:p>
    <w:p w14:paraId="298200E2"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color w:val="000000"/>
          <w:sz w:val="22"/>
          <w:szCs w:val="22"/>
          <w:lang w:val="vi-VN"/>
        </w:rPr>
        <w:t xml:space="preserve">B. Bệnh kiết lị </w:t>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t>D. Bệnh Covid -19.</w:t>
      </w:r>
    </w:p>
    <w:p w14:paraId="7B68B9F6"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b/>
          <w:bCs/>
          <w:color w:val="000000"/>
          <w:sz w:val="22"/>
          <w:szCs w:val="22"/>
          <w:lang w:val="vi-VN"/>
        </w:rPr>
        <w:t>Câu 3:</w:t>
      </w:r>
      <w:r w:rsidRPr="009C3135">
        <w:rPr>
          <w:rFonts w:ascii="Cambria" w:eastAsia="Calibri" w:hAnsi="Cambria" w:cs="Cordia New"/>
          <w:color w:val="000000"/>
          <w:sz w:val="22"/>
          <w:szCs w:val="22"/>
          <w:lang w:val="vi-VN"/>
        </w:rPr>
        <w:t> Nguyên sinh vật gây ra bệnh</w:t>
      </w:r>
    </w:p>
    <w:p w14:paraId="7BB306BA" w14:textId="77777777" w:rsidR="00A42056" w:rsidRPr="009C3135" w:rsidRDefault="00A42056" w:rsidP="00A42056">
      <w:pPr>
        <w:spacing w:before="0" w:after="0" w:line="360" w:lineRule="auto"/>
        <w:rPr>
          <w:rFonts w:ascii="Cambria" w:eastAsia="Calibri" w:hAnsi="Cambria" w:cs="Cordia New"/>
          <w:color w:val="000000"/>
          <w:sz w:val="22"/>
          <w:szCs w:val="22"/>
          <w:lang w:val="vi-VN"/>
        </w:rPr>
      </w:pPr>
      <w:r w:rsidRPr="009C3135">
        <w:rPr>
          <w:rFonts w:ascii="Cambria" w:eastAsia="Calibri" w:hAnsi="Cambria" w:cs="Cordia New"/>
          <w:color w:val="000000"/>
          <w:sz w:val="22"/>
          <w:szCs w:val="22"/>
          <w:lang w:val="vi-VN"/>
        </w:rPr>
        <w:t>A. dịch tả.                    </w:t>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r>
      <w:r w:rsidRPr="009C3135">
        <w:rPr>
          <w:rFonts w:ascii="Cambria" w:eastAsia="Calibri" w:hAnsi="Cambria" w:cs="Cordia New"/>
          <w:color w:val="000000"/>
          <w:sz w:val="22"/>
          <w:szCs w:val="22"/>
          <w:lang w:val="vi-VN"/>
        </w:rPr>
        <w:tab/>
        <w:t>C. thủy đậu.</w:t>
      </w:r>
    </w:p>
    <w:p w14:paraId="1E161139" w14:textId="77777777" w:rsidR="00A42056" w:rsidRPr="009C3135" w:rsidRDefault="00A42056" w:rsidP="00A42056">
      <w:pPr>
        <w:spacing w:before="0" w:after="0" w:line="360" w:lineRule="auto"/>
        <w:rPr>
          <w:rFonts w:ascii="Cambria" w:eastAsia="Calibri" w:hAnsi="Cambria" w:cs="Cordia New"/>
          <w:color w:val="000000"/>
          <w:sz w:val="22"/>
          <w:szCs w:val="22"/>
        </w:rPr>
      </w:pPr>
      <w:r w:rsidRPr="009C3135">
        <w:rPr>
          <w:rFonts w:ascii="Cambria" w:eastAsia="Calibri" w:hAnsi="Cambria" w:cs="Cordia New"/>
          <w:color w:val="000000"/>
          <w:sz w:val="22"/>
          <w:szCs w:val="22"/>
        </w:rPr>
        <w:t>B. sốt rét.                 </w:t>
      </w:r>
      <w:r w:rsidRPr="009C3135">
        <w:rPr>
          <w:rFonts w:ascii="Cambria" w:eastAsia="Calibri" w:hAnsi="Cambria" w:cs="Cordia New"/>
          <w:color w:val="000000"/>
          <w:sz w:val="22"/>
          <w:szCs w:val="22"/>
        </w:rPr>
        <w:tab/>
      </w:r>
      <w:r w:rsidRPr="009C3135">
        <w:rPr>
          <w:rFonts w:ascii="Cambria" w:eastAsia="Calibri" w:hAnsi="Cambria" w:cs="Cordia New"/>
          <w:color w:val="000000"/>
          <w:sz w:val="22"/>
          <w:szCs w:val="22"/>
        </w:rPr>
        <w:tab/>
      </w:r>
      <w:r w:rsidRPr="009C3135">
        <w:rPr>
          <w:rFonts w:ascii="Cambria" w:eastAsia="Calibri" w:hAnsi="Cambria" w:cs="Cordia New"/>
          <w:color w:val="000000"/>
          <w:sz w:val="22"/>
          <w:szCs w:val="22"/>
        </w:rPr>
        <w:tab/>
      </w:r>
      <w:r w:rsidRPr="009C3135">
        <w:rPr>
          <w:rFonts w:ascii="Cambria" w:eastAsia="Calibri" w:hAnsi="Cambria" w:cs="Cordia New"/>
          <w:color w:val="000000"/>
          <w:sz w:val="22"/>
          <w:szCs w:val="22"/>
        </w:rPr>
        <w:tab/>
      </w:r>
      <w:r w:rsidRPr="009C3135">
        <w:rPr>
          <w:rFonts w:ascii="Cambria" w:eastAsia="Calibri" w:hAnsi="Cambria" w:cs="Cordia New"/>
          <w:color w:val="000000"/>
          <w:sz w:val="22"/>
          <w:szCs w:val="22"/>
        </w:rPr>
        <w:tab/>
        <w:t>D. Covid -19</w:t>
      </w:r>
    </w:p>
    <w:p w14:paraId="4F9F70BA"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b/>
          <w:sz w:val="22"/>
          <w:szCs w:val="22"/>
          <w:lang w:val="fr-FR"/>
        </w:rPr>
        <w:t>Câu 4:</w:t>
      </w:r>
      <w:r w:rsidRPr="009C3135">
        <w:rPr>
          <w:rFonts w:ascii="Cambria" w:eastAsia="Calibri" w:hAnsi="Cambria"/>
          <w:sz w:val="22"/>
          <w:szCs w:val="22"/>
          <w:lang w:val="fr-FR"/>
        </w:rPr>
        <w:t xml:space="preserve"> Cho các vai trò sau</w:t>
      </w:r>
      <w:r w:rsidRPr="009C3135">
        <w:rPr>
          <w:rFonts w:ascii="Cambria" w:eastAsia="Calibri" w:hAnsi="Cambria"/>
          <w:sz w:val="22"/>
          <w:szCs w:val="22"/>
          <w:lang w:val="vi-VN"/>
        </w:rPr>
        <w:t xml:space="preserve">: </w:t>
      </w:r>
    </w:p>
    <w:p w14:paraId="32B4722D" w14:textId="77777777" w:rsidR="00196975" w:rsidRDefault="00196975" w:rsidP="00A42056">
      <w:pPr>
        <w:spacing w:before="0" w:after="0" w:line="276" w:lineRule="auto"/>
        <w:ind w:right="-924"/>
        <w:rPr>
          <w:rFonts w:ascii="Cambria" w:eastAsia="Calibri" w:hAnsi="Cambria"/>
          <w:sz w:val="22"/>
          <w:szCs w:val="22"/>
          <w:lang w:val="vi-VN"/>
        </w:rPr>
        <w:sectPr w:rsidR="00196975" w:rsidSect="00A64445">
          <w:type w:val="continuous"/>
          <w:pgSz w:w="12240" w:h="15840"/>
          <w:pgMar w:top="568" w:right="758" w:bottom="426" w:left="993" w:header="578" w:footer="11" w:gutter="0"/>
          <w:cols w:space="720"/>
          <w:docGrid w:linePitch="360"/>
        </w:sectPr>
      </w:pPr>
    </w:p>
    <w:p w14:paraId="4F8D03AF"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sz w:val="22"/>
          <w:szCs w:val="22"/>
          <w:lang w:val="vi-VN"/>
        </w:rPr>
        <w:t xml:space="preserve">(1)Cung cấp thực phẩm  </w:t>
      </w:r>
    </w:p>
    <w:p w14:paraId="6FD33A85"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sz w:val="22"/>
          <w:szCs w:val="22"/>
          <w:lang w:val="vi-VN"/>
        </w:rPr>
        <w:t>(2) Sản xuất thuốc trừ sâu sinh học</w:t>
      </w:r>
    </w:p>
    <w:p w14:paraId="1578FA61"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sz w:val="22"/>
          <w:szCs w:val="22"/>
          <w:lang w:val="vi-VN"/>
        </w:rPr>
        <w:t>(3) Gây hư hỏng thực phẩm</w:t>
      </w:r>
    </w:p>
    <w:p w14:paraId="5D2A0AAB"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sz w:val="22"/>
          <w:szCs w:val="22"/>
          <w:lang w:val="vi-VN"/>
        </w:rPr>
        <w:t>(4) Phân hủy xác sinh vật và chất thải hữu cơ</w:t>
      </w:r>
    </w:p>
    <w:p w14:paraId="30E81B23" w14:textId="77777777" w:rsidR="00A42056" w:rsidRPr="009C3135" w:rsidRDefault="00A42056" w:rsidP="00A42056">
      <w:pPr>
        <w:spacing w:before="0" w:after="0" w:line="276" w:lineRule="auto"/>
        <w:ind w:right="-924"/>
        <w:rPr>
          <w:rFonts w:ascii="Cambria" w:eastAsia="Calibri" w:hAnsi="Cambria"/>
          <w:sz w:val="22"/>
          <w:szCs w:val="22"/>
          <w:lang w:val="vi-VN"/>
        </w:rPr>
      </w:pPr>
      <w:r w:rsidRPr="009C3135">
        <w:rPr>
          <w:rFonts w:ascii="Cambria" w:eastAsia="Calibri" w:hAnsi="Cambria"/>
          <w:sz w:val="22"/>
          <w:szCs w:val="22"/>
          <w:lang w:val="vi-VN"/>
        </w:rPr>
        <w:t>(5) Sản xuất các loại rượu, bia, đồ uống có cồn</w:t>
      </w:r>
    </w:p>
    <w:p w14:paraId="5365DF76" w14:textId="77777777" w:rsidR="00A42056" w:rsidRPr="009C3135" w:rsidRDefault="00A42056" w:rsidP="00A42056">
      <w:pPr>
        <w:spacing w:before="0" w:after="160" w:line="276" w:lineRule="auto"/>
        <w:ind w:right="-924"/>
        <w:rPr>
          <w:rFonts w:ascii="Cambria" w:eastAsia="Calibri" w:hAnsi="Cambria"/>
          <w:sz w:val="22"/>
          <w:szCs w:val="22"/>
          <w:lang w:val="vi-VN"/>
        </w:rPr>
      </w:pPr>
      <w:r w:rsidRPr="009C3135">
        <w:rPr>
          <w:rFonts w:ascii="Cambria" w:eastAsia="Calibri" w:hAnsi="Cambria"/>
          <w:sz w:val="22"/>
          <w:szCs w:val="22"/>
          <w:lang w:val="vi-VN"/>
        </w:rPr>
        <w:t>(6) Gây bệnh cho người và các loài sinh vật khác.</w:t>
      </w:r>
    </w:p>
    <w:p w14:paraId="063A923B" w14:textId="77777777" w:rsidR="00196975" w:rsidRDefault="00196975" w:rsidP="00A42056">
      <w:pPr>
        <w:spacing w:before="0" w:after="160" w:line="276" w:lineRule="auto"/>
        <w:ind w:right="-924"/>
        <w:rPr>
          <w:rFonts w:ascii="Cambria" w:eastAsia="Calibri" w:hAnsi="Cambria"/>
          <w:sz w:val="22"/>
          <w:szCs w:val="22"/>
          <w:lang w:val="vi-VN"/>
        </w:rPr>
        <w:sectPr w:rsidR="00196975" w:rsidSect="00196975">
          <w:type w:val="continuous"/>
          <w:pgSz w:w="12240" w:h="15840"/>
          <w:pgMar w:top="568" w:right="758" w:bottom="426" w:left="1701" w:header="578" w:footer="11" w:gutter="0"/>
          <w:cols w:num="2" w:space="720"/>
          <w:docGrid w:linePitch="360"/>
        </w:sectPr>
      </w:pPr>
    </w:p>
    <w:p w14:paraId="1008852D" w14:textId="77777777" w:rsidR="00A42056" w:rsidRPr="009C3135" w:rsidRDefault="00A42056" w:rsidP="00A42056">
      <w:pPr>
        <w:spacing w:before="0" w:after="160" w:line="276" w:lineRule="auto"/>
        <w:ind w:right="-924"/>
        <w:rPr>
          <w:rFonts w:ascii="Cambria" w:eastAsia="Calibri" w:hAnsi="Cambria"/>
          <w:sz w:val="22"/>
          <w:szCs w:val="22"/>
          <w:lang w:val="vi-VN"/>
        </w:rPr>
      </w:pPr>
      <w:r w:rsidRPr="009C3135">
        <w:rPr>
          <w:rFonts w:ascii="Cambria" w:eastAsia="Calibri" w:hAnsi="Cambria"/>
          <w:sz w:val="22"/>
          <w:szCs w:val="22"/>
          <w:lang w:val="vi-VN"/>
        </w:rPr>
        <w:t xml:space="preserve">Những vai trò nào </w:t>
      </w:r>
      <w:r w:rsidRPr="009C3135">
        <w:rPr>
          <w:rFonts w:ascii="Cambria" w:eastAsia="Calibri" w:hAnsi="Cambria"/>
          <w:b/>
          <w:bCs/>
          <w:i/>
          <w:iCs/>
          <w:sz w:val="22"/>
          <w:szCs w:val="22"/>
          <w:u w:val="single"/>
          <w:lang w:val="vi-VN"/>
        </w:rPr>
        <w:t>không phải</w:t>
      </w:r>
      <w:r w:rsidRPr="009C3135">
        <w:rPr>
          <w:rFonts w:ascii="Cambria" w:eastAsia="Calibri" w:hAnsi="Cambria"/>
          <w:sz w:val="22"/>
          <w:szCs w:val="22"/>
          <w:lang w:val="vi-VN"/>
        </w:rPr>
        <w:t xml:space="preserve"> là lợi ích của nấm trong thực tiễn ?</w:t>
      </w:r>
    </w:p>
    <w:p w14:paraId="31E9DB7A" w14:textId="77777777" w:rsidR="00A42056" w:rsidRPr="009C3135" w:rsidRDefault="00A42056" w:rsidP="00A42056">
      <w:pPr>
        <w:numPr>
          <w:ilvl w:val="0"/>
          <w:numId w:val="17"/>
        </w:numPr>
        <w:spacing w:before="0" w:after="160" w:line="276" w:lineRule="auto"/>
        <w:contextualSpacing/>
        <w:rPr>
          <w:rFonts w:ascii="Cambria" w:eastAsia="Calibri" w:hAnsi="Cambria"/>
          <w:sz w:val="22"/>
          <w:szCs w:val="22"/>
          <w:lang w:val="fr-FR"/>
        </w:rPr>
      </w:pPr>
      <w:r w:rsidRPr="009C3135">
        <w:rPr>
          <w:rFonts w:ascii="Cambria" w:eastAsia="Calibri" w:hAnsi="Cambria"/>
          <w:sz w:val="22"/>
          <w:szCs w:val="22"/>
          <w:lang w:val="fr-FR"/>
        </w:rPr>
        <w:t>(1) , (3), (5)            B. (2) , (4), (6)             C. (1) , (2), (5)     D. (3) , (4), (6)</w:t>
      </w:r>
    </w:p>
    <w:p w14:paraId="73959FC6" w14:textId="77777777" w:rsidR="00A42056" w:rsidRPr="009C3135" w:rsidRDefault="00A42056" w:rsidP="00A42056">
      <w:pPr>
        <w:spacing w:before="0" w:after="160" w:line="276" w:lineRule="auto"/>
        <w:rPr>
          <w:rFonts w:ascii="Cambria" w:eastAsia="Calibri" w:hAnsi="Cambria"/>
          <w:sz w:val="22"/>
          <w:szCs w:val="22"/>
          <w:lang w:val="vi-VN"/>
        </w:rPr>
      </w:pPr>
      <w:r w:rsidRPr="009C3135">
        <w:rPr>
          <w:rFonts w:ascii="Cambria" w:eastAsia="Times New Roman" w:hAnsi="Cambria"/>
          <w:b/>
          <w:bCs/>
          <w:sz w:val="22"/>
          <w:szCs w:val="22"/>
          <w:lang w:val="vi-VN" w:eastAsia="zh-CN" w:bidi="th-TH"/>
        </w:rPr>
        <w:t>Câu 5:</w:t>
      </w:r>
      <w:r w:rsidRPr="009C3135">
        <w:rPr>
          <w:rFonts w:ascii="Cambria" w:eastAsia="Times New Roman" w:hAnsi="Cambria"/>
          <w:sz w:val="22"/>
          <w:szCs w:val="22"/>
          <w:lang w:val="vi-VN" w:eastAsia="zh-CN" w:bidi="th-TH"/>
        </w:rPr>
        <w:t xml:space="preserve"> Quan sát hình dưới đây và xác định cấu tạo của virus bằng cách lựa chọn đáp án đúng. </w:t>
      </w:r>
    </w:p>
    <w:p w14:paraId="4E1F6192" w14:textId="77777777" w:rsidR="00A42056" w:rsidRPr="009C3135" w:rsidRDefault="00A42056" w:rsidP="00A42056">
      <w:pPr>
        <w:spacing w:before="0" w:after="0" w:line="276" w:lineRule="auto"/>
        <w:ind w:left="720"/>
        <w:contextualSpacing/>
        <w:rPr>
          <w:rFonts w:ascii="Cambria" w:eastAsia="Times New Roman" w:hAnsi="Cambria"/>
          <w:sz w:val="22"/>
          <w:szCs w:val="22"/>
          <w:lang w:val="vi-VN" w:eastAsia="zh-CN" w:bidi="th-TH"/>
        </w:rPr>
      </w:pPr>
      <w:r w:rsidRPr="009C3135">
        <w:rPr>
          <w:rFonts w:ascii="Cambria" w:eastAsia="Calibri" w:hAnsi="Cambria"/>
          <w:noProof/>
          <w:sz w:val="22"/>
          <w:szCs w:val="22"/>
          <w:lang w:val="vi-VN" w:eastAsia="vi-VN"/>
        </w:rPr>
        <w:drawing>
          <wp:inline distT="0" distB="0" distL="0" distR="0" wp14:anchorId="08856CF2" wp14:editId="01B147D9">
            <wp:extent cx="2569210" cy="1088390"/>
            <wp:effectExtent l="0" t="0" r="2540" b="0"/>
            <wp:docPr id="2" name="Picture 2" descr="Trắc nghiệm KHTN 6 Bài 24: Virus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KHTN 6 Bài 24: Virus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9210" cy="1088390"/>
                    </a:xfrm>
                    <a:prstGeom prst="rect">
                      <a:avLst/>
                    </a:prstGeom>
                    <a:noFill/>
                    <a:ln>
                      <a:noFill/>
                    </a:ln>
                  </pic:spPr>
                </pic:pic>
              </a:graphicData>
            </a:graphic>
          </wp:inline>
        </w:drawing>
      </w:r>
    </w:p>
    <w:p w14:paraId="24EEF495" w14:textId="77777777" w:rsidR="00A42056" w:rsidRPr="009C3135" w:rsidRDefault="00A42056" w:rsidP="00A42056">
      <w:pPr>
        <w:shd w:val="clear" w:color="auto" w:fill="FFFFFF"/>
        <w:spacing w:before="0" w:after="0" w:line="276" w:lineRule="auto"/>
        <w:jc w:val="both"/>
        <w:rPr>
          <w:rFonts w:ascii="Cambria" w:eastAsia="Times New Roman" w:hAnsi="Cambria"/>
          <w:sz w:val="22"/>
          <w:szCs w:val="22"/>
          <w:lang w:val="vi-VN" w:eastAsia="zh-CN" w:bidi="th-TH"/>
        </w:rPr>
      </w:pPr>
      <w:r w:rsidRPr="009C3135">
        <w:rPr>
          <w:rFonts w:ascii="Cambria" w:eastAsia="Times New Roman" w:hAnsi="Cambria"/>
          <w:sz w:val="22"/>
          <w:szCs w:val="22"/>
          <w:lang w:val="vi-VN" w:eastAsia="zh-CN" w:bidi="th-TH"/>
        </w:rPr>
        <w:t xml:space="preserve">     A.(1) Vỏ ngoài, (2) Vỏ protein, (3) Phần lõi.                      B. (1) Vỏ protein, (2) Vỏ ngoài, (3) Phần lõi.</w:t>
      </w:r>
    </w:p>
    <w:p w14:paraId="7E29CA19" w14:textId="77777777" w:rsidR="00A42056" w:rsidRPr="009C3135" w:rsidRDefault="00A42056" w:rsidP="00A42056">
      <w:pPr>
        <w:shd w:val="clear" w:color="auto" w:fill="FFFFFF"/>
        <w:spacing w:before="0" w:after="0" w:line="276" w:lineRule="auto"/>
        <w:jc w:val="both"/>
        <w:rPr>
          <w:rFonts w:ascii="Cambria" w:eastAsia="Times New Roman" w:hAnsi="Cambria"/>
          <w:sz w:val="22"/>
          <w:szCs w:val="22"/>
          <w:lang w:val="vi-VN" w:eastAsia="zh-CN" w:bidi="th-TH"/>
        </w:rPr>
      </w:pPr>
      <w:r w:rsidRPr="009C3135">
        <w:rPr>
          <w:rFonts w:ascii="Cambria" w:eastAsia="Times New Roman" w:hAnsi="Cambria"/>
          <w:sz w:val="22"/>
          <w:szCs w:val="22"/>
          <w:lang w:val="vi-VN" w:eastAsia="zh-CN" w:bidi="th-TH"/>
        </w:rPr>
        <w:t xml:space="preserve">     C. (1) Phần lõi, (2) Vỏ protein, (3) Vỏ ngoài.                     D. (1) Vỏ ngoài, (2) Phần lõi, (3) Vỏ protein.</w:t>
      </w:r>
    </w:p>
    <w:p w14:paraId="243B1659" w14:textId="77777777" w:rsidR="00A42056" w:rsidRPr="009C3135" w:rsidRDefault="00A42056" w:rsidP="00A42056">
      <w:pPr>
        <w:shd w:val="clear" w:color="auto" w:fill="FFFFFF"/>
        <w:spacing w:before="0" w:after="0" w:line="276" w:lineRule="auto"/>
        <w:jc w:val="both"/>
        <w:rPr>
          <w:rFonts w:ascii="Cambria" w:eastAsia="Times New Roman" w:hAnsi="Cambria"/>
          <w:sz w:val="22"/>
          <w:szCs w:val="22"/>
          <w:lang w:val="vi-VN" w:eastAsia="vi-VN"/>
        </w:rPr>
      </w:pPr>
      <w:r w:rsidRPr="009C3135">
        <w:rPr>
          <w:rFonts w:ascii="Cambria" w:eastAsia="Times New Roman" w:hAnsi="Cambria"/>
          <w:b/>
          <w:bCs/>
          <w:sz w:val="22"/>
          <w:szCs w:val="22"/>
          <w:lang w:val="vi-VN" w:eastAsia="vi-VN"/>
        </w:rPr>
        <w:t xml:space="preserve">Câu 6: </w:t>
      </w:r>
      <w:r w:rsidRPr="009C3135">
        <w:rPr>
          <w:rFonts w:ascii="Cambria" w:eastAsia="Times New Roman" w:hAnsi="Cambria"/>
          <w:sz w:val="22"/>
          <w:szCs w:val="22"/>
          <w:lang w:val="vi-VN" w:eastAsia="vi-VN"/>
        </w:rPr>
        <w:t xml:space="preserve">Đơn vị đo lực là  </w:t>
      </w:r>
    </w:p>
    <w:p w14:paraId="09D51227" w14:textId="77777777" w:rsidR="00A42056" w:rsidRPr="009C3135" w:rsidRDefault="00A42056" w:rsidP="00A42056">
      <w:pPr>
        <w:shd w:val="clear" w:color="auto" w:fill="FFFFFF"/>
        <w:spacing w:before="0" w:after="0" w:line="276" w:lineRule="auto"/>
        <w:jc w:val="both"/>
        <w:rPr>
          <w:rFonts w:ascii="Cambria" w:eastAsia="Times New Roman" w:hAnsi="Cambria"/>
          <w:sz w:val="22"/>
          <w:szCs w:val="22"/>
          <w:lang w:val="vi-VN" w:eastAsia="vi-VN"/>
        </w:rPr>
      </w:pPr>
      <w:r w:rsidRPr="009C3135">
        <w:rPr>
          <w:rFonts w:ascii="Cambria" w:eastAsia="Times New Roman" w:hAnsi="Cambria"/>
          <w:b/>
          <w:bCs/>
          <w:sz w:val="22"/>
          <w:szCs w:val="22"/>
          <w:lang w:val="vi-VN" w:eastAsia="vi-VN"/>
        </w:rPr>
        <w:t>A</w:t>
      </w:r>
      <w:r w:rsidRPr="009C3135">
        <w:rPr>
          <w:rFonts w:ascii="Cambria" w:eastAsia="Times New Roman" w:hAnsi="Cambria"/>
          <w:sz w:val="22"/>
          <w:szCs w:val="22"/>
          <w:lang w:val="vi-VN" w:eastAsia="vi-VN"/>
        </w:rPr>
        <w:t xml:space="preserve">. kilôgam                       </w:t>
      </w:r>
      <w:r w:rsidRPr="009C3135">
        <w:rPr>
          <w:rFonts w:ascii="Cambria" w:eastAsia="Times New Roman" w:hAnsi="Cambria"/>
          <w:b/>
          <w:bCs/>
          <w:sz w:val="22"/>
          <w:szCs w:val="22"/>
          <w:lang w:val="vi-VN" w:eastAsia="vi-VN"/>
        </w:rPr>
        <w:t>B</w:t>
      </w:r>
      <w:r w:rsidRPr="009C3135">
        <w:rPr>
          <w:rFonts w:ascii="Cambria" w:eastAsia="Times New Roman" w:hAnsi="Cambria"/>
          <w:sz w:val="22"/>
          <w:szCs w:val="22"/>
          <w:lang w:val="vi-VN" w:eastAsia="vi-VN"/>
        </w:rPr>
        <w:t xml:space="preserve">. gam                                             </w:t>
      </w:r>
      <w:r w:rsidRPr="009C3135">
        <w:rPr>
          <w:rFonts w:ascii="Cambria" w:eastAsia="Times New Roman" w:hAnsi="Cambria"/>
          <w:b/>
          <w:bCs/>
          <w:sz w:val="22"/>
          <w:szCs w:val="22"/>
          <w:lang w:val="vi-VN" w:eastAsia="vi-VN"/>
        </w:rPr>
        <w:t>C</w:t>
      </w:r>
      <w:r w:rsidRPr="009C3135">
        <w:rPr>
          <w:rFonts w:ascii="Cambria" w:eastAsia="Times New Roman" w:hAnsi="Cambria"/>
          <w:sz w:val="22"/>
          <w:szCs w:val="22"/>
          <w:lang w:val="vi-VN" w:eastAsia="vi-VN"/>
        </w:rPr>
        <w:t xml:space="preserve">. lít                                          </w:t>
      </w:r>
      <w:r w:rsidRPr="009C3135">
        <w:rPr>
          <w:rFonts w:ascii="Cambria" w:eastAsia="Times New Roman" w:hAnsi="Cambria"/>
          <w:b/>
          <w:bCs/>
          <w:sz w:val="22"/>
          <w:szCs w:val="22"/>
          <w:lang w:val="vi-VN" w:eastAsia="vi-VN"/>
        </w:rPr>
        <w:t>D</w:t>
      </w:r>
      <w:r w:rsidRPr="009C3135">
        <w:rPr>
          <w:rFonts w:ascii="Cambria" w:eastAsia="Times New Roman" w:hAnsi="Cambria"/>
          <w:sz w:val="22"/>
          <w:szCs w:val="22"/>
          <w:lang w:val="vi-VN" w:eastAsia="vi-VN"/>
        </w:rPr>
        <w:t>. niutơn</w:t>
      </w:r>
    </w:p>
    <w:p w14:paraId="4E261006" w14:textId="77777777" w:rsidR="00A42056" w:rsidRPr="009C3135" w:rsidRDefault="00A42056" w:rsidP="00A42056">
      <w:pPr>
        <w:spacing w:before="0" w:after="0" w:line="276" w:lineRule="auto"/>
        <w:rPr>
          <w:rFonts w:ascii="Cambria" w:eastAsia="Calibri" w:hAnsi="Cambria"/>
          <w:sz w:val="22"/>
          <w:szCs w:val="22"/>
          <w:lang w:val="vi-VN"/>
        </w:rPr>
      </w:pPr>
      <w:r w:rsidRPr="009C3135">
        <w:rPr>
          <w:rFonts w:ascii="Cambria" w:eastAsia="Calibri" w:hAnsi="Cambria"/>
          <w:b/>
          <w:bCs/>
          <w:sz w:val="22"/>
          <w:szCs w:val="22"/>
          <w:lang w:val="vi-VN"/>
        </w:rPr>
        <w:t>Câu 7:</w:t>
      </w:r>
      <w:r w:rsidRPr="009C3135">
        <w:rPr>
          <w:rFonts w:ascii="Cambria" w:eastAsia="Calibri" w:hAnsi="Cambria"/>
          <w:sz w:val="22"/>
          <w:szCs w:val="22"/>
          <w:lang w:val="vi-VN"/>
        </w:rPr>
        <w:t xml:space="preserve"> Dụng cụ dùng để đo lực là </w:t>
      </w:r>
    </w:p>
    <w:p w14:paraId="25419651" w14:textId="77777777" w:rsidR="00A42056" w:rsidRPr="009C3135" w:rsidRDefault="00A42056" w:rsidP="00A42056">
      <w:pPr>
        <w:spacing w:before="0" w:after="0" w:line="276" w:lineRule="auto"/>
        <w:rPr>
          <w:rFonts w:ascii="Cambria" w:eastAsia="Calibri" w:hAnsi="Cambria"/>
          <w:sz w:val="22"/>
          <w:szCs w:val="22"/>
          <w:lang w:val="vi-VN"/>
        </w:rPr>
      </w:pPr>
      <w:r w:rsidRPr="009C3135">
        <w:rPr>
          <w:rFonts w:ascii="Cambria" w:eastAsia="Calibri" w:hAnsi="Cambria"/>
          <w:sz w:val="22"/>
          <w:szCs w:val="22"/>
          <w:lang w:val="vi-VN"/>
        </w:rPr>
        <w:t>A. cân                              B. nhiệt kế                                        C. lực kế                                    D. đồng hồ</w:t>
      </w:r>
    </w:p>
    <w:p w14:paraId="603056A0" w14:textId="77777777" w:rsidR="00A42056" w:rsidRPr="009C3135" w:rsidRDefault="00A42056" w:rsidP="00A42056">
      <w:pPr>
        <w:spacing w:before="0" w:after="0" w:line="276" w:lineRule="auto"/>
        <w:ind w:left="48" w:right="48"/>
        <w:jc w:val="both"/>
        <w:rPr>
          <w:rFonts w:ascii="Cambria" w:eastAsia="Times New Roman" w:hAnsi="Cambria"/>
          <w:color w:val="000000"/>
          <w:sz w:val="22"/>
          <w:szCs w:val="22"/>
          <w:lang w:val="vi-VN" w:eastAsia="vi-VN"/>
        </w:rPr>
      </w:pPr>
      <w:r w:rsidRPr="009C3135">
        <w:rPr>
          <w:rFonts w:ascii="Cambria" w:eastAsia="Times New Roman" w:hAnsi="Cambria"/>
          <w:b/>
          <w:bCs/>
          <w:sz w:val="22"/>
          <w:szCs w:val="22"/>
          <w:lang w:val="vi-VN" w:eastAsia="vi-VN"/>
        </w:rPr>
        <w:t xml:space="preserve">Câu 8: </w:t>
      </w:r>
      <w:r w:rsidRPr="009C3135">
        <w:rPr>
          <w:rFonts w:ascii="Cambria" w:eastAsia="Times New Roman" w:hAnsi="Cambria"/>
          <w:color w:val="000000"/>
          <w:sz w:val="22"/>
          <w:szCs w:val="22"/>
          <w:lang w:val="vi-VN" w:eastAsia="vi-VN"/>
        </w:rPr>
        <w:t>Hình dưới đây biểu diễn lực có</w:t>
      </w:r>
    </w:p>
    <w:p w14:paraId="3978109E" w14:textId="77777777" w:rsidR="00A42056" w:rsidRPr="009C3135" w:rsidRDefault="00A42056" w:rsidP="00A42056">
      <w:pPr>
        <w:spacing w:before="0" w:after="160" w:line="276" w:lineRule="auto"/>
        <w:rPr>
          <w:rFonts w:ascii="Cambria" w:eastAsia="Times New Roman" w:hAnsi="Cambria"/>
          <w:sz w:val="22"/>
          <w:szCs w:val="22"/>
          <w:lang w:eastAsia="vi-VN"/>
        </w:rPr>
      </w:pPr>
      <w:r w:rsidRPr="009C3135">
        <w:rPr>
          <w:rFonts w:ascii="Cambria" w:eastAsia="Times New Roman" w:hAnsi="Cambria"/>
          <w:noProof/>
          <w:sz w:val="22"/>
          <w:szCs w:val="22"/>
          <w:lang w:val="vi-VN" w:eastAsia="vi-VN"/>
        </w:rPr>
        <w:drawing>
          <wp:inline distT="0" distB="0" distL="0" distR="0" wp14:anchorId="091E11B3" wp14:editId="6199A68B">
            <wp:extent cx="3086100" cy="904875"/>
            <wp:effectExtent l="0" t="0" r="0" b="9525"/>
            <wp:docPr id="3" name="Hình ảnh 12"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ách giải bài tập Cách biểu diễn lực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904875"/>
                    </a:xfrm>
                    <a:prstGeom prst="rect">
                      <a:avLst/>
                    </a:prstGeom>
                    <a:noFill/>
                    <a:ln>
                      <a:noFill/>
                    </a:ln>
                  </pic:spPr>
                </pic:pic>
              </a:graphicData>
            </a:graphic>
          </wp:inline>
        </w:drawing>
      </w:r>
    </w:p>
    <w:p w14:paraId="4E2244BB" w14:textId="77777777" w:rsidR="00A42056" w:rsidRPr="009C3135" w:rsidRDefault="00A42056" w:rsidP="00A42056">
      <w:pPr>
        <w:spacing w:before="0" w:after="160" w:line="276" w:lineRule="auto"/>
        <w:ind w:left="48" w:right="48"/>
        <w:jc w:val="both"/>
        <w:rPr>
          <w:rFonts w:ascii="Cambria" w:eastAsia="Times New Roman" w:hAnsi="Cambria"/>
          <w:color w:val="000000"/>
          <w:sz w:val="22"/>
          <w:szCs w:val="22"/>
          <w:lang w:eastAsia="vi-VN"/>
        </w:rPr>
      </w:pPr>
      <w:r w:rsidRPr="009C3135">
        <w:rPr>
          <w:rFonts w:ascii="Cambria" w:eastAsia="Times New Roman" w:hAnsi="Cambria"/>
          <w:color w:val="000000"/>
          <w:sz w:val="22"/>
          <w:szCs w:val="22"/>
          <w:lang w:eastAsia="vi-VN"/>
        </w:rPr>
        <w:t>A. độ lớn 90N, phương nằm ngang, chiều từ phải sang trái</w:t>
      </w:r>
    </w:p>
    <w:p w14:paraId="13B390C7" w14:textId="77777777" w:rsidR="00A42056" w:rsidRPr="009C3135" w:rsidRDefault="00A42056" w:rsidP="00A42056">
      <w:pPr>
        <w:spacing w:before="0" w:after="160" w:line="276" w:lineRule="auto"/>
        <w:ind w:left="48" w:right="48"/>
        <w:jc w:val="both"/>
        <w:rPr>
          <w:rFonts w:ascii="Cambria" w:eastAsia="Times New Roman" w:hAnsi="Cambria"/>
          <w:color w:val="000000"/>
          <w:sz w:val="22"/>
          <w:szCs w:val="22"/>
          <w:lang w:eastAsia="vi-VN"/>
        </w:rPr>
      </w:pPr>
      <w:r w:rsidRPr="009C3135">
        <w:rPr>
          <w:rFonts w:ascii="Cambria" w:eastAsia="Times New Roman" w:hAnsi="Cambria"/>
          <w:color w:val="000000"/>
          <w:sz w:val="22"/>
          <w:szCs w:val="22"/>
          <w:lang w:eastAsia="vi-VN"/>
        </w:rPr>
        <w:t>B. độ lớn 90N, phương nằm ngang, chiều từ trái sang phải</w:t>
      </w:r>
    </w:p>
    <w:p w14:paraId="6AC5E9C6" w14:textId="77777777" w:rsidR="00A42056" w:rsidRPr="009C3135" w:rsidRDefault="00A42056" w:rsidP="00A42056">
      <w:pPr>
        <w:spacing w:before="0" w:after="160" w:line="276" w:lineRule="auto"/>
        <w:ind w:right="48"/>
        <w:jc w:val="both"/>
        <w:rPr>
          <w:rFonts w:ascii="Cambria" w:eastAsia="Times New Roman" w:hAnsi="Cambria"/>
          <w:color w:val="000000"/>
          <w:sz w:val="22"/>
          <w:szCs w:val="22"/>
          <w:lang w:eastAsia="vi-VN"/>
        </w:rPr>
      </w:pPr>
      <w:r w:rsidRPr="009C3135">
        <w:rPr>
          <w:rFonts w:ascii="Cambria" w:eastAsia="Times New Roman" w:hAnsi="Cambria"/>
          <w:color w:val="000000"/>
          <w:sz w:val="22"/>
          <w:szCs w:val="22"/>
          <w:lang w:eastAsia="vi-VN"/>
        </w:rPr>
        <w:t>C. độ lớn 30N, phương nằm ngang, chiều từ trái sang phải</w:t>
      </w:r>
    </w:p>
    <w:p w14:paraId="45A635B5" w14:textId="77777777" w:rsidR="00A42056" w:rsidRPr="009C3135" w:rsidRDefault="00A42056" w:rsidP="00A42056">
      <w:pPr>
        <w:spacing w:before="0" w:after="160" w:line="276" w:lineRule="auto"/>
        <w:ind w:left="48" w:right="48"/>
        <w:jc w:val="both"/>
        <w:rPr>
          <w:rFonts w:ascii="Cambria" w:eastAsia="Times New Roman" w:hAnsi="Cambria"/>
          <w:color w:val="000000"/>
          <w:sz w:val="22"/>
          <w:szCs w:val="22"/>
          <w:lang w:eastAsia="vi-VN"/>
        </w:rPr>
      </w:pPr>
      <w:r w:rsidRPr="009C3135">
        <w:rPr>
          <w:rFonts w:ascii="Cambria" w:eastAsia="Times New Roman" w:hAnsi="Cambria"/>
          <w:color w:val="000000"/>
          <w:sz w:val="22"/>
          <w:szCs w:val="22"/>
          <w:lang w:eastAsia="vi-VN"/>
        </w:rPr>
        <w:t>D. độ lớn 30N, phương nằm ngang, chiều từ dưới lên trên</w:t>
      </w:r>
    </w:p>
    <w:p w14:paraId="1467466F" w14:textId="77777777" w:rsidR="00A42056" w:rsidRPr="009C3135" w:rsidRDefault="00A42056" w:rsidP="00A42056">
      <w:pPr>
        <w:spacing w:before="100" w:after="160" w:line="276" w:lineRule="auto"/>
        <w:jc w:val="both"/>
        <w:rPr>
          <w:rFonts w:ascii="Cambria" w:eastAsia="Calibri" w:hAnsi="Cambria"/>
          <w:sz w:val="22"/>
          <w:szCs w:val="22"/>
          <w:lang w:val="vi-VN"/>
        </w:rPr>
      </w:pPr>
      <w:r w:rsidRPr="009C3135">
        <w:rPr>
          <w:rFonts w:ascii="Cambria" w:eastAsia="Calibri" w:hAnsi="Cambria"/>
          <w:b/>
          <w:sz w:val="22"/>
          <w:szCs w:val="22"/>
        </w:rPr>
        <w:t>Câu 9:</w:t>
      </w:r>
      <w:r w:rsidRPr="009C3135">
        <w:rPr>
          <w:rFonts w:ascii="Cambria" w:eastAsia="Calibri" w:hAnsi="Cambria"/>
          <w:sz w:val="22"/>
          <w:szCs w:val="22"/>
        </w:rPr>
        <w:t xml:space="preserve"> Nhiên liệu tích trữ năng lượng hữu ích. Chúng ta thu được năng lượng từ nhiên liệu bằng cách</w:t>
      </w:r>
    </w:p>
    <w:p w14:paraId="5905D675" w14:textId="77777777" w:rsidR="00A42056" w:rsidRPr="009C3135" w:rsidRDefault="00A42056" w:rsidP="00A42056">
      <w:pPr>
        <w:spacing w:before="100" w:after="160" w:line="276" w:lineRule="auto"/>
        <w:ind w:firstLine="709"/>
        <w:jc w:val="both"/>
        <w:rPr>
          <w:rFonts w:ascii="Cambria" w:eastAsia="Calibri" w:hAnsi="Cambria"/>
          <w:sz w:val="22"/>
          <w:szCs w:val="22"/>
          <w:lang w:val="fr-FR"/>
        </w:rPr>
      </w:pPr>
      <w:r w:rsidRPr="009C3135">
        <w:rPr>
          <w:rFonts w:ascii="Cambria" w:eastAsia="Calibri" w:hAnsi="Cambria"/>
          <w:b/>
          <w:sz w:val="22"/>
          <w:szCs w:val="22"/>
          <w:lang w:val="fr-FR"/>
        </w:rPr>
        <w:lastRenderedPageBreak/>
        <w:t>A.</w:t>
      </w:r>
      <w:r w:rsidRPr="009C3135">
        <w:rPr>
          <w:rFonts w:ascii="Cambria" w:eastAsia="Calibri" w:hAnsi="Cambria"/>
          <w:sz w:val="22"/>
          <w:szCs w:val="22"/>
          <w:lang w:val="fr-FR"/>
        </w:rPr>
        <w:t xml:space="preserve"> di chuyển nhên liệu.</w:t>
      </w:r>
      <w:r w:rsidRPr="009C3135">
        <w:rPr>
          <w:rFonts w:ascii="Cambria" w:eastAsia="Calibri" w:hAnsi="Cambria"/>
          <w:sz w:val="22"/>
          <w:szCs w:val="22"/>
          <w:lang w:val="fr-FR"/>
        </w:rPr>
        <w:tab/>
      </w:r>
      <w:r w:rsidRPr="009C3135">
        <w:rPr>
          <w:rFonts w:ascii="Cambria" w:eastAsia="Calibri" w:hAnsi="Cambria"/>
          <w:sz w:val="22"/>
          <w:szCs w:val="22"/>
          <w:lang w:val="fr-FR"/>
        </w:rPr>
        <w:tab/>
      </w:r>
      <w:r w:rsidRPr="009C3135">
        <w:rPr>
          <w:rFonts w:ascii="Cambria" w:eastAsia="Calibri" w:hAnsi="Cambria"/>
          <w:b/>
          <w:sz w:val="22"/>
          <w:szCs w:val="22"/>
          <w:lang w:val="fr-FR"/>
        </w:rPr>
        <w:t>B.</w:t>
      </w:r>
      <w:r w:rsidRPr="009C3135">
        <w:rPr>
          <w:rFonts w:ascii="Cambria" w:eastAsia="Calibri" w:hAnsi="Cambria"/>
          <w:sz w:val="22"/>
          <w:szCs w:val="22"/>
          <w:lang w:val="fr-FR"/>
        </w:rPr>
        <w:t xml:space="preserve"> tích trữ nhiên liệu,</w:t>
      </w:r>
    </w:p>
    <w:p w14:paraId="500120F1" w14:textId="77777777" w:rsidR="00A42056" w:rsidRPr="009C3135" w:rsidRDefault="00A42056" w:rsidP="00A42056">
      <w:pPr>
        <w:spacing w:before="100" w:after="160" w:line="276" w:lineRule="auto"/>
        <w:ind w:firstLine="709"/>
        <w:jc w:val="both"/>
        <w:rPr>
          <w:rFonts w:ascii="Cambria" w:eastAsia="Calibri" w:hAnsi="Cambria"/>
          <w:sz w:val="22"/>
          <w:szCs w:val="22"/>
          <w:lang w:val="fr-FR"/>
        </w:rPr>
      </w:pPr>
      <w:r w:rsidRPr="009C3135">
        <w:rPr>
          <w:rFonts w:ascii="Cambria" w:eastAsia="Calibri" w:hAnsi="Cambria"/>
          <w:b/>
          <w:sz w:val="22"/>
          <w:szCs w:val="22"/>
          <w:lang w:val="fr-FR"/>
        </w:rPr>
        <w:t>C</w:t>
      </w:r>
      <w:r w:rsidRPr="009C3135">
        <w:rPr>
          <w:rFonts w:ascii="Cambria" w:eastAsia="Calibri" w:hAnsi="Cambria"/>
          <w:sz w:val="22"/>
          <w:szCs w:val="22"/>
          <w:lang w:val="fr-FR"/>
        </w:rPr>
        <w:t>. đốt cháy nhiên liệu.</w:t>
      </w:r>
      <w:r w:rsidRPr="009C3135">
        <w:rPr>
          <w:rFonts w:ascii="Cambria" w:eastAsia="Calibri" w:hAnsi="Cambria"/>
          <w:sz w:val="22"/>
          <w:szCs w:val="22"/>
          <w:lang w:val="fr-FR"/>
        </w:rPr>
        <w:tab/>
      </w:r>
      <w:r w:rsidRPr="009C3135">
        <w:rPr>
          <w:rFonts w:ascii="Cambria" w:eastAsia="Calibri" w:hAnsi="Cambria"/>
          <w:b/>
          <w:sz w:val="22"/>
          <w:szCs w:val="22"/>
          <w:lang w:val="fr-FR"/>
        </w:rPr>
        <w:tab/>
        <w:t>D.</w:t>
      </w:r>
      <w:r w:rsidRPr="009C3135">
        <w:rPr>
          <w:rFonts w:ascii="Cambria" w:eastAsia="Calibri" w:hAnsi="Cambria"/>
          <w:sz w:val="22"/>
          <w:szCs w:val="22"/>
          <w:lang w:val="fr-FR"/>
        </w:rPr>
        <w:t xml:space="preserve"> nấu nhiên liệu.</w:t>
      </w:r>
    </w:p>
    <w:p w14:paraId="5659A09B" w14:textId="77777777" w:rsidR="00A42056" w:rsidRPr="009C3135" w:rsidRDefault="00A42056" w:rsidP="00A42056">
      <w:pPr>
        <w:tabs>
          <w:tab w:val="left" w:pos="284"/>
        </w:tabs>
        <w:spacing w:before="0" w:after="160" w:line="276" w:lineRule="auto"/>
        <w:jc w:val="both"/>
        <w:rPr>
          <w:rFonts w:ascii="Cambria" w:eastAsia="Calibri" w:hAnsi="Cambria"/>
          <w:bCs/>
          <w:sz w:val="22"/>
          <w:szCs w:val="22"/>
          <w:lang w:val="vi-VN"/>
        </w:rPr>
      </w:pPr>
      <w:r w:rsidRPr="009C3135">
        <w:rPr>
          <w:rFonts w:ascii="Cambria" w:eastAsia="Calibri" w:hAnsi="Cambria"/>
          <w:b/>
          <w:bCs/>
          <w:sz w:val="22"/>
          <w:szCs w:val="22"/>
          <w:lang w:val="pt-BR"/>
        </w:rPr>
        <w:t>Câu 10</w:t>
      </w:r>
      <w:r w:rsidRPr="009C3135">
        <w:rPr>
          <w:rFonts w:ascii="Cambria" w:eastAsia="Calibri" w:hAnsi="Cambria"/>
          <w:b/>
          <w:bCs/>
          <w:sz w:val="22"/>
          <w:szCs w:val="22"/>
          <w:lang w:val="vi-VN"/>
        </w:rPr>
        <w:t xml:space="preserve">: </w:t>
      </w:r>
      <w:r w:rsidRPr="009C3135">
        <w:rPr>
          <w:rFonts w:ascii="Cambria" w:eastAsia="Calibri" w:hAnsi="Cambria"/>
          <w:bCs/>
          <w:sz w:val="22"/>
          <w:szCs w:val="22"/>
          <w:lang w:val="pt-BR"/>
        </w:rPr>
        <w:t>Nguồn năng lượng nào dưới đây là nguồn năng lượng tái tạo?</w:t>
      </w:r>
      <w:r w:rsidRPr="009C3135">
        <w:rPr>
          <w:rFonts w:ascii="Cambria" w:eastAsia="Calibri" w:hAnsi="Cambria"/>
          <w:bCs/>
          <w:sz w:val="22"/>
          <w:szCs w:val="22"/>
          <w:lang w:val="vi-VN"/>
        </w:rPr>
        <w:t xml:space="preserve"> </w:t>
      </w:r>
    </w:p>
    <w:p w14:paraId="47733918" w14:textId="77777777" w:rsidR="00A42056" w:rsidRPr="009C3135" w:rsidRDefault="00A42056" w:rsidP="00A42056">
      <w:pPr>
        <w:numPr>
          <w:ilvl w:val="0"/>
          <w:numId w:val="18"/>
        </w:numPr>
        <w:tabs>
          <w:tab w:val="left" w:pos="284"/>
        </w:tabs>
        <w:spacing w:before="0" w:after="0" w:line="276" w:lineRule="auto"/>
        <w:contextualSpacing/>
        <w:jc w:val="both"/>
        <w:rPr>
          <w:rFonts w:ascii="Cambria" w:eastAsia="Calibri" w:hAnsi="Cambria"/>
          <w:b/>
          <w:sz w:val="22"/>
          <w:szCs w:val="22"/>
        </w:rPr>
      </w:pPr>
      <w:r w:rsidRPr="009C3135">
        <w:rPr>
          <w:rFonts w:ascii="Cambria" w:eastAsia="Calibri" w:hAnsi="Cambria"/>
          <w:sz w:val="22"/>
          <w:szCs w:val="22"/>
        </w:rPr>
        <w:t>Than.</w:t>
      </w:r>
      <w:r w:rsidRPr="009C3135">
        <w:rPr>
          <w:rFonts w:ascii="Cambria" w:eastAsia="Calibri" w:hAnsi="Cambria"/>
          <w:b/>
          <w:sz w:val="22"/>
          <w:szCs w:val="22"/>
        </w:rPr>
        <w:tab/>
      </w:r>
      <w:r w:rsidRPr="009C3135">
        <w:rPr>
          <w:rFonts w:ascii="Cambria" w:eastAsia="Calibri" w:hAnsi="Cambria"/>
          <w:b/>
          <w:sz w:val="22"/>
          <w:szCs w:val="22"/>
        </w:rPr>
        <w:tab/>
      </w:r>
      <w:r w:rsidRPr="009C3135">
        <w:rPr>
          <w:rFonts w:ascii="Cambria" w:eastAsia="Calibri" w:hAnsi="Cambria"/>
          <w:b/>
          <w:bCs/>
          <w:sz w:val="22"/>
          <w:szCs w:val="22"/>
        </w:rPr>
        <w:t>B.</w:t>
      </w:r>
      <w:r w:rsidRPr="009C3135">
        <w:rPr>
          <w:rFonts w:ascii="Cambria" w:eastAsia="Calibri" w:hAnsi="Cambria"/>
          <w:sz w:val="22"/>
          <w:szCs w:val="22"/>
        </w:rPr>
        <w:t>Khí tự nhiên.</w:t>
      </w:r>
      <w:r w:rsidRPr="009C3135">
        <w:rPr>
          <w:rFonts w:ascii="Cambria" w:eastAsia="Calibri" w:hAnsi="Cambria"/>
          <w:b/>
          <w:sz w:val="22"/>
          <w:szCs w:val="22"/>
        </w:rPr>
        <w:tab/>
      </w:r>
      <w:r w:rsidR="00196975">
        <w:rPr>
          <w:rFonts w:ascii="Cambria" w:eastAsia="Calibri" w:hAnsi="Cambria"/>
          <w:b/>
          <w:sz w:val="22"/>
          <w:szCs w:val="22"/>
        </w:rPr>
        <w:tab/>
      </w:r>
      <w:r w:rsidR="00196975">
        <w:rPr>
          <w:rFonts w:ascii="Cambria" w:eastAsia="Calibri" w:hAnsi="Cambria"/>
          <w:b/>
          <w:sz w:val="22"/>
          <w:szCs w:val="22"/>
        </w:rPr>
        <w:tab/>
      </w:r>
      <w:r w:rsidRPr="009C3135">
        <w:rPr>
          <w:rFonts w:ascii="Cambria" w:eastAsia="Calibri" w:hAnsi="Cambria"/>
          <w:b/>
          <w:bCs/>
          <w:sz w:val="22"/>
          <w:szCs w:val="22"/>
        </w:rPr>
        <w:t>C.</w:t>
      </w:r>
      <w:r w:rsidRPr="009C3135">
        <w:rPr>
          <w:rFonts w:ascii="Cambria" w:eastAsia="Calibri" w:hAnsi="Cambria"/>
          <w:sz w:val="22"/>
          <w:szCs w:val="22"/>
        </w:rPr>
        <w:t>Gió.</w:t>
      </w:r>
      <w:r w:rsidRPr="009C3135">
        <w:rPr>
          <w:rFonts w:ascii="Cambria" w:eastAsia="Calibri" w:hAnsi="Cambria"/>
          <w:b/>
          <w:sz w:val="22"/>
          <w:szCs w:val="22"/>
        </w:rPr>
        <w:tab/>
      </w:r>
      <w:r w:rsidRPr="009C3135">
        <w:rPr>
          <w:rFonts w:ascii="Cambria" w:eastAsia="Calibri" w:hAnsi="Cambria"/>
          <w:b/>
          <w:sz w:val="22"/>
          <w:szCs w:val="22"/>
        </w:rPr>
        <w:tab/>
      </w:r>
      <w:r w:rsidRPr="009C3135">
        <w:rPr>
          <w:rFonts w:ascii="Cambria" w:eastAsia="Calibri" w:hAnsi="Cambria"/>
          <w:b/>
          <w:sz w:val="22"/>
          <w:szCs w:val="22"/>
        </w:rPr>
        <w:tab/>
      </w:r>
      <w:r w:rsidRPr="009C3135">
        <w:rPr>
          <w:rFonts w:ascii="Cambria" w:eastAsia="Calibri" w:hAnsi="Cambria"/>
          <w:b/>
          <w:bCs/>
          <w:sz w:val="22"/>
          <w:szCs w:val="22"/>
        </w:rPr>
        <w:t>D.</w:t>
      </w:r>
      <w:r w:rsidRPr="009C3135">
        <w:rPr>
          <w:rFonts w:ascii="Cambria" w:eastAsia="Calibri" w:hAnsi="Cambria"/>
          <w:sz w:val="22"/>
          <w:szCs w:val="22"/>
        </w:rPr>
        <w:t>Dầu.</w:t>
      </w:r>
    </w:p>
    <w:p w14:paraId="2A621EF1" w14:textId="77777777" w:rsidR="00A42056" w:rsidRPr="009C3135" w:rsidRDefault="00A42056" w:rsidP="00A42056">
      <w:pPr>
        <w:tabs>
          <w:tab w:val="left" w:pos="284"/>
        </w:tabs>
        <w:spacing w:before="0" w:after="0" w:line="276" w:lineRule="auto"/>
        <w:jc w:val="both"/>
        <w:rPr>
          <w:rFonts w:ascii="Cambria" w:eastAsia="Calibri" w:hAnsi="Cambria"/>
          <w:bCs/>
          <w:sz w:val="22"/>
          <w:szCs w:val="22"/>
          <w:lang w:val="vi-VN"/>
        </w:rPr>
      </w:pPr>
      <w:r w:rsidRPr="009C3135">
        <w:rPr>
          <w:rFonts w:ascii="Cambria" w:eastAsia="Calibri" w:hAnsi="Cambria"/>
          <w:b/>
          <w:sz w:val="22"/>
          <w:szCs w:val="22"/>
        </w:rPr>
        <w:t>Câu</w:t>
      </w:r>
      <w:r w:rsidRPr="009C3135">
        <w:rPr>
          <w:rFonts w:ascii="Cambria" w:eastAsia="Calibri" w:hAnsi="Cambria"/>
          <w:b/>
          <w:sz w:val="22"/>
          <w:szCs w:val="22"/>
          <w:lang w:val="vi-VN"/>
        </w:rPr>
        <w:t xml:space="preserve"> 11: </w:t>
      </w:r>
      <w:r w:rsidRPr="009C3135">
        <w:rPr>
          <w:rFonts w:ascii="Cambria" w:eastAsia="Calibri" w:hAnsi="Cambria"/>
          <w:bCs/>
          <w:sz w:val="22"/>
          <w:szCs w:val="22"/>
          <w:lang w:val="vi-VN"/>
        </w:rPr>
        <w:t xml:space="preserve">Sinh vật nào sau đây có hại cho con người? </w:t>
      </w:r>
    </w:p>
    <w:p w14:paraId="1149D97F" w14:textId="77777777" w:rsidR="00A42056" w:rsidRPr="009C3135" w:rsidRDefault="00A42056" w:rsidP="00A42056">
      <w:pPr>
        <w:numPr>
          <w:ilvl w:val="0"/>
          <w:numId w:val="20"/>
        </w:numPr>
        <w:tabs>
          <w:tab w:val="left" w:pos="284"/>
        </w:tabs>
        <w:spacing w:before="0" w:after="0" w:line="276" w:lineRule="auto"/>
        <w:contextualSpacing/>
        <w:jc w:val="both"/>
        <w:rPr>
          <w:rFonts w:ascii="Cambria" w:eastAsia="Calibri" w:hAnsi="Cambria"/>
          <w:bCs/>
          <w:sz w:val="22"/>
          <w:szCs w:val="22"/>
          <w:lang w:val="vi-VN"/>
        </w:rPr>
      </w:pPr>
      <w:r w:rsidRPr="009C3135">
        <w:rPr>
          <w:rFonts w:ascii="Cambria" w:eastAsia="Calibri" w:hAnsi="Cambria"/>
          <w:bCs/>
          <w:sz w:val="22"/>
          <w:szCs w:val="22"/>
          <w:lang w:val="vi-VN"/>
        </w:rPr>
        <w:t>Muỗi</w:t>
      </w:r>
      <w:r w:rsidRPr="009C3135">
        <w:rPr>
          <w:rFonts w:ascii="Cambria" w:eastAsia="Calibri" w:hAnsi="Cambria"/>
          <w:bCs/>
          <w:sz w:val="22"/>
          <w:szCs w:val="22"/>
          <w:lang w:val="vi-VN"/>
        </w:rPr>
        <w:tab/>
      </w:r>
      <w:r w:rsidRPr="009C3135">
        <w:rPr>
          <w:rFonts w:ascii="Cambria" w:eastAsia="Calibri" w:hAnsi="Cambria"/>
          <w:bCs/>
          <w:sz w:val="22"/>
          <w:szCs w:val="22"/>
          <w:lang w:val="vi-VN"/>
        </w:rPr>
        <w:tab/>
        <w:t>B.Ong</w:t>
      </w:r>
      <w:r w:rsidRPr="009C3135">
        <w:rPr>
          <w:rFonts w:ascii="Cambria" w:eastAsia="Calibri" w:hAnsi="Cambria"/>
          <w:bCs/>
          <w:sz w:val="22"/>
          <w:szCs w:val="22"/>
          <w:lang w:val="vi-VN"/>
        </w:rPr>
        <w:tab/>
      </w:r>
      <w:r w:rsidRPr="009C3135">
        <w:rPr>
          <w:rFonts w:ascii="Cambria" w:eastAsia="Calibri" w:hAnsi="Cambria"/>
          <w:bCs/>
          <w:sz w:val="22"/>
          <w:szCs w:val="22"/>
          <w:lang w:val="vi-VN"/>
        </w:rPr>
        <w:tab/>
      </w:r>
      <w:r w:rsidRPr="009C3135">
        <w:rPr>
          <w:rFonts w:ascii="Cambria" w:eastAsia="Calibri" w:hAnsi="Cambria"/>
          <w:bCs/>
          <w:sz w:val="22"/>
          <w:szCs w:val="22"/>
          <w:lang w:val="vi-VN"/>
        </w:rPr>
        <w:tab/>
        <w:t>C. Mực</w:t>
      </w:r>
      <w:r w:rsidRPr="009C3135">
        <w:rPr>
          <w:rFonts w:ascii="Cambria" w:eastAsia="Calibri" w:hAnsi="Cambria"/>
          <w:bCs/>
          <w:sz w:val="22"/>
          <w:szCs w:val="22"/>
          <w:lang w:val="vi-VN"/>
        </w:rPr>
        <w:tab/>
      </w:r>
      <w:r w:rsidRPr="009C3135">
        <w:rPr>
          <w:rFonts w:ascii="Cambria" w:eastAsia="Calibri" w:hAnsi="Cambria"/>
          <w:bCs/>
          <w:sz w:val="22"/>
          <w:szCs w:val="22"/>
          <w:lang w:val="vi-VN"/>
        </w:rPr>
        <w:tab/>
      </w:r>
      <w:r w:rsidRPr="009C3135">
        <w:rPr>
          <w:rFonts w:ascii="Cambria" w:eastAsia="Calibri" w:hAnsi="Cambria"/>
          <w:bCs/>
          <w:sz w:val="22"/>
          <w:szCs w:val="22"/>
          <w:lang w:val="vi-VN"/>
        </w:rPr>
        <w:tab/>
        <w:t>D. Gà</w:t>
      </w:r>
    </w:p>
    <w:p w14:paraId="59299DB9"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b/>
          <w:bCs/>
          <w:color w:val="333333"/>
          <w:sz w:val="22"/>
          <w:szCs w:val="22"/>
          <w:lang w:val="vi-VN" w:eastAsia="vi-VN"/>
        </w:rPr>
        <w:t xml:space="preserve">Câu 12: Cho các vai trò sau: </w:t>
      </w:r>
    </w:p>
    <w:p w14:paraId="2C94B214"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(1) Đảm bảo sự phát triển bền vững của con người</w:t>
      </w:r>
    </w:p>
    <w:p w14:paraId="5F806402"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(2) Là nguồn cung cấp tài nguyên vô cùng, vô tận</w:t>
      </w:r>
    </w:p>
    <w:p w14:paraId="5B898A26"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(3) Phục vụ nhu cầu tham quan, giải trí của con người</w:t>
      </w:r>
    </w:p>
    <w:p w14:paraId="4685C373"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(4) Giúp con người thích nghi với biến đổi khí hậu</w:t>
      </w:r>
    </w:p>
    <w:p w14:paraId="14A7DEFB"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(5) Liên tục hình thành thêm nhiều loài mới phục vụ cho nhu cầu của con người</w:t>
      </w:r>
    </w:p>
    <w:p w14:paraId="0722129D" w14:textId="77777777" w:rsidR="00A42056" w:rsidRPr="009C3135" w:rsidRDefault="00A42056" w:rsidP="00A42056">
      <w:pPr>
        <w:shd w:val="clear" w:color="auto" w:fill="FFFFFF"/>
        <w:spacing w:before="0" w:after="0" w:line="276" w:lineRule="auto"/>
        <w:rPr>
          <w:rFonts w:ascii="Cambria" w:eastAsia="Times New Roman" w:hAnsi="Cambria"/>
          <w:color w:val="333333"/>
          <w:sz w:val="22"/>
          <w:szCs w:val="22"/>
          <w:lang w:val="vi-VN" w:eastAsia="vi-VN"/>
        </w:rPr>
      </w:pPr>
      <w:r w:rsidRPr="009C3135">
        <w:rPr>
          <w:rFonts w:ascii="Cambria" w:eastAsia="Times New Roman" w:hAnsi="Cambria"/>
          <w:color w:val="333333"/>
          <w:sz w:val="22"/>
          <w:szCs w:val="22"/>
          <w:lang w:val="vi-VN" w:eastAsia="vi-VN"/>
        </w:rPr>
        <w:t>Những vai trò nào là vai trò của đa dạng sinh học đối với con người?</w:t>
      </w:r>
    </w:p>
    <w:p w14:paraId="4130B2D4" w14:textId="77777777" w:rsidR="00A42056" w:rsidRPr="009C3135" w:rsidRDefault="00A42056" w:rsidP="00A42056">
      <w:pPr>
        <w:shd w:val="clear" w:color="auto" w:fill="D9D9E2"/>
        <w:spacing w:before="0" w:after="0" w:line="276" w:lineRule="auto"/>
        <w:ind w:left="360"/>
        <w:rPr>
          <w:rFonts w:ascii="Cambria" w:eastAsia="Times New Roman" w:hAnsi="Cambria"/>
          <w:color w:val="333333"/>
          <w:sz w:val="22"/>
          <w:szCs w:val="22"/>
          <w:shd w:val="pct15" w:color="auto" w:fill="FFFFFF"/>
          <w:lang w:val="vi-VN" w:eastAsia="vi-VN"/>
        </w:rPr>
      </w:pPr>
      <w:r w:rsidRPr="009C3135">
        <w:rPr>
          <w:rFonts w:ascii="Cambria" w:eastAsia="Times New Roman" w:hAnsi="Cambria"/>
          <w:color w:val="333333"/>
          <w:sz w:val="22"/>
          <w:szCs w:val="22"/>
          <w:shd w:val="pct15" w:color="auto" w:fill="FFFFFF"/>
          <w:lang w:val="vi-VN" w:eastAsia="vi-VN"/>
        </w:rPr>
        <w:t xml:space="preserve">A. (1), (2), (3)                   B. (2), (3), (5)                        </w:t>
      </w:r>
      <w:r w:rsidRPr="009C3135">
        <w:rPr>
          <w:rFonts w:ascii="Cambria" w:eastAsia="Times New Roman" w:hAnsi="Cambria"/>
          <w:b/>
          <w:bCs/>
          <w:color w:val="333333"/>
          <w:sz w:val="22"/>
          <w:szCs w:val="22"/>
          <w:shd w:val="pct15" w:color="auto" w:fill="FFFFFF"/>
          <w:lang w:val="vi-VN" w:eastAsia="vi-VN"/>
        </w:rPr>
        <w:t>C. (1), (3), (4)                 </w:t>
      </w:r>
      <w:r w:rsidRPr="009C3135">
        <w:rPr>
          <w:rFonts w:ascii="Cambria" w:eastAsia="Times New Roman" w:hAnsi="Cambria"/>
          <w:color w:val="333333"/>
          <w:sz w:val="22"/>
          <w:szCs w:val="22"/>
          <w:shd w:val="pct15" w:color="auto" w:fill="FFFFFF"/>
          <w:lang w:val="vi-VN" w:eastAsia="vi-VN"/>
        </w:rPr>
        <w:t xml:space="preserve">           D. (2), (4), (5) </w:t>
      </w:r>
    </w:p>
    <w:p w14:paraId="044945C9" w14:textId="77777777" w:rsidR="00A42056" w:rsidRPr="009C3135" w:rsidRDefault="00A42056" w:rsidP="00A42056">
      <w:pPr>
        <w:spacing w:before="100" w:after="160" w:line="276" w:lineRule="auto"/>
        <w:jc w:val="both"/>
        <w:rPr>
          <w:rFonts w:ascii="Cambria" w:eastAsia="Calibri" w:hAnsi="Cambria"/>
          <w:sz w:val="22"/>
          <w:szCs w:val="22"/>
          <w:lang w:val="vi-VN"/>
        </w:rPr>
      </w:pPr>
      <w:r w:rsidRPr="009C3135">
        <w:rPr>
          <w:rFonts w:ascii="Cambria" w:eastAsia="Calibri" w:hAnsi="Cambria"/>
          <w:b/>
          <w:sz w:val="22"/>
          <w:szCs w:val="22"/>
          <w:lang w:val="vi-VN"/>
        </w:rPr>
        <w:t>Câu 13:</w:t>
      </w:r>
      <w:r w:rsidRPr="009C3135">
        <w:rPr>
          <w:rFonts w:ascii="Cambria" w:eastAsia="Calibri" w:hAnsi="Cambria"/>
          <w:sz w:val="22"/>
          <w:szCs w:val="22"/>
          <w:lang w:val="vi-VN"/>
        </w:rPr>
        <w:t xml:space="preserve"> Tên dạng năng lượng có trong hình sau là: </w:t>
      </w:r>
    </w:p>
    <w:p w14:paraId="0A06F089" w14:textId="77777777" w:rsidR="00A42056" w:rsidRPr="009C3135" w:rsidRDefault="00A42056" w:rsidP="00A42056">
      <w:pPr>
        <w:spacing w:before="120" w:after="160" w:line="276" w:lineRule="auto"/>
        <w:ind w:firstLine="709"/>
        <w:jc w:val="both"/>
        <w:rPr>
          <w:rFonts w:ascii="Cambria" w:eastAsia="Calibri" w:hAnsi="Cambria"/>
          <w:sz w:val="22"/>
          <w:szCs w:val="22"/>
          <w:lang w:val="vi-VN"/>
        </w:rPr>
      </w:pPr>
      <w:r w:rsidRPr="009C3135">
        <w:rPr>
          <w:rFonts w:ascii="Cambria" w:eastAsia="Calibri" w:hAnsi="Cambria"/>
          <w:b/>
          <w:sz w:val="22"/>
          <w:szCs w:val="22"/>
          <w:lang w:val="vi-VN"/>
        </w:rPr>
        <w:t>A</w:t>
      </w:r>
      <w:r w:rsidRPr="009C3135">
        <w:rPr>
          <w:rFonts w:ascii="Cambria" w:eastAsia="Calibri" w:hAnsi="Cambria"/>
          <w:sz w:val="22"/>
          <w:szCs w:val="22"/>
          <w:lang w:val="vi-VN"/>
        </w:rPr>
        <w:t>. nhiệt năng.</w:t>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00196975">
        <w:rPr>
          <w:rFonts w:ascii="Cambria" w:eastAsia="Calibri" w:hAnsi="Cambria"/>
          <w:sz w:val="22"/>
          <w:szCs w:val="22"/>
          <w:lang w:val="vi-VN"/>
        </w:rPr>
        <w:tab/>
      </w:r>
      <w:r w:rsidRPr="009C3135">
        <w:rPr>
          <w:rFonts w:ascii="Cambria" w:eastAsia="Calibri" w:hAnsi="Cambria"/>
          <w:b/>
          <w:sz w:val="22"/>
          <w:szCs w:val="22"/>
          <w:lang w:val="vi-VN"/>
        </w:rPr>
        <w:t>B</w:t>
      </w:r>
      <w:r w:rsidRPr="009C3135">
        <w:rPr>
          <w:rFonts w:ascii="Cambria" w:eastAsia="Calibri" w:hAnsi="Cambria"/>
          <w:sz w:val="22"/>
          <w:szCs w:val="22"/>
          <w:lang w:val="vi-VN"/>
        </w:rPr>
        <w:t>. động năng.</w:t>
      </w:r>
      <w:r w:rsidRPr="009C3135">
        <w:rPr>
          <w:rFonts w:ascii="Cambria" w:eastAsia="Calibri" w:hAnsi="Cambria"/>
          <w:sz w:val="22"/>
          <w:szCs w:val="22"/>
          <w:lang w:val="vi-VN"/>
        </w:rPr>
        <w:tab/>
      </w:r>
      <w:r w:rsidRPr="009C3135">
        <w:rPr>
          <w:rFonts w:ascii="Cambria" w:eastAsia="Calibri" w:hAnsi="Cambria"/>
          <w:sz w:val="22"/>
          <w:szCs w:val="22"/>
          <w:lang w:val="vi-VN"/>
        </w:rPr>
        <w:tab/>
      </w:r>
    </w:p>
    <w:p w14:paraId="47467A4E" w14:textId="77777777" w:rsidR="00A42056" w:rsidRPr="009C3135" w:rsidRDefault="00A42056" w:rsidP="00A42056">
      <w:pPr>
        <w:spacing w:before="120" w:after="160" w:line="276" w:lineRule="auto"/>
        <w:ind w:firstLine="709"/>
        <w:jc w:val="both"/>
        <w:rPr>
          <w:rFonts w:ascii="Cambria" w:eastAsia="Calibri" w:hAnsi="Cambria"/>
          <w:sz w:val="22"/>
          <w:szCs w:val="22"/>
          <w:lang w:val="vi-VN"/>
        </w:rPr>
      </w:pPr>
      <w:r w:rsidRPr="009C3135">
        <w:rPr>
          <w:rFonts w:ascii="Cambria" w:eastAsia="Calibri" w:hAnsi="Cambria"/>
          <w:b/>
          <w:sz w:val="22"/>
          <w:szCs w:val="22"/>
          <w:lang w:val="vi-VN"/>
        </w:rPr>
        <w:t>C</w:t>
      </w:r>
      <w:r w:rsidRPr="009C3135">
        <w:rPr>
          <w:rFonts w:ascii="Cambria" w:eastAsia="Calibri" w:hAnsi="Cambria"/>
          <w:sz w:val="22"/>
          <w:szCs w:val="22"/>
          <w:lang w:val="vi-VN"/>
        </w:rPr>
        <w:t>. hoá năng.</w:t>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sz w:val="22"/>
          <w:szCs w:val="22"/>
          <w:lang w:val="vi-VN"/>
        </w:rPr>
        <w:tab/>
      </w:r>
      <w:r w:rsidRPr="009C3135">
        <w:rPr>
          <w:rFonts w:ascii="Cambria" w:eastAsia="Calibri" w:hAnsi="Cambria"/>
          <w:b/>
          <w:sz w:val="22"/>
          <w:szCs w:val="22"/>
          <w:lang w:val="vi-VN"/>
        </w:rPr>
        <w:t>D</w:t>
      </w:r>
      <w:r w:rsidRPr="009C3135">
        <w:rPr>
          <w:rFonts w:ascii="Cambria" w:eastAsia="Calibri" w:hAnsi="Cambria"/>
          <w:sz w:val="22"/>
          <w:szCs w:val="22"/>
          <w:lang w:val="vi-VN"/>
        </w:rPr>
        <w:t>. quang năng.</w:t>
      </w:r>
    </w:p>
    <w:p w14:paraId="75CEE790" w14:textId="77777777" w:rsidR="00A42056" w:rsidRPr="009C3135" w:rsidRDefault="00A42056" w:rsidP="00A42056">
      <w:pPr>
        <w:tabs>
          <w:tab w:val="left" w:pos="1365"/>
        </w:tabs>
        <w:spacing w:before="0" w:after="160" w:line="276" w:lineRule="auto"/>
        <w:rPr>
          <w:rFonts w:ascii="Cambria" w:eastAsia="Calibri" w:hAnsi="Cambria"/>
          <w:sz w:val="22"/>
          <w:szCs w:val="22"/>
          <w:lang w:val="vi-VN"/>
        </w:rPr>
      </w:pPr>
      <w:r w:rsidRPr="009C3135">
        <w:rPr>
          <w:rFonts w:ascii="Cambria" w:eastAsia="Calibri" w:hAnsi="Cambria"/>
          <w:b/>
          <w:bCs/>
          <w:sz w:val="22"/>
          <w:szCs w:val="22"/>
          <w:lang w:val="vi-VN"/>
        </w:rPr>
        <w:t>Câu 14:</w:t>
      </w:r>
      <w:r w:rsidRPr="009C3135">
        <w:rPr>
          <w:rFonts w:ascii="Cambria" w:eastAsia="Calibri" w:hAnsi="Cambria"/>
          <w:sz w:val="22"/>
          <w:szCs w:val="22"/>
          <w:lang w:val="vi-VN"/>
        </w:rPr>
        <w:t xml:space="preserve"> Chuyển động nhìn thấy của Mặt Trời do</w:t>
      </w:r>
    </w:p>
    <w:p w14:paraId="1D96685D" w14:textId="77777777" w:rsidR="00A42056" w:rsidRPr="009C3135" w:rsidRDefault="00A42056" w:rsidP="00A42056">
      <w:pPr>
        <w:widowControl w:val="0"/>
        <w:numPr>
          <w:ilvl w:val="0"/>
          <w:numId w:val="21"/>
        </w:numPr>
        <w:tabs>
          <w:tab w:val="left" w:pos="838"/>
        </w:tabs>
        <w:spacing w:before="0" w:after="0" w:line="276" w:lineRule="auto"/>
        <w:ind w:left="460"/>
        <w:jc w:val="both"/>
        <w:rPr>
          <w:rFonts w:ascii="Cambria" w:eastAsia="Segoe UI" w:hAnsi="Cambria"/>
          <w:sz w:val="22"/>
          <w:szCs w:val="22"/>
          <w:lang w:val="vi-VN"/>
        </w:rPr>
      </w:pPr>
      <w:r w:rsidRPr="009C3135">
        <w:rPr>
          <w:rFonts w:ascii="Cambria" w:eastAsia="Segoe UI" w:hAnsi="Cambria"/>
          <w:sz w:val="22"/>
          <w:szCs w:val="22"/>
          <w:lang w:val="vi-VN"/>
        </w:rPr>
        <w:t>Mặt Trời mọc ở đằng đông, lặn ở đằng tây.</w:t>
      </w:r>
    </w:p>
    <w:p w14:paraId="2E2E84BD" w14:textId="77777777" w:rsidR="00A42056" w:rsidRPr="009C3135" w:rsidRDefault="00A42056" w:rsidP="00A42056">
      <w:pPr>
        <w:widowControl w:val="0"/>
        <w:numPr>
          <w:ilvl w:val="0"/>
          <w:numId w:val="21"/>
        </w:numPr>
        <w:tabs>
          <w:tab w:val="left" w:pos="838"/>
        </w:tabs>
        <w:spacing w:before="0" w:after="0" w:line="276" w:lineRule="auto"/>
        <w:ind w:left="460"/>
        <w:jc w:val="both"/>
        <w:rPr>
          <w:rFonts w:ascii="Cambria" w:eastAsia="Segoe UI" w:hAnsi="Cambria"/>
          <w:sz w:val="22"/>
          <w:szCs w:val="22"/>
          <w:lang w:val="vi-VN"/>
        </w:rPr>
      </w:pPr>
      <w:r w:rsidRPr="009C3135">
        <w:rPr>
          <w:rFonts w:ascii="Cambria" w:eastAsia="Segoe UI" w:hAnsi="Cambria"/>
          <w:sz w:val="22"/>
          <w:szCs w:val="22"/>
          <w:lang w:val="vi-VN"/>
        </w:rPr>
        <w:t>Trái đất tự quay quanh trục của nó theo hướng từ tây sang đông.</w:t>
      </w:r>
    </w:p>
    <w:p w14:paraId="49A70F0A" w14:textId="77777777" w:rsidR="00A42056" w:rsidRPr="009C3135" w:rsidRDefault="00A42056" w:rsidP="00A42056">
      <w:pPr>
        <w:widowControl w:val="0"/>
        <w:numPr>
          <w:ilvl w:val="0"/>
          <w:numId w:val="21"/>
        </w:numPr>
        <w:tabs>
          <w:tab w:val="left" w:pos="838"/>
        </w:tabs>
        <w:spacing w:before="0" w:after="0" w:line="276" w:lineRule="auto"/>
        <w:ind w:left="460"/>
        <w:jc w:val="both"/>
        <w:rPr>
          <w:rFonts w:ascii="Cambria" w:eastAsia="Segoe UI" w:hAnsi="Cambria"/>
          <w:sz w:val="22"/>
          <w:szCs w:val="22"/>
          <w:lang w:val="vi-VN"/>
        </w:rPr>
      </w:pPr>
      <w:r w:rsidRPr="009C3135">
        <w:rPr>
          <w:rFonts w:ascii="Cambria" w:eastAsia="Segoe UI" w:hAnsi="Cambria"/>
          <w:sz w:val="22"/>
          <w:szCs w:val="22"/>
          <w:lang w:val="vi-VN"/>
        </w:rPr>
        <w:t>Trái đất tự quay quanh trục của nó theo hướng từ đông sang tây.</w:t>
      </w:r>
    </w:p>
    <w:p w14:paraId="28F8DE4E" w14:textId="77777777" w:rsidR="00A42056" w:rsidRPr="009C3135" w:rsidRDefault="00A42056" w:rsidP="00A42056">
      <w:pPr>
        <w:widowControl w:val="0"/>
        <w:numPr>
          <w:ilvl w:val="0"/>
          <w:numId w:val="21"/>
        </w:numPr>
        <w:tabs>
          <w:tab w:val="left" w:pos="838"/>
        </w:tabs>
        <w:spacing w:before="0" w:after="0" w:line="276" w:lineRule="auto"/>
        <w:ind w:left="460"/>
        <w:jc w:val="both"/>
        <w:rPr>
          <w:rFonts w:ascii="Cambria" w:eastAsia="Segoe UI" w:hAnsi="Cambria"/>
          <w:sz w:val="22"/>
          <w:szCs w:val="22"/>
          <w:lang w:val="vi-VN"/>
        </w:rPr>
      </w:pPr>
      <w:r w:rsidRPr="009C3135">
        <w:rPr>
          <w:rFonts w:ascii="Cambria" w:eastAsia="Segoe UI" w:hAnsi="Cambria"/>
          <w:sz w:val="22"/>
          <w:szCs w:val="22"/>
          <w:lang w:val="vi-VN"/>
        </w:rPr>
        <w:t>Mặt Trời chuyển động từ đông sang tây.</w:t>
      </w:r>
    </w:p>
    <w:p w14:paraId="6E7530D9" w14:textId="77777777" w:rsidR="00A42056" w:rsidRPr="009C3135" w:rsidRDefault="00A42056" w:rsidP="00A42056">
      <w:pPr>
        <w:tabs>
          <w:tab w:val="left" w:pos="547"/>
        </w:tabs>
        <w:spacing w:before="0" w:after="0" w:line="276" w:lineRule="auto"/>
        <w:rPr>
          <w:rFonts w:ascii="Cambria" w:eastAsia="Calibri" w:hAnsi="Cambria"/>
          <w:b/>
          <w:bCs/>
          <w:color w:val="000000"/>
          <w:sz w:val="22"/>
          <w:szCs w:val="22"/>
          <w:lang w:val="vi-VN"/>
        </w:rPr>
      </w:pPr>
      <w:r w:rsidRPr="009C3135">
        <w:rPr>
          <w:rFonts w:ascii="Cambria" w:eastAsia="Calibri" w:hAnsi="Cambria"/>
          <w:b/>
          <w:bCs/>
          <w:sz w:val="22"/>
          <w:szCs w:val="22"/>
          <w:lang w:val="vi-VN"/>
        </w:rPr>
        <w:t>Câu 15:</w:t>
      </w:r>
      <w:r w:rsidRPr="009C3135">
        <w:rPr>
          <w:rFonts w:ascii="Cambria" w:eastAsia="Calibri" w:hAnsi="Cambria"/>
          <w:sz w:val="22"/>
          <w:szCs w:val="22"/>
          <w:lang w:val="vi-VN"/>
        </w:rPr>
        <w:t xml:space="preserve"> </w:t>
      </w:r>
      <w:r w:rsidRPr="009C3135">
        <w:rPr>
          <w:rFonts w:ascii="Cambria" w:eastAsia="Calibri" w:hAnsi="Cambria"/>
          <w:color w:val="000000"/>
          <w:sz w:val="22"/>
          <w:szCs w:val="22"/>
          <w:lang w:val="vi-VN"/>
        </w:rPr>
        <w:t xml:space="preserve">Các hình dạng nhìn thấy của Mặt Trăng: </w:t>
      </w:r>
    </w:p>
    <w:p w14:paraId="20DFDEDC" w14:textId="77777777" w:rsidR="00A42056" w:rsidRPr="009C3135" w:rsidRDefault="00A42056" w:rsidP="00A42056">
      <w:pPr>
        <w:tabs>
          <w:tab w:val="left" w:pos="547"/>
        </w:tabs>
        <w:spacing w:before="0" w:after="0" w:line="276" w:lineRule="auto"/>
        <w:ind w:left="547"/>
        <w:contextualSpacing/>
        <w:rPr>
          <w:rFonts w:ascii="Cambria" w:eastAsia="Calibri" w:hAnsi="Cambria"/>
          <w:b/>
          <w:bCs/>
          <w:color w:val="000000"/>
          <w:sz w:val="22"/>
          <w:szCs w:val="22"/>
          <w:lang w:val="vi-VN"/>
        </w:rPr>
      </w:pPr>
      <w:r w:rsidRPr="009C3135">
        <w:rPr>
          <w:rFonts w:ascii="Cambria" w:eastAsia="Calibri" w:hAnsi="Cambria"/>
          <w:color w:val="000000"/>
          <w:sz w:val="22"/>
          <w:szCs w:val="22"/>
          <w:lang w:val="vi-VN"/>
        </w:rPr>
        <w:t>A. trăng tròn, trăng bán nguyệt, trăng khuyết</w:t>
      </w:r>
    </w:p>
    <w:p w14:paraId="4775524C" w14:textId="77777777" w:rsidR="00A42056" w:rsidRPr="009C3135" w:rsidRDefault="00A42056" w:rsidP="00A42056">
      <w:pPr>
        <w:tabs>
          <w:tab w:val="left" w:pos="547"/>
        </w:tabs>
        <w:spacing w:before="0" w:after="0" w:line="276" w:lineRule="auto"/>
        <w:ind w:left="547"/>
        <w:contextualSpacing/>
        <w:rPr>
          <w:rFonts w:ascii="Cambria" w:eastAsia="Calibri" w:hAnsi="Cambria"/>
          <w:b/>
          <w:bCs/>
          <w:color w:val="000000"/>
          <w:sz w:val="22"/>
          <w:szCs w:val="22"/>
          <w:lang w:val="vi-VN"/>
        </w:rPr>
      </w:pPr>
      <w:r w:rsidRPr="009C3135">
        <w:rPr>
          <w:rFonts w:ascii="Cambria" w:eastAsia="Calibri" w:hAnsi="Cambria"/>
          <w:color w:val="000000"/>
          <w:sz w:val="22"/>
          <w:szCs w:val="22"/>
          <w:lang w:val="vi-VN"/>
        </w:rPr>
        <w:t>B. trăng tròn, trăng khuyết, trăng lưỡi liềm</w:t>
      </w:r>
    </w:p>
    <w:p w14:paraId="7AE3062C" w14:textId="77777777" w:rsidR="00A42056" w:rsidRPr="009C3135" w:rsidRDefault="00A42056" w:rsidP="00A42056">
      <w:pPr>
        <w:tabs>
          <w:tab w:val="left" w:pos="547"/>
        </w:tabs>
        <w:spacing w:before="0" w:after="0" w:line="276" w:lineRule="auto"/>
        <w:ind w:left="547"/>
        <w:contextualSpacing/>
        <w:rPr>
          <w:rFonts w:ascii="Cambria" w:eastAsia="Calibri" w:hAnsi="Cambria"/>
          <w:b/>
          <w:bCs/>
          <w:color w:val="000000"/>
          <w:sz w:val="22"/>
          <w:szCs w:val="22"/>
          <w:lang w:val="vi-VN"/>
        </w:rPr>
      </w:pPr>
      <w:r w:rsidRPr="009C3135">
        <w:rPr>
          <w:rFonts w:ascii="Cambria" w:eastAsia="Calibri" w:hAnsi="Cambria"/>
          <w:color w:val="000000"/>
          <w:sz w:val="22"/>
          <w:szCs w:val="22"/>
          <w:lang w:val="vi-VN"/>
        </w:rPr>
        <w:t>C. trăng tròn, trăng bán nguyệt, trăng khuyết, trăng lưỡi liềm</w:t>
      </w:r>
    </w:p>
    <w:p w14:paraId="7270BAA5" w14:textId="77777777" w:rsidR="00A42056" w:rsidRPr="009C3135" w:rsidRDefault="00A42056" w:rsidP="00A42056">
      <w:pPr>
        <w:tabs>
          <w:tab w:val="left" w:pos="547"/>
        </w:tabs>
        <w:spacing w:before="0" w:after="0" w:line="276" w:lineRule="auto"/>
        <w:ind w:left="547"/>
        <w:contextualSpacing/>
        <w:rPr>
          <w:rFonts w:ascii="Cambria" w:eastAsia="Calibri" w:hAnsi="Cambria"/>
          <w:b/>
          <w:bCs/>
          <w:color w:val="000000"/>
          <w:sz w:val="22"/>
          <w:szCs w:val="22"/>
          <w:lang w:val="vi-VN"/>
        </w:rPr>
      </w:pPr>
      <w:r w:rsidRPr="009C3135">
        <w:rPr>
          <w:rFonts w:ascii="Cambria" w:eastAsia="Calibri" w:hAnsi="Cambria"/>
          <w:color w:val="000000"/>
          <w:sz w:val="22"/>
          <w:szCs w:val="22"/>
          <w:lang w:val="vi-VN"/>
        </w:rPr>
        <w:t>D. trăng tròn, trăng bán nguyệt, trăng lưỡi liềm</w:t>
      </w:r>
    </w:p>
    <w:p w14:paraId="69B54519" w14:textId="77777777" w:rsidR="00A42056" w:rsidRPr="009C3135" w:rsidRDefault="00A42056" w:rsidP="00A42056">
      <w:pPr>
        <w:shd w:val="clear" w:color="auto" w:fill="FFFFFF"/>
        <w:spacing w:before="0" w:after="0" w:line="276" w:lineRule="auto"/>
        <w:jc w:val="both"/>
        <w:rPr>
          <w:rFonts w:ascii="Cambria" w:eastAsia="Times New Roman" w:hAnsi="Cambria"/>
          <w:sz w:val="22"/>
          <w:szCs w:val="22"/>
          <w:lang w:val="vi-VN"/>
        </w:rPr>
      </w:pPr>
      <w:r w:rsidRPr="009C3135">
        <w:rPr>
          <w:rFonts w:ascii="Cambria" w:eastAsia="Calibri" w:hAnsi="Cambria"/>
          <w:b/>
          <w:bCs/>
          <w:sz w:val="22"/>
          <w:szCs w:val="22"/>
          <w:lang w:val="vi-VN"/>
        </w:rPr>
        <w:t>Câu 16:</w:t>
      </w:r>
      <w:r w:rsidRPr="009C3135">
        <w:rPr>
          <w:rFonts w:ascii="Cambria" w:eastAsia="Calibri" w:hAnsi="Cambria"/>
          <w:sz w:val="22"/>
          <w:szCs w:val="22"/>
          <w:lang w:val="vi-VN"/>
        </w:rPr>
        <w:t xml:space="preserve"> </w:t>
      </w:r>
      <w:r w:rsidRPr="009C3135">
        <w:rPr>
          <w:rFonts w:ascii="Cambria" w:eastAsia="Times New Roman" w:hAnsi="Cambria"/>
          <w:sz w:val="22"/>
          <w:szCs w:val="22"/>
          <w:lang w:val="vi-VN"/>
        </w:rPr>
        <w:t>Thiên thể tự phát ra ánh sáng là:</w:t>
      </w:r>
    </w:p>
    <w:p w14:paraId="6A28C558" w14:textId="77777777" w:rsidR="00A42056" w:rsidRPr="009C3135" w:rsidRDefault="00A42056" w:rsidP="00A42056">
      <w:pPr>
        <w:numPr>
          <w:ilvl w:val="0"/>
          <w:numId w:val="19"/>
        </w:numPr>
        <w:shd w:val="clear" w:color="auto" w:fill="FFFFFF"/>
        <w:spacing w:before="0" w:after="0" w:line="276" w:lineRule="auto"/>
        <w:ind w:left="390"/>
        <w:jc w:val="both"/>
        <w:rPr>
          <w:rFonts w:ascii="Cambria" w:eastAsia="Times New Roman" w:hAnsi="Cambria"/>
          <w:sz w:val="22"/>
          <w:szCs w:val="22"/>
          <w:lang w:val="vi-VN"/>
        </w:rPr>
      </w:pPr>
      <w:r w:rsidRPr="009C3135">
        <w:rPr>
          <w:rFonts w:ascii="Cambria" w:eastAsia="Times New Roman" w:hAnsi="Cambria"/>
          <w:sz w:val="22"/>
          <w:szCs w:val="22"/>
        </w:rPr>
        <w:t>Kim</w:t>
      </w:r>
      <w:r w:rsidRPr="009C3135">
        <w:rPr>
          <w:rFonts w:ascii="Cambria" w:eastAsia="Times New Roman" w:hAnsi="Cambria"/>
          <w:sz w:val="22"/>
          <w:szCs w:val="22"/>
          <w:lang w:val="vi-VN"/>
        </w:rPr>
        <w:t xml:space="preserve"> tinh</w:t>
      </w:r>
      <w:r w:rsidRPr="009C3135">
        <w:rPr>
          <w:rFonts w:ascii="Cambria" w:eastAsia="Times New Roman" w:hAnsi="Cambria"/>
          <w:sz w:val="22"/>
          <w:szCs w:val="22"/>
        </w:rPr>
        <w:t>.</w:t>
      </w:r>
      <w:r w:rsidRPr="009C3135">
        <w:rPr>
          <w:rFonts w:ascii="Cambria" w:eastAsia="Times New Roman" w:hAnsi="Cambria"/>
          <w:sz w:val="22"/>
          <w:szCs w:val="22"/>
          <w:lang w:val="vi-VN"/>
        </w:rPr>
        <w:t xml:space="preserve">                 B. </w:t>
      </w:r>
      <w:r w:rsidRPr="009C3135">
        <w:rPr>
          <w:rFonts w:ascii="Cambria" w:eastAsia="Times New Roman" w:hAnsi="Cambria"/>
          <w:bCs/>
          <w:sz w:val="22"/>
          <w:szCs w:val="22"/>
          <w:bdr w:val="none" w:sz="0" w:space="0" w:color="auto" w:frame="1"/>
        </w:rPr>
        <w:t>Mặt Trời.</w:t>
      </w:r>
      <w:r w:rsidRPr="009C3135">
        <w:rPr>
          <w:rFonts w:ascii="Cambria" w:eastAsia="Times New Roman" w:hAnsi="Cambria"/>
          <w:sz w:val="22"/>
          <w:szCs w:val="22"/>
          <w:lang w:val="vi-VN"/>
        </w:rPr>
        <w:t xml:space="preserve">                            C. Hỏa tinh.                               D. Trái Đất</w:t>
      </w:r>
    </w:p>
    <w:p w14:paraId="3927A513" w14:textId="77777777" w:rsidR="00A42056" w:rsidRPr="009C3135" w:rsidRDefault="00A42056" w:rsidP="00A42056">
      <w:pPr>
        <w:spacing w:before="0" w:after="0" w:line="276" w:lineRule="auto"/>
        <w:ind w:right="-924"/>
        <w:rPr>
          <w:rFonts w:ascii="Cambria" w:eastAsia="Calibri" w:hAnsi="Cambria"/>
          <w:b/>
          <w:sz w:val="22"/>
          <w:szCs w:val="22"/>
          <w:lang w:val="vi-VN"/>
        </w:rPr>
      </w:pPr>
      <w:r w:rsidRPr="009C3135">
        <w:rPr>
          <w:rFonts w:ascii="Cambria" w:eastAsia="Calibri" w:hAnsi="Cambria"/>
          <w:b/>
          <w:sz w:val="22"/>
          <w:szCs w:val="22"/>
          <w:lang w:val="vi-VN"/>
        </w:rPr>
        <w:t>B/ TỰ LUẬN (6 điểm) :</w:t>
      </w:r>
    </w:p>
    <w:p w14:paraId="40F49727" w14:textId="77777777" w:rsidR="00A42056" w:rsidRPr="009C3135" w:rsidRDefault="00A42056" w:rsidP="00A42056">
      <w:pPr>
        <w:tabs>
          <w:tab w:val="left" w:pos="1365"/>
        </w:tabs>
        <w:spacing w:before="0" w:after="0" w:line="276" w:lineRule="auto"/>
        <w:rPr>
          <w:rFonts w:ascii="Cambria" w:eastAsia="Calibri" w:hAnsi="Cambria"/>
          <w:sz w:val="22"/>
          <w:szCs w:val="22"/>
          <w:lang w:val="vi-VN"/>
        </w:rPr>
      </w:pPr>
      <w:r w:rsidRPr="009C3135">
        <w:rPr>
          <w:rFonts w:ascii="Cambria" w:eastAsia="Calibri" w:hAnsi="Cambria"/>
          <w:b/>
          <w:bCs/>
          <w:sz w:val="22"/>
          <w:szCs w:val="22"/>
          <w:lang w:val="vi-VN"/>
        </w:rPr>
        <w:t xml:space="preserve">Câu 17. </w:t>
      </w:r>
      <w:r w:rsidRPr="009C3135">
        <w:rPr>
          <w:rFonts w:ascii="Cambria" w:eastAsia="Calibri" w:hAnsi="Cambria"/>
          <w:b/>
          <w:bCs/>
          <w:i/>
          <w:iCs/>
          <w:sz w:val="22"/>
          <w:szCs w:val="22"/>
          <w:lang w:val="vi-VN"/>
        </w:rPr>
        <w:t>(1.0 điểm)</w:t>
      </w:r>
      <w:r w:rsidRPr="009C3135">
        <w:rPr>
          <w:rFonts w:ascii="Cambria" w:eastAsia="Calibri" w:hAnsi="Cambria"/>
          <w:sz w:val="22"/>
          <w:szCs w:val="22"/>
          <w:lang w:val="vi-VN"/>
        </w:rPr>
        <w:t xml:space="preserve"> Em hãy nêu sự truyền năng lượng trong trường hợp rót nước vào cốc có chứa nước đá?</w:t>
      </w:r>
    </w:p>
    <w:p w14:paraId="0257976D" w14:textId="77777777" w:rsidR="00A42056" w:rsidRPr="009C3135" w:rsidRDefault="00A42056" w:rsidP="00A42056">
      <w:pPr>
        <w:tabs>
          <w:tab w:val="left" w:pos="1365"/>
        </w:tabs>
        <w:spacing w:before="0" w:after="0" w:line="276" w:lineRule="auto"/>
        <w:rPr>
          <w:rFonts w:ascii="Cambria" w:eastAsia="Calibri" w:hAnsi="Cambria"/>
          <w:sz w:val="22"/>
          <w:szCs w:val="22"/>
          <w:lang w:val="vi-VN"/>
        </w:rPr>
      </w:pPr>
      <w:r w:rsidRPr="009C3135">
        <w:rPr>
          <w:rFonts w:ascii="Cambria" w:eastAsia="Times New Roman" w:hAnsi="Cambria"/>
          <w:b/>
          <w:bCs/>
          <w:sz w:val="22"/>
          <w:szCs w:val="22"/>
          <w:lang w:val="vi-VN"/>
        </w:rPr>
        <w:t xml:space="preserve">Câu 18. </w:t>
      </w:r>
      <w:r w:rsidRPr="009C3135">
        <w:rPr>
          <w:rFonts w:ascii="Cambria" w:eastAsia="Times New Roman" w:hAnsi="Cambria"/>
          <w:b/>
          <w:bCs/>
          <w:i/>
          <w:iCs/>
          <w:sz w:val="22"/>
          <w:szCs w:val="22"/>
          <w:lang w:val="vi-VN"/>
        </w:rPr>
        <w:t>(2.0 điểm)</w:t>
      </w:r>
      <w:r w:rsidRPr="009C3135">
        <w:rPr>
          <w:rFonts w:ascii="Cambria" w:eastAsia="Times New Roman" w:hAnsi="Cambria"/>
          <w:sz w:val="22"/>
          <w:szCs w:val="22"/>
          <w:lang w:val="vi-VN"/>
        </w:rPr>
        <w:t xml:space="preserve"> Giải thích hiện tượng ngày, đêm trên trái đất và nguyên nhân dẫn đến sự luân phiên ngày và đêm.</w:t>
      </w:r>
    </w:p>
    <w:p w14:paraId="7558E56B" w14:textId="77777777" w:rsidR="00A42056" w:rsidRPr="009C3135" w:rsidRDefault="00A42056" w:rsidP="00A42056">
      <w:pPr>
        <w:spacing w:before="0" w:after="0" w:line="276" w:lineRule="auto"/>
        <w:ind w:right="-924"/>
        <w:rPr>
          <w:rFonts w:ascii="Cambria" w:eastAsia="Calibri" w:hAnsi="Cambria"/>
          <w:b/>
          <w:sz w:val="22"/>
          <w:szCs w:val="22"/>
          <w:lang w:val="vi-VN"/>
        </w:rPr>
      </w:pPr>
      <w:r w:rsidRPr="009C3135">
        <w:rPr>
          <w:rFonts w:ascii="Cambria" w:eastAsia="Calibri" w:hAnsi="Cambria"/>
          <w:b/>
          <w:sz w:val="22"/>
          <w:szCs w:val="22"/>
          <w:lang w:val="vi-VN"/>
        </w:rPr>
        <w:t xml:space="preserve">Câu 19. </w:t>
      </w:r>
      <w:r w:rsidRPr="009C3135">
        <w:rPr>
          <w:rFonts w:ascii="Cambria" w:eastAsia="Calibri" w:hAnsi="Cambria"/>
          <w:b/>
          <w:i/>
          <w:iCs/>
          <w:sz w:val="22"/>
          <w:szCs w:val="22"/>
          <w:lang w:val="vi-VN"/>
        </w:rPr>
        <w:t>(1.5 điểm)</w:t>
      </w:r>
      <w:r w:rsidRPr="009C3135">
        <w:rPr>
          <w:rFonts w:ascii="Cambria" w:eastAsia="Calibri" w:hAnsi="Cambria"/>
          <w:bCs/>
          <w:sz w:val="22"/>
          <w:szCs w:val="22"/>
          <w:lang w:val="vi-VN"/>
        </w:rPr>
        <w:t xml:space="preserve"> Nêu vai trò của đa dạng sinh học trong tự nhiên và trong thực tiễn. Lấy ví dụ?</w:t>
      </w:r>
    </w:p>
    <w:p w14:paraId="6E663C3F" w14:textId="77777777" w:rsidR="00A42056" w:rsidRPr="00196975" w:rsidRDefault="00A42056" w:rsidP="00A42056">
      <w:pPr>
        <w:spacing w:before="0" w:after="0" w:line="276" w:lineRule="auto"/>
        <w:ind w:right="-924"/>
        <w:rPr>
          <w:rFonts w:ascii="Cambria" w:eastAsia="Segoe UI" w:hAnsi="Cambria"/>
          <w:color w:val="000000"/>
          <w:sz w:val="22"/>
          <w:szCs w:val="22"/>
          <w:lang w:val="vi-VN" w:eastAsia="vi-VN" w:bidi="vi-VN"/>
        </w:rPr>
      </w:pPr>
      <w:r w:rsidRPr="009C3135">
        <w:rPr>
          <w:rFonts w:ascii="Cambria" w:eastAsia="Calibri" w:hAnsi="Cambria"/>
          <w:b/>
          <w:sz w:val="22"/>
          <w:szCs w:val="22"/>
          <w:lang w:val="vi-VN"/>
        </w:rPr>
        <w:t xml:space="preserve">Câu 20. </w:t>
      </w:r>
      <w:r w:rsidRPr="009C3135">
        <w:rPr>
          <w:rFonts w:ascii="Cambria" w:eastAsia="Calibri" w:hAnsi="Cambria"/>
          <w:b/>
          <w:i/>
          <w:iCs/>
          <w:sz w:val="22"/>
          <w:szCs w:val="22"/>
          <w:lang w:val="vi-VN"/>
        </w:rPr>
        <w:t>(1.5 điểm)</w:t>
      </w:r>
      <w:r w:rsidRPr="009C3135">
        <w:rPr>
          <w:rFonts w:ascii="Cambria" w:eastAsia="Segoe UI" w:hAnsi="Cambria"/>
          <w:i/>
          <w:iCs/>
          <w:color w:val="000000"/>
          <w:sz w:val="22"/>
          <w:szCs w:val="22"/>
          <w:lang w:val="vi-VN" w:eastAsia="vi-VN" w:bidi="vi-VN"/>
        </w:rPr>
        <w:t xml:space="preserve"> Cho các đại diện sinh vật: </w:t>
      </w:r>
      <w:r w:rsidRPr="009C3135">
        <w:rPr>
          <w:rFonts w:ascii="Cambria" w:eastAsia="Calibri" w:hAnsi="Cambria"/>
          <w:sz w:val="22"/>
          <w:szCs w:val="22"/>
          <w:lang w:val="vi-VN"/>
        </w:rPr>
        <w:t>cá mập, cá voi, chim cánh cụt, ếch giun, cá sấu, thú mỏ vịt, cua, san hô, giun đất, hến, mực, bọ cánh cam, lươn, hươu, cá ngựa.</w:t>
      </w:r>
      <w:r w:rsidRPr="009C3135">
        <w:rPr>
          <w:rFonts w:ascii="Cambria" w:eastAsia="Segoe UI" w:hAnsi="Cambria"/>
          <w:i/>
          <w:iCs/>
          <w:color w:val="000000"/>
          <w:sz w:val="22"/>
          <w:szCs w:val="22"/>
          <w:lang w:val="vi-VN" w:eastAsia="vi-VN" w:bidi="vi-VN"/>
        </w:rPr>
        <w:t xml:space="preserve"> Hãy sắp sếp chúng vào các nhóm động vật theo bảng sau: </w:t>
      </w:r>
    </w:p>
    <w:tbl>
      <w:tblPr>
        <w:tblStyle w:val="TableGrid2"/>
        <w:tblW w:w="0" w:type="auto"/>
        <w:tblInd w:w="2885" w:type="dxa"/>
        <w:tblLook w:val="04A0" w:firstRow="1" w:lastRow="0" w:firstColumn="1" w:lastColumn="0" w:noHBand="0" w:noVBand="1"/>
      </w:tblPr>
      <w:tblGrid>
        <w:gridCol w:w="3556"/>
        <w:gridCol w:w="3556"/>
      </w:tblGrid>
      <w:tr w:rsidR="00A42056" w:rsidRPr="009C3135" w14:paraId="2993920C" w14:textId="77777777" w:rsidTr="009C3135">
        <w:trPr>
          <w:trHeight w:val="576"/>
        </w:trPr>
        <w:tc>
          <w:tcPr>
            <w:tcW w:w="4090" w:type="dxa"/>
            <w:vAlign w:val="center"/>
          </w:tcPr>
          <w:p w14:paraId="63222FE6" w14:textId="77777777" w:rsidR="00A42056" w:rsidRPr="009C3135" w:rsidRDefault="00A42056" w:rsidP="00A42056">
            <w:pPr>
              <w:spacing w:before="0" w:after="160" w:line="276" w:lineRule="auto"/>
              <w:ind w:right="-924"/>
              <w:jc w:val="center"/>
              <w:rPr>
                <w:rFonts w:ascii="Cambria" w:hAnsi="Cambria"/>
                <w:b/>
                <w:sz w:val="22"/>
                <w:szCs w:val="22"/>
                <w:lang w:val="vi-VN"/>
              </w:rPr>
            </w:pPr>
            <w:r w:rsidRPr="009C3135">
              <w:rPr>
                <w:rFonts w:ascii="Cambria" w:hAnsi="Cambria"/>
                <w:b/>
                <w:sz w:val="22"/>
                <w:szCs w:val="22"/>
                <w:lang w:val="vi-VN"/>
              </w:rPr>
              <w:t>Nhóm động vật</w:t>
            </w:r>
          </w:p>
        </w:tc>
        <w:tc>
          <w:tcPr>
            <w:tcW w:w="4090" w:type="dxa"/>
            <w:vAlign w:val="center"/>
          </w:tcPr>
          <w:p w14:paraId="319483DD" w14:textId="77777777" w:rsidR="00A42056" w:rsidRPr="009C3135" w:rsidRDefault="00A42056" w:rsidP="00A42056">
            <w:pPr>
              <w:spacing w:before="0" w:after="160" w:line="276" w:lineRule="auto"/>
              <w:ind w:right="-924"/>
              <w:jc w:val="center"/>
              <w:rPr>
                <w:rFonts w:ascii="Cambria" w:hAnsi="Cambria"/>
                <w:b/>
                <w:sz w:val="22"/>
                <w:szCs w:val="22"/>
                <w:lang w:val="vi-VN"/>
              </w:rPr>
            </w:pPr>
            <w:r w:rsidRPr="009C3135">
              <w:rPr>
                <w:rFonts w:ascii="Cambria" w:hAnsi="Cambria"/>
                <w:b/>
                <w:sz w:val="22"/>
                <w:szCs w:val="22"/>
                <w:lang w:val="vi-VN"/>
              </w:rPr>
              <w:t>Đại diện sinh vật</w:t>
            </w:r>
          </w:p>
        </w:tc>
      </w:tr>
      <w:tr w:rsidR="00A42056" w:rsidRPr="009C3135" w14:paraId="65E03F22" w14:textId="77777777" w:rsidTr="009C3135">
        <w:trPr>
          <w:trHeight w:val="576"/>
        </w:trPr>
        <w:tc>
          <w:tcPr>
            <w:tcW w:w="4090" w:type="dxa"/>
          </w:tcPr>
          <w:p w14:paraId="1D56AB41" w14:textId="77777777" w:rsidR="00A42056" w:rsidRPr="009C3135" w:rsidRDefault="00A42056" w:rsidP="00A42056">
            <w:pPr>
              <w:spacing w:before="0" w:after="160" w:line="276" w:lineRule="auto"/>
              <w:ind w:right="-924"/>
              <w:rPr>
                <w:rFonts w:ascii="Cambria" w:hAnsi="Cambria"/>
                <w:b/>
                <w:sz w:val="22"/>
                <w:szCs w:val="22"/>
                <w:lang w:val="vi-VN"/>
              </w:rPr>
            </w:pPr>
          </w:p>
        </w:tc>
        <w:tc>
          <w:tcPr>
            <w:tcW w:w="4090" w:type="dxa"/>
          </w:tcPr>
          <w:p w14:paraId="20F4AEBD" w14:textId="77777777" w:rsidR="00A42056" w:rsidRPr="009C3135" w:rsidRDefault="00A42056" w:rsidP="00A42056">
            <w:pPr>
              <w:spacing w:before="0" w:after="160" w:line="276" w:lineRule="auto"/>
              <w:ind w:right="-924"/>
              <w:rPr>
                <w:rFonts w:ascii="Cambria" w:hAnsi="Cambria"/>
                <w:b/>
                <w:sz w:val="22"/>
                <w:szCs w:val="22"/>
                <w:lang w:val="vi-VN"/>
              </w:rPr>
            </w:pPr>
          </w:p>
        </w:tc>
      </w:tr>
    </w:tbl>
    <w:p w14:paraId="66E2D736" w14:textId="77777777" w:rsidR="00A42056" w:rsidRPr="009C3135" w:rsidRDefault="00A42056" w:rsidP="00A42056">
      <w:pPr>
        <w:spacing w:before="0" w:after="0" w:line="259" w:lineRule="auto"/>
        <w:ind w:right="-924"/>
        <w:rPr>
          <w:rFonts w:ascii="Cambria" w:eastAsia="Calibri" w:hAnsi="Cambria"/>
          <w:b/>
          <w:sz w:val="22"/>
          <w:szCs w:val="22"/>
          <w:lang w:val="vi-VN"/>
        </w:rPr>
      </w:pPr>
      <w:r w:rsidRPr="009C3135">
        <w:rPr>
          <w:rFonts w:ascii="Cambria" w:eastAsia="Calibri" w:hAnsi="Cambria"/>
          <w:b/>
          <w:sz w:val="22"/>
          <w:szCs w:val="22"/>
          <w:lang w:val="vi-VN"/>
        </w:rPr>
        <w:t xml:space="preserve">                                                                              </w:t>
      </w:r>
    </w:p>
    <w:p w14:paraId="276726FC" w14:textId="77777777" w:rsidR="00A42056" w:rsidRPr="009C3135" w:rsidRDefault="00A42056" w:rsidP="00A42056">
      <w:pPr>
        <w:spacing w:before="0" w:after="160" w:line="259" w:lineRule="auto"/>
        <w:rPr>
          <w:rFonts w:ascii="Cambria" w:eastAsia="Calibri" w:hAnsi="Cambria" w:cs="Cordia New"/>
          <w:sz w:val="22"/>
          <w:szCs w:val="22"/>
          <w:lang w:val="vi-VN"/>
        </w:rPr>
      </w:pPr>
    </w:p>
    <w:p w14:paraId="3B4F4865" w14:textId="77777777" w:rsidR="00A42056" w:rsidRPr="009C3135" w:rsidRDefault="00A42056">
      <w:pPr>
        <w:keepNext/>
        <w:spacing w:before="0" w:after="0"/>
        <w:rPr>
          <w:rFonts w:ascii="Cambria" w:hAnsi="Cambria"/>
          <w:sz w:val="22"/>
          <w:szCs w:val="22"/>
        </w:rPr>
      </w:pPr>
    </w:p>
    <w:p w14:paraId="6B992308" w14:textId="77777777" w:rsidR="0076059A" w:rsidRPr="009C3135" w:rsidRDefault="0076059A">
      <w:pPr>
        <w:keepNext/>
        <w:shd w:val="clear" w:color="auto" w:fill="FFFFFF"/>
        <w:spacing w:before="0" w:after="0" w:line="390" w:lineRule="atLeast"/>
        <w:rPr>
          <w:rFonts w:ascii="Cambria" w:eastAsia="Times New Roman" w:hAnsi="Cambria" w:cs="Arial"/>
          <w:sz w:val="22"/>
          <w:szCs w:val="22"/>
          <w:lang w:val="vi-VN" w:eastAsia="vi-VN"/>
        </w:rPr>
      </w:pPr>
    </w:p>
    <w:p w14:paraId="6CE1C9AA" w14:textId="77777777" w:rsidR="00A42056" w:rsidRPr="009C3135" w:rsidRDefault="00A42056" w:rsidP="00A42056">
      <w:pPr>
        <w:widowControl w:val="0"/>
        <w:spacing w:line="312" w:lineRule="auto"/>
        <w:jc w:val="center"/>
        <w:rPr>
          <w:rFonts w:ascii="Cambria" w:eastAsia="Calibri" w:hAnsi="Cambria"/>
          <w:b/>
          <w:sz w:val="22"/>
          <w:szCs w:val="22"/>
          <w:lang w:val="vi-VN"/>
        </w:rPr>
      </w:pPr>
      <w:r w:rsidRPr="009C3135">
        <w:rPr>
          <w:rFonts w:ascii="Cambria" w:eastAsia="Calibri" w:hAnsi="Cambria"/>
          <w:b/>
          <w:sz w:val="22"/>
          <w:szCs w:val="22"/>
          <w:lang w:val="vi-VN"/>
        </w:rPr>
        <w:t>ĐỀ ÔN CUỐI HỌC KỲ II NĂM HỌC 2022-2023-ĐỀ</w:t>
      </w:r>
      <w:r w:rsidR="007D24A0" w:rsidRPr="009C3135">
        <w:rPr>
          <w:rFonts w:ascii="Cambria" w:eastAsia="Calibri" w:hAnsi="Cambria"/>
          <w:b/>
          <w:sz w:val="22"/>
          <w:szCs w:val="22"/>
          <w:lang w:val="vi-VN"/>
        </w:rPr>
        <w:t xml:space="preserve"> 4</w:t>
      </w:r>
    </w:p>
    <w:p w14:paraId="2D025DFE" w14:textId="77777777" w:rsidR="00A42056" w:rsidRPr="00196975" w:rsidRDefault="00A42056" w:rsidP="00196975">
      <w:pPr>
        <w:widowControl w:val="0"/>
        <w:spacing w:line="312" w:lineRule="auto"/>
        <w:jc w:val="center"/>
        <w:rPr>
          <w:rFonts w:ascii="Cambria" w:eastAsia="Calibri" w:hAnsi="Cambria"/>
          <w:b/>
          <w:sz w:val="22"/>
          <w:szCs w:val="22"/>
          <w:lang w:val="vi-VN"/>
        </w:rPr>
      </w:pPr>
      <w:r w:rsidRPr="009C3135">
        <w:rPr>
          <w:rFonts w:ascii="Cambria" w:eastAsia="Calibri" w:hAnsi="Cambria"/>
          <w:b/>
          <w:sz w:val="22"/>
          <w:szCs w:val="22"/>
          <w:lang w:val="vi-VN"/>
        </w:rPr>
        <w:t>MÔN KHOA HỌC TỰ NHIÊN LỚ</w:t>
      </w:r>
      <w:r w:rsidR="00196975">
        <w:rPr>
          <w:rFonts w:ascii="Cambria" w:eastAsia="Calibri" w:hAnsi="Cambria"/>
          <w:b/>
          <w:sz w:val="22"/>
          <w:szCs w:val="22"/>
          <w:lang w:val="vi-VN"/>
        </w:rPr>
        <w:t>P 6</w:t>
      </w:r>
      <w:r w:rsidR="00196975" w:rsidRPr="00A64445">
        <w:rPr>
          <w:rFonts w:ascii="Cambria" w:eastAsia="Calibri" w:hAnsi="Cambria"/>
          <w:b/>
          <w:sz w:val="22"/>
          <w:szCs w:val="22"/>
          <w:lang w:val="vi-VN"/>
        </w:rPr>
        <w:t xml:space="preserve">- </w:t>
      </w:r>
      <w:r w:rsidRPr="009C3135">
        <w:rPr>
          <w:rFonts w:ascii="Cambria" w:eastAsia="Calibri" w:hAnsi="Cambria"/>
          <w:sz w:val="22"/>
          <w:szCs w:val="22"/>
          <w:lang w:val="vi-VN"/>
        </w:rPr>
        <w:t>Thời gian làm bài 60 phút</w:t>
      </w:r>
    </w:p>
    <w:p w14:paraId="4EDCAE04" w14:textId="77777777" w:rsidR="0076059A" w:rsidRPr="009C3135" w:rsidRDefault="00C71A80">
      <w:pPr>
        <w:keepNext/>
        <w:shd w:val="clear" w:color="auto" w:fill="FFFFFF"/>
        <w:tabs>
          <w:tab w:val="left" w:pos="4962"/>
        </w:tabs>
        <w:spacing w:before="0" w:after="0" w:line="390" w:lineRule="atLeast"/>
        <w:rPr>
          <w:rFonts w:ascii="Cambria" w:eastAsia="Times New Roman" w:hAnsi="Cambria"/>
          <w:b/>
          <w:bCs/>
          <w:color w:val="FF0000"/>
          <w:sz w:val="22"/>
          <w:szCs w:val="22"/>
          <w:lang w:val="vi-VN" w:eastAsia="vi-VN"/>
        </w:rPr>
      </w:pPr>
      <w:r w:rsidRPr="009C3135">
        <w:rPr>
          <w:rFonts w:ascii="Cambria" w:eastAsia="Times New Roman" w:hAnsi="Cambria"/>
          <w:b/>
          <w:bCs/>
          <w:color w:val="FF0000"/>
          <w:sz w:val="22"/>
          <w:szCs w:val="22"/>
          <w:lang w:val="vi-VN" w:eastAsia="vi-VN"/>
        </w:rPr>
        <w:t>A. Phân môn sinh học: (5 đ)</w:t>
      </w:r>
    </w:p>
    <w:p w14:paraId="030CBA01" w14:textId="77777777" w:rsidR="0076059A" w:rsidRPr="009C3135" w:rsidRDefault="00C71A80" w:rsidP="005B6B98">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color w:val="000000"/>
          <w:sz w:val="22"/>
          <w:szCs w:val="22"/>
          <w:lang w:val="vi-VN" w:eastAsia="vi-VN"/>
        </w:rPr>
        <w:t>I. Trắc nghiệm:</w:t>
      </w:r>
      <w:r w:rsidRPr="009C3135">
        <w:rPr>
          <w:rFonts w:ascii="Cambria" w:eastAsia="Times New Roman" w:hAnsi="Cambria"/>
          <w:i/>
          <w:sz w:val="22"/>
          <w:szCs w:val="22"/>
          <w:lang w:val="vi-VN" w:eastAsia="vi-VN"/>
        </w:rPr>
        <w:t xml:space="preserve"> </w:t>
      </w:r>
      <w:r w:rsidR="005E6998" w:rsidRPr="009C3135">
        <w:rPr>
          <w:rFonts w:ascii="Cambria" w:eastAsia="Times New Roman" w:hAnsi="Cambria"/>
          <w:b/>
          <w:bCs/>
          <w:sz w:val="22"/>
          <w:szCs w:val="22"/>
          <w:lang w:val="vi-VN" w:eastAsia="vi-VN"/>
        </w:rPr>
        <w:t>(10 câu – 2,5</w:t>
      </w:r>
      <w:r w:rsidRPr="009C3135">
        <w:rPr>
          <w:rFonts w:ascii="Cambria" w:eastAsia="Times New Roman" w:hAnsi="Cambria"/>
          <w:b/>
          <w:bCs/>
          <w:sz w:val="22"/>
          <w:szCs w:val="22"/>
          <w:lang w:val="vi-VN" w:eastAsia="vi-VN"/>
        </w:rPr>
        <w:t xml:space="preserve"> đ)</w:t>
      </w:r>
    </w:p>
    <w:p w14:paraId="1A487715" w14:textId="77777777" w:rsidR="0076059A" w:rsidRPr="009C3135" w:rsidRDefault="00C71A80" w:rsidP="005B6B98">
      <w:pPr>
        <w:keepNext/>
        <w:shd w:val="clear" w:color="auto" w:fill="FFFFFF"/>
        <w:spacing w:before="0" w:after="0" w:line="390" w:lineRule="atLeast"/>
        <w:rPr>
          <w:rFonts w:ascii="Cambria" w:eastAsia="Times New Roman" w:hAnsi="Cambria"/>
          <w:i/>
          <w:sz w:val="22"/>
          <w:szCs w:val="22"/>
          <w:lang w:val="vi-VN" w:eastAsia="vi-VN"/>
        </w:rPr>
      </w:pPr>
      <w:r w:rsidRPr="009C3135">
        <w:rPr>
          <w:rFonts w:ascii="Cambria" w:eastAsia="Times New Roman" w:hAnsi="Cambria"/>
          <w:i/>
          <w:sz w:val="22"/>
          <w:szCs w:val="22"/>
          <w:lang w:val="vi-VN" w:eastAsia="vi-VN"/>
        </w:rPr>
        <w:t>Chọn một câu trả lời đúng trong các câu sau:</w:t>
      </w:r>
    </w:p>
    <w:p w14:paraId="690D1561" w14:textId="77777777" w:rsidR="004E1AF9" w:rsidRPr="009C3135" w:rsidRDefault="00C82532" w:rsidP="005B6B98">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1</w:t>
      </w:r>
      <w:r w:rsidR="004E1AF9" w:rsidRPr="009C3135">
        <w:rPr>
          <w:rFonts w:ascii="Cambria" w:eastAsia="Times New Roman" w:hAnsi="Cambria" w:cstheme="majorHAnsi"/>
          <w:b/>
          <w:bCs/>
          <w:sz w:val="22"/>
          <w:szCs w:val="22"/>
          <w:bdr w:val="none" w:sz="0" w:space="0" w:color="auto" w:frame="1"/>
          <w:lang w:val="vi-VN" w:eastAsia="vi-VN"/>
        </w:rPr>
        <w:t>: </w:t>
      </w:r>
      <w:r w:rsidR="0055373F" w:rsidRPr="009C3135">
        <w:rPr>
          <w:rFonts w:ascii="Cambria" w:eastAsia="Times New Roman" w:hAnsi="Cambria" w:cstheme="majorHAnsi"/>
          <w:bCs/>
          <w:sz w:val="22"/>
          <w:szCs w:val="22"/>
          <w:bdr w:val="none" w:sz="0" w:space="0" w:color="auto" w:frame="1"/>
          <w:lang w:val="vi-VN" w:eastAsia="vi-VN"/>
        </w:rPr>
        <w:t xml:space="preserve">Túi </w:t>
      </w:r>
      <w:r w:rsidR="0055373F" w:rsidRPr="009C3135">
        <w:rPr>
          <w:rFonts w:ascii="Cambria" w:eastAsia="Times New Roman" w:hAnsi="Cambria" w:cstheme="majorHAnsi"/>
          <w:sz w:val="22"/>
          <w:szCs w:val="22"/>
          <w:lang w:val="vi-VN" w:eastAsia="vi-VN"/>
        </w:rPr>
        <w:t>b</w:t>
      </w:r>
      <w:r w:rsidR="0078642A" w:rsidRPr="009C3135">
        <w:rPr>
          <w:rFonts w:ascii="Cambria" w:eastAsia="Times New Roman" w:hAnsi="Cambria" w:cstheme="majorHAnsi"/>
          <w:sz w:val="22"/>
          <w:szCs w:val="22"/>
          <w:lang w:val="vi-VN" w:eastAsia="vi-VN"/>
        </w:rPr>
        <w:t xml:space="preserve">ào tử </w:t>
      </w:r>
      <w:r w:rsidR="00161596" w:rsidRPr="009C3135">
        <w:rPr>
          <w:rFonts w:ascii="Cambria" w:eastAsia="Times New Roman" w:hAnsi="Cambria" w:cstheme="majorHAnsi"/>
          <w:sz w:val="22"/>
          <w:szCs w:val="22"/>
          <w:lang w:val="vi-VN" w:eastAsia="vi-VN"/>
        </w:rPr>
        <w:t xml:space="preserve">của cây </w:t>
      </w:r>
      <w:r w:rsidR="006B4284" w:rsidRPr="009C3135">
        <w:rPr>
          <w:rFonts w:ascii="Cambria" w:eastAsia="Times New Roman" w:hAnsi="Cambria" w:cstheme="majorHAnsi"/>
          <w:sz w:val="22"/>
          <w:szCs w:val="22"/>
          <w:lang w:val="vi-VN" w:eastAsia="vi-VN"/>
        </w:rPr>
        <w:t>rêu</w:t>
      </w:r>
      <w:r w:rsidR="0078642A" w:rsidRPr="009C3135">
        <w:rPr>
          <w:rFonts w:ascii="Cambria" w:eastAsia="Times New Roman" w:hAnsi="Cambria" w:cstheme="majorHAnsi"/>
          <w:sz w:val="22"/>
          <w:szCs w:val="22"/>
          <w:lang w:val="vi-VN" w:eastAsia="vi-VN"/>
        </w:rPr>
        <w:t xml:space="preserve"> nằm ở đâu</w:t>
      </w:r>
      <w:r w:rsidR="004E1AF9" w:rsidRPr="009C3135">
        <w:rPr>
          <w:rFonts w:ascii="Cambria" w:eastAsia="Times New Roman" w:hAnsi="Cambria" w:cstheme="majorHAnsi"/>
          <w:sz w:val="22"/>
          <w:szCs w:val="22"/>
          <w:lang w:val="vi-VN" w:eastAsia="vi-VN"/>
        </w:rPr>
        <w:t>?</w:t>
      </w:r>
    </w:p>
    <w:p w14:paraId="35FA1649" w14:textId="77777777" w:rsidR="00B96AA9" w:rsidRPr="009C3135" w:rsidRDefault="0078642A" w:rsidP="005B6B98">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 xml:space="preserve">A. </w:t>
      </w:r>
      <w:r w:rsidR="00ED02F1" w:rsidRPr="009C3135">
        <w:rPr>
          <w:rFonts w:ascii="Cambria" w:eastAsia="Times New Roman" w:hAnsi="Cambria" w:cstheme="majorHAnsi"/>
          <w:sz w:val="22"/>
          <w:szCs w:val="22"/>
          <w:lang w:val="vi-VN" w:eastAsia="vi-VN"/>
        </w:rPr>
        <w:t>Ngọn cây rêu</w:t>
      </w:r>
      <w:r w:rsidR="00B96AA9" w:rsidRPr="009C3135">
        <w:rPr>
          <w:rFonts w:ascii="Cambria" w:eastAsia="Times New Roman" w:hAnsi="Cambria" w:cstheme="majorHAnsi"/>
          <w:sz w:val="22"/>
          <w:szCs w:val="22"/>
          <w:lang w:val="vi-VN" w:eastAsia="vi-VN"/>
        </w:rPr>
        <w:tab/>
      </w:r>
      <w:r w:rsidRPr="009C3135">
        <w:rPr>
          <w:rFonts w:ascii="Cambria" w:eastAsia="Times New Roman" w:hAnsi="Cambria" w:cstheme="majorHAnsi"/>
          <w:sz w:val="22"/>
          <w:szCs w:val="22"/>
          <w:lang w:val="vi-VN" w:eastAsia="vi-VN"/>
        </w:rPr>
        <w:t xml:space="preserve">C. </w:t>
      </w:r>
      <w:r w:rsidR="00ED02F1" w:rsidRPr="009C3135">
        <w:rPr>
          <w:rFonts w:ascii="Cambria" w:eastAsia="Times New Roman" w:hAnsi="Cambria" w:cstheme="majorHAnsi"/>
          <w:sz w:val="22"/>
          <w:szCs w:val="22"/>
          <w:lang w:val="vi-VN" w:eastAsia="vi-VN"/>
        </w:rPr>
        <w:t>Lá cây</w:t>
      </w:r>
      <w:r w:rsidR="00B96AA9" w:rsidRPr="009C3135">
        <w:rPr>
          <w:rFonts w:ascii="Cambria" w:eastAsia="Times New Roman" w:hAnsi="Cambria" w:cstheme="majorHAnsi"/>
          <w:sz w:val="22"/>
          <w:szCs w:val="22"/>
          <w:lang w:val="vi-VN" w:eastAsia="vi-VN"/>
        </w:rPr>
        <w:br/>
      </w:r>
      <w:r w:rsidRPr="009C3135">
        <w:rPr>
          <w:rFonts w:ascii="Cambria" w:eastAsia="Times New Roman" w:hAnsi="Cambria" w:cstheme="majorHAnsi"/>
          <w:sz w:val="22"/>
          <w:szCs w:val="22"/>
          <w:lang w:val="vi-VN" w:eastAsia="vi-VN"/>
        </w:rPr>
        <w:t>B. Rễ cây</w:t>
      </w:r>
      <w:r w:rsidR="00B96AA9" w:rsidRPr="009C3135">
        <w:rPr>
          <w:rFonts w:ascii="Cambria" w:eastAsia="Times New Roman" w:hAnsi="Cambria" w:cstheme="majorHAnsi"/>
          <w:sz w:val="22"/>
          <w:szCs w:val="22"/>
          <w:lang w:val="vi-VN" w:eastAsia="vi-VN"/>
        </w:rPr>
        <w:tab/>
      </w:r>
      <w:r w:rsidRPr="009C3135">
        <w:rPr>
          <w:rFonts w:ascii="Cambria" w:eastAsia="Times New Roman" w:hAnsi="Cambria" w:cstheme="majorHAnsi"/>
          <w:sz w:val="22"/>
          <w:szCs w:val="22"/>
          <w:lang w:val="vi-VN" w:eastAsia="vi-VN"/>
        </w:rPr>
        <w:t>D. Thân cây</w:t>
      </w:r>
    </w:p>
    <w:p w14:paraId="5635C583" w14:textId="77777777" w:rsidR="00AA6646" w:rsidRPr="009C3135" w:rsidRDefault="003B7106" w:rsidP="005B6B98">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sz w:val="22"/>
          <w:szCs w:val="22"/>
          <w:bdr w:val="none" w:sz="0" w:space="0" w:color="auto" w:frame="1"/>
          <w:lang w:val="vi-VN" w:eastAsia="vi-VN"/>
        </w:rPr>
        <w:t>Câu 2</w:t>
      </w:r>
      <w:r w:rsidR="006170CB" w:rsidRPr="009C3135">
        <w:rPr>
          <w:rFonts w:ascii="Cambria" w:eastAsia="Times New Roman" w:hAnsi="Cambria"/>
          <w:b/>
          <w:bCs/>
          <w:sz w:val="22"/>
          <w:szCs w:val="22"/>
          <w:bdr w:val="none" w:sz="0" w:space="0" w:color="auto" w:frame="1"/>
          <w:lang w:val="vi-VN" w:eastAsia="vi-VN"/>
        </w:rPr>
        <w:t>:</w:t>
      </w:r>
      <w:r w:rsidR="006170CB" w:rsidRPr="009C3135">
        <w:rPr>
          <w:rFonts w:ascii="Cambria" w:eastAsia="Times New Roman" w:hAnsi="Cambria"/>
          <w:sz w:val="22"/>
          <w:szCs w:val="22"/>
          <w:lang w:val="vi-VN" w:eastAsia="vi-VN"/>
        </w:rPr>
        <w:t> </w:t>
      </w:r>
      <w:r w:rsidR="0078642A" w:rsidRPr="009C3135">
        <w:rPr>
          <w:rFonts w:ascii="Cambria" w:eastAsia="Times New Roman" w:hAnsi="Cambria"/>
          <w:sz w:val="22"/>
          <w:szCs w:val="22"/>
          <w:lang w:val="vi-VN" w:eastAsia="vi-VN"/>
        </w:rPr>
        <w:t>Ngành thực vật nào sau đây chưa có mạch dẫn?</w:t>
      </w:r>
    </w:p>
    <w:p w14:paraId="67E70802" w14:textId="77777777" w:rsidR="0078642A" w:rsidRPr="009C3135" w:rsidRDefault="006B4284" w:rsidP="005B6B98">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Dương xỉ</w:t>
      </w:r>
      <w:r w:rsidR="0078642A" w:rsidRPr="009C3135">
        <w:rPr>
          <w:rFonts w:ascii="Cambria" w:eastAsia="Times New Roman" w:hAnsi="Cambria" w:cstheme="majorHAnsi"/>
          <w:sz w:val="22"/>
          <w:szCs w:val="22"/>
          <w:lang w:val="vi-VN" w:eastAsia="vi-VN"/>
        </w:rPr>
        <w:tab/>
        <w:t>C. Hạt trần</w:t>
      </w:r>
      <w:r w:rsidR="0078642A" w:rsidRPr="009C3135">
        <w:rPr>
          <w:rFonts w:ascii="Cambria" w:eastAsia="Times New Roman" w:hAnsi="Cambria" w:cstheme="majorHAnsi"/>
          <w:sz w:val="22"/>
          <w:szCs w:val="22"/>
          <w:lang w:val="vi-VN" w:eastAsia="vi-VN"/>
        </w:rPr>
        <w:br/>
        <w:t>B.</w:t>
      </w:r>
      <w:r w:rsidRPr="009C3135">
        <w:rPr>
          <w:rFonts w:ascii="Cambria" w:eastAsia="Times New Roman" w:hAnsi="Cambria" w:cstheme="majorHAnsi"/>
          <w:sz w:val="22"/>
          <w:szCs w:val="22"/>
          <w:lang w:val="vi-VN" w:eastAsia="vi-VN"/>
        </w:rPr>
        <w:t xml:space="preserve"> Rêu</w:t>
      </w:r>
      <w:r w:rsidR="0078642A" w:rsidRPr="009C3135">
        <w:rPr>
          <w:rFonts w:ascii="Cambria" w:eastAsia="Times New Roman" w:hAnsi="Cambria" w:cstheme="majorHAnsi"/>
          <w:sz w:val="22"/>
          <w:szCs w:val="22"/>
          <w:lang w:val="vi-VN" w:eastAsia="vi-VN"/>
        </w:rPr>
        <w:tab/>
        <w:t>D. Hạt kín</w:t>
      </w:r>
    </w:p>
    <w:p w14:paraId="252B1144" w14:textId="77777777" w:rsidR="00AB5B8A" w:rsidRPr="009C3135" w:rsidRDefault="003B7106" w:rsidP="005B6B98">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3</w:t>
      </w:r>
      <w:r w:rsidR="00AB5B8A" w:rsidRPr="009C3135">
        <w:rPr>
          <w:rFonts w:ascii="Cambria" w:eastAsia="Times New Roman" w:hAnsi="Cambria" w:cstheme="majorHAnsi"/>
          <w:b/>
          <w:bCs/>
          <w:sz w:val="22"/>
          <w:szCs w:val="22"/>
          <w:bdr w:val="none" w:sz="0" w:space="0" w:color="auto" w:frame="1"/>
          <w:lang w:val="vi-VN" w:eastAsia="vi-VN"/>
        </w:rPr>
        <w:t>: </w:t>
      </w:r>
      <w:r w:rsidR="00AB5B8A" w:rsidRPr="009C3135">
        <w:rPr>
          <w:rFonts w:ascii="Cambria" w:eastAsia="Times New Roman" w:hAnsi="Cambria" w:cstheme="majorHAnsi"/>
          <w:sz w:val="22"/>
          <w:szCs w:val="22"/>
          <w:lang w:val="vi-VN" w:eastAsia="vi-VN"/>
        </w:rPr>
        <w:t>Cây nào dưới đây không được xếp vào nhóm thực vật có hoa?</w:t>
      </w:r>
    </w:p>
    <w:p w14:paraId="00421DB2" w14:textId="77777777" w:rsidR="00E067EB" w:rsidRPr="009C3135" w:rsidRDefault="006B4284" w:rsidP="00F92131">
      <w:pPr>
        <w:shd w:val="clear" w:color="auto" w:fill="FFFFFF"/>
        <w:tabs>
          <w:tab w:val="left" w:pos="4678"/>
        </w:tabs>
        <w:spacing w:before="0" w:after="0" w:line="390" w:lineRule="atLeast"/>
        <w:rPr>
          <w:rFonts w:ascii="Cambria" w:eastAsia="Times New Roman" w:hAnsi="Cambria" w:cstheme="majorHAnsi"/>
          <w:bCs/>
          <w:sz w:val="22"/>
          <w:szCs w:val="22"/>
          <w:bdr w:val="none" w:sz="0" w:space="0" w:color="auto" w:frame="1"/>
          <w:lang w:val="vi-VN" w:eastAsia="vi-VN"/>
        </w:rPr>
      </w:pPr>
      <w:r w:rsidRPr="009C3135">
        <w:rPr>
          <w:rFonts w:ascii="Cambria" w:eastAsia="Times New Roman" w:hAnsi="Cambria" w:cstheme="majorHAnsi"/>
          <w:sz w:val="22"/>
          <w:szCs w:val="22"/>
          <w:lang w:val="vi-VN" w:eastAsia="vi-VN"/>
        </w:rPr>
        <w:t>A. Cây bưởi</w:t>
      </w:r>
      <w:r w:rsidR="00B96AA9" w:rsidRPr="009C3135">
        <w:rPr>
          <w:rFonts w:ascii="Cambria" w:eastAsia="Times New Roman" w:hAnsi="Cambria" w:cstheme="majorHAnsi"/>
          <w:sz w:val="22"/>
          <w:szCs w:val="22"/>
          <w:lang w:val="vi-VN" w:eastAsia="vi-VN"/>
        </w:rPr>
        <w:tab/>
      </w:r>
      <w:r w:rsidRPr="009C3135">
        <w:rPr>
          <w:rFonts w:ascii="Cambria" w:eastAsia="Times New Roman" w:hAnsi="Cambria" w:cstheme="majorHAnsi"/>
          <w:sz w:val="22"/>
          <w:szCs w:val="22"/>
          <w:lang w:val="vi-VN" w:eastAsia="vi-VN"/>
        </w:rPr>
        <w:t>C. Cây thông</w:t>
      </w:r>
      <w:r w:rsidR="00B96AA9" w:rsidRPr="009C3135">
        <w:rPr>
          <w:rFonts w:ascii="Cambria" w:eastAsia="Times New Roman" w:hAnsi="Cambria" w:cstheme="majorHAnsi"/>
          <w:sz w:val="22"/>
          <w:szCs w:val="22"/>
          <w:lang w:val="vi-VN" w:eastAsia="vi-VN"/>
        </w:rPr>
        <w:br/>
      </w:r>
      <w:r w:rsidR="00AB5B8A" w:rsidRPr="009C3135">
        <w:rPr>
          <w:rFonts w:ascii="Cambria" w:eastAsia="Times New Roman" w:hAnsi="Cambria" w:cstheme="majorHAnsi"/>
          <w:sz w:val="22"/>
          <w:szCs w:val="22"/>
          <w:lang w:val="vi-VN" w:eastAsia="vi-VN"/>
        </w:rPr>
        <w:t>B. Cây chuối</w:t>
      </w:r>
      <w:r w:rsidR="00B96AA9" w:rsidRPr="009C3135">
        <w:rPr>
          <w:rFonts w:ascii="Cambria" w:eastAsia="Times New Roman" w:hAnsi="Cambria" w:cstheme="majorHAnsi"/>
          <w:sz w:val="22"/>
          <w:szCs w:val="22"/>
          <w:lang w:val="vi-VN" w:eastAsia="vi-VN"/>
        </w:rPr>
        <w:t xml:space="preserve"> </w:t>
      </w:r>
      <w:r w:rsidR="00B96AA9" w:rsidRPr="009C3135">
        <w:rPr>
          <w:rFonts w:ascii="Cambria" w:eastAsia="Times New Roman" w:hAnsi="Cambria" w:cstheme="majorHAnsi"/>
          <w:sz w:val="22"/>
          <w:szCs w:val="22"/>
          <w:lang w:val="vi-VN" w:eastAsia="vi-VN"/>
        </w:rPr>
        <w:tab/>
        <w:t>D. Cây lúa</w:t>
      </w:r>
      <w:r w:rsidR="00AB5B8A" w:rsidRPr="009C3135">
        <w:rPr>
          <w:rFonts w:ascii="Cambria" w:eastAsia="Times New Roman" w:hAnsi="Cambria" w:cstheme="majorHAnsi"/>
          <w:sz w:val="22"/>
          <w:szCs w:val="22"/>
          <w:lang w:val="vi-VN" w:eastAsia="vi-VN"/>
        </w:rPr>
        <w:br/>
      </w:r>
      <w:r w:rsidR="003B7106" w:rsidRPr="009C3135">
        <w:rPr>
          <w:rFonts w:ascii="Cambria" w:eastAsia="Times New Roman" w:hAnsi="Cambria"/>
          <w:b/>
          <w:bCs/>
          <w:sz w:val="22"/>
          <w:szCs w:val="22"/>
          <w:bdr w:val="none" w:sz="0" w:space="0" w:color="auto" w:frame="1"/>
          <w:lang w:val="vi-VN" w:eastAsia="vi-VN"/>
        </w:rPr>
        <w:t>Câu 4</w:t>
      </w:r>
      <w:r w:rsidR="00E067EB" w:rsidRPr="009C3135">
        <w:rPr>
          <w:rFonts w:ascii="Cambria" w:eastAsia="Times New Roman" w:hAnsi="Cambria"/>
          <w:b/>
          <w:bCs/>
          <w:sz w:val="22"/>
          <w:szCs w:val="22"/>
          <w:bdr w:val="none" w:sz="0" w:space="0" w:color="auto" w:frame="1"/>
          <w:lang w:val="vi-VN" w:eastAsia="vi-VN"/>
        </w:rPr>
        <w:t>:</w:t>
      </w:r>
      <w:r w:rsidR="00E067EB" w:rsidRPr="009C3135">
        <w:rPr>
          <w:rFonts w:ascii="Cambria" w:eastAsia="Times New Roman" w:hAnsi="Cambria"/>
          <w:i/>
          <w:iCs/>
          <w:sz w:val="22"/>
          <w:szCs w:val="22"/>
          <w:bdr w:val="none" w:sz="0" w:space="0" w:color="auto" w:frame="1"/>
          <w:lang w:val="vi-VN" w:eastAsia="vi-VN"/>
        </w:rPr>
        <w:t> </w:t>
      </w:r>
      <w:r w:rsidR="00E067EB" w:rsidRPr="009C3135">
        <w:rPr>
          <w:rFonts w:ascii="Cambria" w:eastAsia="Times New Roman" w:hAnsi="Cambria"/>
          <w:bCs/>
          <w:sz w:val="22"/>
          <w:szCs w:val="22"/>
          <w:bdr w:val="none" w:sz="0" w:space="0" w:color="auto" w:frame="1"/>
          <w:lang w:val="vi-VN" w:eastAsia="vi-VN"/>
        </w:rPr>
        <w:t>Trong những nhóm cây sau đây, nhóm</w:t>
      </w:r>
      <w:r w:rsidRPr="009C3135">
        <w:rPr>
          <w:rFonts w:ascii="Cambria" w:eastAsia="Times New Roman" w:hAnsi="Cambria"/>
          <w:bCs/>
          <w:sz w:val="22"/>
          <w:szCs w:val="22"/>
          <w:bdr w:val="none" w:sz="0" w:space="0" w:color="auto" w:frame="1"/>
          <w:lang w:val="vi-VN" w:eastAsia="vi-VN"/>
        </w:rPr>
        <w:t xml:space="preserve"> gồm các cây thuộc ngành Hạt Trần</w:t>
      </w:r>
      <w:r w:rsidR="00E067EB" w:rsidRPr="009C3135">
        <w:rPr>
          <w:rFonts w:ascii="Cambria" w:eastAsia="Times New Roman" w:hAnsi="Cambria"/>
          <w:bCs/>
          <w:sz w:val="22"/>
          <w:szCs w:val="22"/>
          <w:bdr w:val="none" w:sz="0" w:space="0" w:color="auto" w:frame="1"/>
          <w:lang w:val="vi-VN" w:eastAsia="vi-VN"/>
        </w:rPr>
        <w:t xml:space="preserve"> là:</w:t>
      </w:r>
    </w:p>
    <w:p w14:paraId="0379EDCA" w14:textId="77777777" w:rsidR="0025562E" w:rsidRPr="009C3135" w:rsidRDefault="00E067EB" w:rsidP="0025562E">
      <w:pPr>
        <w:pStyle w:val="NormalWeb"/>
        <w:shd w:val="clear" w:color="auto" w:fill="FFFFFF"/>
        <w:spacing w:before="0" w:after="0" w:line="390" w:lineRule="atLeast"/>
        <w:rPr>
          <w:rFonts w:ascii="Cambria" w:eastAsia="Times New Roman" w:hAnsi="Cambria" w:cs="Arial"/>
          <w:b/>
          <w:bCs/>
          <w:sz w:val="22"/>
          <w:szCs w:val="22"/>
          <w:bdr w:val="none" w:sz="0" w:space="0" w:color="auto" w:frame="1"/>
          <w:lang w:val="vi-VN" w:eastAsia="vi-VN"/>
        </w:rPr>
      </w:pPr>
      <w:r w:rsidRPr="009C3135">
        <w:rPr>
          <w:rFonts w:ascii="Cambria" w:eastAsia="Times New Roman" w:hAnsi="Cambria"/>
          <w:sz w:val="22"/>
          <w:szCs w:val="22"/>
          <w:lang w:val="vi-VN" w:eastAsia="vi-VN"/>
        </w:rPr>
        <w:t>A. cây dương xỉ, cây hoa hồng, cây ổi, cây rêu.</w:t>
      </w:r>
      <w:r w:rsidRPr="009C3135">
        <w:rPr>
          <w:rFonts w:ascii="Cambria" w:eastAsia="Times New Roman" w:hAnsi="Cambria"/>
          <w:sz w:val="22"/>
          <w:szCs w:val="22"/>
          <w:lang w:val="vi-VN" w:eastAsia="vi-VN"/>
        </w:rPr>
        <w:br/>
        <w:t>B. cây nhãn, cây hoa li, cây bèo tấm, cây vạn tuế.</w:t>
      </w:r>
      <w:r w:rsidRPr="009C3135">
        <w:rPr>
          <w:rFonts w:ascii="Cambria" w:eastAsia="Times New Roman" w:hAnsi="Cambria"/>
          <w:sz w:val="22"/>
          <w:szCs w:val="22"/>
          <w:lang w:val="vi-VN" w:eastAsia="vi-VN"/>
        </w:rPr>
        <w:br/>
        <w:t>C. cây bưởi, cây táo, cây hồng xiêm, cây lúa.</w:t>
      </w:r>
      <w:r w:rsidRPr="009C3135">
        <w:rPr>
          <w:rFonts w:ascii="Cambria" w:eastAsia="Times New Roman" w:hAnsi="Cambria"/>
          <w:sz w:val="22"/>
          <w:szCs w:val="22"/>
          <w:lang w:val="vi-VN" w:eastAsia="vi-VN"/>
        </w:rPr>
        <w:br/>
        <w:t xml:space="preserve">D. cây thông, cây </w:t>
      </w:r>
      <w:r w:rsidR="006B4284" w:rsidRPr="009C3135">
        <w:rPr>
          <w:rFonts w:ascii="Cambria" w:eastAsia="Times New Roman" w:hAnsi="Cambria"/>
          <w:sz w:val="22"/>
          <w:szCs w:val="22"/>
          <w:lang w:val="vi-VN" w:eastAsia="vi-VN"/>
        </w:rPr>
        <w:t>bách tán, cây vạn tuế, cây trắc bách diệp</w:t>
      </w:r>
    </w:p>
    <w:p w14:paraId="77A413BB" w14:textId="77777777" w:rsidR="0025562E" w:rsidRPr="009C3135" w:rsidRDefault="003B7106" w:rsidP="0025562E">
      <w:pPr>
        <w:pStyle w:val="NormalWeb"/>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5</w:t>
      </w:r>
      <w:r w:rsidR="0025562E" w:rsidRPr="009C3135">
        <w:rPr>
          <w:rFonts w:ascii="Cambria" w:eastAsia="Times New Roman" w:hAnsi="Cambria" w:cstheme="majorHAnsi"/>
          <w:b/>
          <w:bCs/>
          <w:sz w:val="22"/>
          <w:szCs w:val="22"/>
          <w:bdr w:val="none" w:sz="0" w:space="0" w:color="auto" w:frame="1"/>
          <w:lang w:val="vi-VN" w:eastAsia="vi-VN"/>
        </w:rPr>
        <w:t>:</w:t>
      </w:r>
      <w:r w:rsidR="0025562E" w:rsidRPr="009C3135">
        <w:rPr>
          <w:rFonts w:ascii="Cambria" w:eastAsia="Times New Roman" w:hAnsi="Cambria" w:cstheme="majorHAnsi"/>
          <w:sz w:val="22"/>
          <w:szCs w:val="22"/>
          <w:lang w:val="vi-VN" w:eastAsia="vi-VN"/>
        </w:rPr>
        <w:t> Trong cùng một khu vực, so với nơi trống trải thì nơi có rừng có gì khác biệt về khí hậu?</w:t>
      </w:r>
    </w:p>
    <w:p w14:paraId="6C95E1BB" w14:textId="77777777" w:rsidR="00F92131" w:rsidRPr="009C3135" w:rsidRDefault="0025562E" w:rsidP="00F92131">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Tốc độ gió mạnh hơn</w:t>
      </w:r>
      <w:r w:rsidRPr="009C3135">
        <w:rPr>
          <w:rFonts w:ascii="Cambria" w:eastAsia="Times New Roman" w:hAnsi="Cambria" w:cstheme="majorHAnsi"/>
          <w:sz w:val="22"/>
          <w:szCs w:val="22"/>
          <w:lang w:val="vi-VN" w:eastAsia="vi-VN"/>
        </w:rPr>
        <w:br/>
        <w:t>B. Nắng nhiều và gay gắt hơn</w:t>
      </w:r>
      <w:r w:rsidRPr="009C3135">
        <w:rPr>
          <w:rFonts w:ascii="Cambria" w:eastAsia="Times New Roman" w:hAnsi="Cambria" w:cstheme="majorHAnsi"/>
          <w:sz w:val="22"/>
          <w:szCs w:val="22"/>
          <w:lang w:val="vi-VN" w:eastAsia="vi-VN"/>
        </w:rPr>
        <w:br/>
        <w:t>C. Độ ẩm thấp hơn</w:t>
      </w:r>
      <w:r w:rsidRPr="009C3135">
        <w:rPr>
          <w:rFonts w:ascii="Cambria" w:eastAsia="Times New Roman" w:hAnsi="Cambria" w:cstheme="majorHAnsi"/>
          <w:sz w:val="22"/>
          <w:szCs w:val="22"/>
          <w:lang w:val="vi-VN" w:eastAsia="vi-VN"/>
        </w:rPr>
        <w:br/>
        <w:t>D. Nhiệt độ thấp hơn.</w:t>
      </w:r>
    </w:p>
    <w:p w14:paraId="4D01B31A" w14:textId="77777777" w:rsidR="00C82532" w:rsidRPr="009C3135" w:rsidRDefault="003B7106" w:rsidP="00C82532">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sz w:val="22"/>
          <w:szCs w:val="22"/>
          <w:bdr w:val="none" w:sz="0" w:space="0" w:color="auto" w:frame="1"/>
          <w:lang w:val="vi-VN" w:eastAsia="vi-VN"/>
        </w:rPr>
        <w:t>Câu 6</w:t>
      </w:r>
      <w:r w:rsidR="00C82532" w:rsidRPr="009C3135">
        <w:rPr>
          <w:rFonts w:ascii="Cambria" w:eastAsia="Times New Roman" w:hAnsi="Cambria"/>
          <w:sz w:val="22"/>
          <w:szCs w:val="22"/>
          <w:lang w:val="vi-VN" w:eastAsia="vi-VN"/>
        </w:rPr>
        <w:t>: Vì sao nói thực vật có vai trò bảo vệ đất và nguồn nước?</w:t>
      </w:r>
    </w:p>
    <w:p w14:paraId="5540C323" w14:textId="77777777" w:rsidR="00C82532" w:rsidRPr="009C3135" w:rsidRDefault="00C82532" w:rsidP="00C82532">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A. Thực vật có hệ rễ phát triển mạnh.</w:t>
      </w:r>
      <w:r w:rsidRPr="009C3135">
        <w:rPr>
          <w:rFonts w:ascii="Cambria" w:eastAsia="Times New Roman" w:hAnsi="Cambria"/>
          <w:sz w:val="22"/>
          <w:szCs w:val="22"/>
          <w:lang w:val="vi-VN" w:eastAsia="vi-VN"/>
        </w:rPr>
        <w:br/>
        <w:t>B. Tán cây cản bớt sức nước chảy do mưa lớn gây ra.</w:t>
      </w:r>
      <w:r w:rsidRPr="009C3135">
        <w:rPr>
          <w:rFonts w:ascii="Cambria" w:eastAsia="Times New Roman" w:hAnsi="Cambria"/>
          <w:sz w:val="22"/>
          <w:szCs w:val="22"/>
          <w:lang w:val="vi-VN" w:eastAsia="vi-VN"/>
        </w:rPr>
        <w:br/>
        <w:t>C.</w:t>
      </w:r>
      <w:r w:rsidR="00FC3B26" w:rsidRPr="009C3135">
        <w:rPr>
          <w:rFonts w:ascii="Cambria" w:eastAsia="Times New Roman" w:hAnsi="Cambria"/>
          <w:sz w:val="22"/>
          <w:szCs w:val="22"/>
          <w:lang w:val="vi-VN" w:eastAsia="vi-VN"/>
        </w:rPr>
        <w:t xml:space="preserve"> </w:t>
      </w:r>
      <w:r w:rsidRPr="009C3135">
        <w:rPr>
          <w:rFonts w:ascii="Cambria" w:eastAsia="Times New Roman" w:hAnsi="Cambria"/>
          <w:sz w:val="22"/>
          <w:szCs w:val="22"/>
          <w:lang w:val="vi-VN" w:eastAsia="vi-VN"/>
        </w:rPr>
        <w:t>Thực vật có hệ rễ phát triển mạnh giữ đất, tán cây cản dòng chảy do mưa lớn gây ra, một phần nước mưa thấm dần xuống các lớp đất tạo thành nước ngầm.</w:t>
      </w:r>
      <w:r w:rsidRPr="009C3135">
        <w:rPr>
          <w:rFonts w:ascii="Cambria" w:eastAsia="Times New Roman" w:hAnsi="Cambria"/>
          <w:sz w:val="22"/>
          <w:szCs w:val="22"/>
          <w:lang w:val="vi-VN" w:eastAsia="vi-VN"/>
        </w:rPr>
        <w:br/>
        <w:t>D.Tán lá cản bớt ánh sáng và tốc độ gió.</w:t>
      </w:r>
    </w:p>
    <w:p w14:paraId="308AF5A0" w14:textId="77777777" w:rsidR="00463E25" w:rsidRPr="009C3135" w:rsidRDefault="0025562E" w:rsidP="00F92131">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b/>
          <w:bCs/>
          <w:sz w:val="22"/>
          <w:szCs w:val="22"/>
          <w:bdr w:val="none" w:sz="0" w:space="0" w:color="auto" w:frame="1"/>
          <w:lang w:val="vi-VN" w:eastAsia="vi-VN"/>
        </w:rPr>
        <w:t>C</w:t>
      </w:r>
      <w:r w:rsidR="003B7106" w:rsidRPr="009C3135">
        <w:rPr>
          <w:rFonts w:ascii="Cambria" w:eastAsia="Times New Roman" w:hAnsi="Cambria"/>
          <w:b/>
          <w:bCs/>
          <w:sz w:val="22"/>
          <w:szCs w:val="22"/>
          <w:bdr w:val="none" w:sz="0" w:space="0" w:color="auto" w:frame="1"/>
          <w:lang w:val="vi-VN" w:eastAsia="vi-VN"/>
        </w:rPr>
        <w:t>âu 7</w:t>
      </w:r>
      <w:r w:rsidR="00463E25" w:rsidRPr="009C3135">
        <w:rPr>
          <w:rFonts w:ascii="Cambria" w:eastAsia="Times New Roman" w:hAnsi="Cambria"/>
          <w:b/>
          <w:bCs/>
          <w:sz w:val="22"/>
          <w:szCs w:val="22"/>
          <w:bdr w:val="none" w:sz="0" w:space="0" w:color="auto" w:frame="1"/>
          <w:lang w:val="vi-VN" w:eastAsia="vi-VN"/>
        </w:rPr>
        <w:t>: </w:t>
      </w:r>
      <w:r w:rsidR="00463E25" w:rsidRPr="009C3135">
        <w:rPr>
          <w:rFonts w:ascii="Cambria" w:eastAsia="Times New Roman" w:hAnsi="Cambria"/>
          <w:sz w:val="22"/>
          <w:szCs w:val="22"/>
          <w:lang w:val="vi-VN" w:eastAsia="vi-VN"/>
        </w:rPr>
        <w:t>Đại diện nào dưới đây thuộc lớp bò sát?</w:t>
      </w:r>
    </w:p>
    <w:p w14:paraId="5DFDC1C8" w14:textId="77777777" w:rsidR="00463E25" w:rsidRPr="009C3135" w:rsidRDefault="00463E25" w:rsidP="00F92131">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A. Cá </w:t>
      </w:r>
      <w:r w:rsidR="006B4284" w:rsidRPr="009C3135">
        <w:rPr>
          <w:rFonts w:ascii="Cambria" w:eastAsia="Times New Roman" w:hAnsi="Cambria"/>
          <w:sz w:val="22"/>
          <w:szCs w:val="22"/>
          <w:lang w:val="vi-VN" w:eastAsia="vi-VN"/>
        </w:rPr>
        <w:t>quả</w:t>
      </w:r>
      <w:r w:rsidR="004C584D" w:rsidRPr="009C3135">
        <w:rPr>
          <w:rFonts w:ascii="Cambria" w:eastAsia="Times New Roman" w:hAnsi="Cambria"/>
          <w:sz w:val="22"/>
          <w:szCs w:val="22"/>
          <w:lang w:val="vi-VN" w:eastAsia="vi-VN"/>
        </w:rPr>
        <w:br/>
        <w:t>B. Cá sấu</w:t>
      </w:r>
      <w:r w:rsidR="004C584D" w:rsidRPr="009C3135">
        <w:rPr>
          <w:rFonts w:ascii="Cambria" w:eastAsia="Times New Roman" w:hAnsi="Cambria"/>
          <w:sz w:val="22"/>
          <w:szCs w:val="22"/>
          <w:lang w:val="vi-VN" w:eastAsia="vi-VN"/>
        </w:rPr>
        <w:br/>
        <w:t>C. Cá ngựa</w:t>
      </w:r>
      <w:r w:rsidR="006B4284" w:rsidRPr="009C3135">
        <w:rPr>
          <w:rFonts w:ascii="Cambria" w:eastAsia="Times New Roman" w:hAnsi="Cambria"/>
          <w:sz w:val="22"/>
          <w:szCs w:val="22"/>
          <w:lang w:val="vi-VN" w:eastAsia="vi-VN"/>
        </w:rPr>
        <w:br/>
        <w:t>D. Cá voi</w:t>
      </w:r>
    </w:p>
    <w:p w14:paraId="6AFFFA82" w14:textId="77777777" w:rsidR="004E5C0D" w:rsidRPr="009C3135" w:rsidRDefault="003B7106" w:rsidP="00F92131">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lang w:val="vi-VN"/>
        </w:rPr>
        <w:t>Câu 8</w:t>
      </w:r>
      <w:r w:rsidR="007B3A8F" w:rsidRPr="009C3135">
        <w:rPr>
          <w:rFonts w:ascii="Cambria" w:eastAsia="Times New Roman" w:hAnsi="Cambria"/>
          <w:b/>
          <w:sz w:val="22"/>
          <w:szCs w:val="22"/>
          <w:lang w:val="vi-VN"/>
        </w:rPr>
        <w:t xml:space="preserve">: </w:t>
      </w:r>
      <w:r w:rsidR="004E5C0D" w:rsidRPr="009C3135">
        <w:rPr>
          <w:rFonts w:ascii="Cambria" w:eastAsia="Times New Roman" w:hAnsi="Cambria" w:cstheme="majorHAnsi"/>
          <w:sz w:val="22"/>
          <w:szCs w:val="22"/>
          <w:lang w:val="vi-VN" w:eastAsia="vi-VN"/>
        </w:rPr>
        <w:t>Trong các loài động vật sau đây, loài nào thuộc lớp thú?</w:t>
      </w:r>
    </w:p>
    <w:p w14:paraId="793A39CB" w14:textId="77777777" w:rsidR="00945796" w:rsidRPr="009C3135" w:rsidRDefault="004E5C0D" w:rsidP="00F92131">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lastRenderedPageBreak/>
        <w:t>A. Chim cánh cụt.</w:t>
      </w:r>
      <w:r w:rsidRPr="009C3135">
        <w:rPr>
          <w:rFonts w:ascii="Cambria" w:eastAsia="Times New Roman" w:hAnsi="Cambria"/>
          <w:sz w:val="22"/>
          <w:szCs w:val="22"/>
          <w:lang w:val="vi-VN" w:eastAsia="vi-VN"/>
        </w:rPr>
        <w:tab/>
        <w:t xml:space="preserve">             </w:t>
      </w:r>
      <w:r w:rsidR="006B4284" w:rsidRPr="009C3135">
        <w:rPr>
          <w:rFonts w:ascii="Cambria" w:eastAsia="Times New Roman" w:hAnsi="Cambria"/>
          <w:sz w:val="22"/>
          <w:szCs w:val="22"/>
          <w:lang w:val="vi-VN" w:eastAsia="vi-VN"/>
        </w:rPr>
        <w:t xml:space="preserve">         C. Chim đà điểu.</w:t>
      </w:r>
      <w:r w:rsidR="006B4284" w:rsidRPr="009C3135">
        <w:rPr>
          <w:rFonts w:ascii="Cambria" w:eastAsia="Times New Roman" w:hAnsi="Cambria"/>
          <w:sz w:val="22"/>
          <w:szCs w:val="22"/>
          <w:lang w:val="vi-VN" w:eastAsia="vi-VN"/>
        </w:rPr>
        <w:br/>
        <w:t>B. Con chó</w:t>
      </w:r>
      <w:r w:rsidRPr="009C3135">
        <w:rPr>
          <w:rFonts w:ascii="Cambria" w:eastAsia="Times New Roman" w:hAnsi="Cambria"/>
          <w:sz w:val="22"/>
          <w:szCs w:val="22"/>
          <w:lang w:val="vi-VN" w:eastAsia="vi-VN"/>
        </w:rPr>
        <w:t xml:space="preserve">                             </w:t>
      </w:r>
      <w:r w:rsidR="006B4284" w:rsidRPr="009C3135">
        <w:rPr>
          <w:rFonts w:ascii="Cambria" w:eastAsia="Times New Roman" w:hAnsi="Cambria"/>
          <w:sz w:val="22"/>
          <w:szCs w:val="22"/>
          <w:lang w:val="vi-VN" w:eastAsia="vi-VN"/>
        </w:rPr>
        <w:t xml:space="preserve">                         </w:t>
      </w:r>
      <w:r w:rsidRPr="009C3135">
        <w:rPr>
          <w:rFonts w:ascii="Cambria" w:eastAsia="Times New Roman" w:hAnsi="Cambria"/>
          <w:sz w:val="22"/>
          <w:szCs w:val="22"/>
          <w:lang w:val="vi-VN" w:eastAsia="vi-VN"/>
        </w:rPr>
        <w:t>D. Cá sấu</w:t>
      </w:r>
    </w:p>
    <w:p w14:paraId="49C82897" w14:textId="77777777" w:rsidR="00B1605A" w:rsidRPr="009C3135" w:rsidRDefault="00B1605A" w:rsidP="00F92131">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lang w:val="vi-VN" w:eastAsia="vi-VN"/>
        </w:rPr>
        <w:t>Câu 9:</w:t>
      </w:r>
      <w:r w:rsidRPr="009C3135">
        <w:rPr>
          <w:rFonts w:ascii="Cambria" w:eastAsia="Times New Roman" w:hAnsi="Cambria"/>
          <w:sz w:val="22"/>
          <w:szCs w:val="22"/>
          <w:lang w:val="vi-VN" w:eastAsia="vi-VN"/>
        </w:rPr>
        <w:t xml:space="preserve"> Con giun đất thuộc ngành động vật nào sau đây?</w:t>
      </w:r>
    </w:p>
    <w:p w14:paraId="1ECA0ED6" w14:textId="77777777" w:rsidR="004712E4" w:rsidRPr="009C3135" w:rsidRDefault="004B570C" w:rsidP="004712E4">
      <w:pPr>
        <w:shd w:val="clear" w:color="auto" w:fill="FFFFFF"/>
        <w:tabs>
          <w:tab w:val="left" w:pos="3480"/>
        </w:tabs>
        <w:spacing w:before="0" w:after="0" w:line="390" w:lineRule="atLeast"/>
        <w:rPr>
          <w:rFonts w:ascii="Cambria" w:eastAsia="Times New Roman" w:hAnsi="Cambria"/>
          <w:b/>
          <w:sz w:val="22"/>
          <w:szCs w:val="22"/>
          <w:lang w:val="vi-VN" w:eastAsia="vi-VN"/>
        </w:rPr>
      </w:pPr>
      <w:r w:rsidRPr="009C3135">
        <w:rPr>
          <w:rFonts w:ascii="Cambria" w:eastAsia="Times New Roman" w:hAnsi="Cambria"/>
          <w:sz w:val="22"/>
          <w:szCs w:val="22"/>
          <w:lang w:val="vi-VN" w:eastAsia="vi-VN"/>
        </w:rPr>
        <w:t>A. Ruột khoang</w:t>
      </w:r>
      <w:r w:rsidR="00B1605A" w:rsidRPr="009C3135">
        <w:rPr>
          <w:rFonts w:ascii="Cambria" w:eastAsia="Times New Roman" w:hAnsi="Cambria"/>
          <w:sz w:val="22"/>
          <w:szCs w:val="22"/>
          <w:lang w:val="vi-VN" w:eastAsia="vi-VN"/>
        </w:rPr>
        <w:tab/>
        <w:t xml:space="preserve">                      </w:t>
      </w:r>
      <w:r w:rsidRPr="009C3135">
        <w:rPr>
          <w:rFonts w:ascii="Cambria" w:eastAsia="Times New Roman" w:hAnsi="Cambria"/>
          <w:sz w:val="22"/>
          <w:szCs w:val="22"/>
          <w:lang w:val="vi-VN" w:eastAsia="vi-VN"/>
        </w:rPr>
        <w:t>C. Giun tròn</w:t>
      </w:r>
      <w:r w:rsidRPr="009C3135">
        <w:rPr>
          <w:rFonts w:ascii="Cambria" w:eastAsia="Times New Roman" w:hAnsi="Cambria"/>
          <w:sz w:val="22"/>
          <w:szCs w:val="22"/>
          <w:lang w:val="vi-VN" w:eastAsia="vi-VN"/>
        </w:rPr>
        <w:br/>
        <w:t>B. Giun dẹp</w:t>
      </w:r>
      <w:r w:rsidR="00B1605A" w:rsidRPr="009C3135">
        <w:rPr>
          <w:rFonts w:ascii="Cambria" w:eastAsia="Times New Roman" w:hAnsi="Cambria"/>
          <w:sz w:val="22"/>
          <w:szCs w:val="22"/>
          <w:lang w:val="vi-VN" w:eastAsia="vi-VN"/>
        </w:rPr>
        <w:t xml:space="preserve">                                     </w:t>
      </w:r>
      <w:r w:rsidR="004712E4" w:rsidRPr="009C3135">
        <w:rPr>
          <w:rFonts w:ascii="Cambria" w:eastAsia="Times New Roman" w:hAnsi="Cambria"/>
          <w:sz w:val="22"/>
          <w:szCs w:val="22"/>
          <w:lang w:val="vi-VN" w:eastAsia="vi-VN"/>
        </w:rPr>
        <w:t xml:space="preserve">               D.</w:t>
      </w:r>
      <w:r w:rsidRPr="009C3135">
        <w:rPr>
          <w:rFonts w:ascii="Cambria" w:eastAsia="Times New Roman" w:hAnsi="Cambria"/>
          <w:sz w:val="22"/>
          <w:szCs w:val="22"/>
          <w:lang w:val="vi-VN" w:eastAsia="vi-VN"/>
        </w:rPr>
        <w:t xml:space="preserve"> Giun đốt.</w:t>
      </w:r>
      <w:r w:rsidR="004712E4" w:rsidRPr="009C3135">
        <w:rPr>
          <w:rFonts w:ascii="Cambria" w:eastAsia="Times New Roman" w:hAnsi="Cambria"/>
          <w:sz w:val="22"/>
          <w:szCs w:val="22"/>
          <w:lang w:val="vi-VN" w:eastAsia="vi-VN"/>
        </w:rPr>
        <w:t xml:space="preserve"> </w:t>
      </w:r>
    </w:p>
    <w:p w14:paraId="48A7E363" w14:textId="77777777" w:rsidR="004712E4" w:rsidRPr="009C3135" w:rsidRDefault="004712E4" w:rsidP="004712E4">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lang w:val="vi-VN" w:eastAsia="vi-VN"/>
        </w:rPr>
        <w:t>Câu 10:</w:t>
      </w:r>
      <w:r w:rsidR="0079641C" w:rsidRPr="009C3135">
        <w:rPr>
          <w:rFonts w:ascii="Cambria" w:eastAsia="Times New Roman" w:hAnsi="Cambria"/>
          <w:sz w:val="22"/>
          <w:szCs w:val="22"/>
          <w:lang w:val="vi-VN" w:eastAsia="vi-VN"/>
        </w:rPr>
        <w:t xml:space="preserve"> Con heo</w:t>
      </w:r>
      <w:r w:rsidR="00861944" w:rsidRPr="009C3135">
        <w:rPr>
          <w:rFonts w:ascii="Cambria" w:eastAsia="Times New Roman" w:hAnsi="Cambria"/>
          <w:sz w:val="22"/>
          <w:szCs w:val="22"/>
          <w:lang w:val="vi-VN" w:eastAsia="vi-VN"/>
        </w:rPr>
        <w:t xml:space="preserve"> thuộc lớp </w:t>
      </w:r>
      <w:r w:rsidRPr="009C3135">
        <w:rPr>
          <w:rFonts w:ascii="Cambria" w:eastAsia="Times New Roman" w:hAnsi="Cambria"/>
          <w:sz w:val="22"/>
          <w:szCs w:val="22"/>
          <w:lang w:val="vi-VN" w:eastAsia="vi-VN"/>
        </w:rPr>
        <w:t>động vật nào sau đây?</w:t>
      </w:r>
    </w:p>
    <w:p w14:paraId="6BCB16EB" w14:textId="77777777" w:rsidR="004712E4" w:rsidRPr="009C3135" w:rsidRDefault="00CD1463" w:rsidP="004712E4">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A. Lớp cá</w:t>
      </w:r>
      <w:r w:rsidR="004712E4" w:rsidRPr="009C3135">
        <w:rPr>
          <w:rFonts w:ascii="Cambria" w:eastAsia="Times New Roman" w:hAnsi="Cambria"/>
          <w:sz w:val="22"/>
          <w:szCs w:val="22"/>
          <w:lang w:val="vi-VN" w:eastAsia="vi-VN"/>
        </w:rPr>
        <w:tab/>
        <w:t xml:space="preserve">                      </w:t>
      </w:r>
      <w:r w:rsidRPr="009C3135">
        <w:rPr>
          <w:rFonts w:ascii="Cambria" w:eastAsia="Times New Roman" w:hAnsi="Cambria"/>
          <w:sz w:val="22"/>
          <w:szCs w:val="22"/>
          <w:lang w:val="vi-VN" w:eastAsia="vi-VN"/>
        </w:rPr>
        <w:t>C. Lớp chim</w:t>
      </w:r>
      <w:r w:rsidRPr="009C3135">
        <w:rPr>
          <w:rFonts w:ascii="Cambria" w:eastAsia="Times New Roman" w:hAnsi="Cambria"/>
          <w:sz w:val="22"/>
          <w:szCs w:val="22"/>
          <w:lang w:val="vi-VN" w:eastAsia="vi-VN"/>
        </w:rPr>
        <w:br/>
        <w:t>B. Lớp bò sát</w:t>
      </w:r>
      <w:r w:rsidR="004712E4" w:rsidRPr="009C3135">
        <w:rPr>
          <w:rFonts w:ascii="Cambria" w:eastAsia="Times New Roman" w:hAnsi="Cambria"/>
          <w:sz w:val="22"/>
          <w:szCs w:val="22"/>
          <w:lang w:val="vi-VN" w:eastAsia="vi-VN"/>
        </w:rPr>
        <w:t xml:space="preserve">                                              </w:t>
      </w:r>
      <w:r w:rsidRPr="009C3135">
        <w:rPr>
          <w:rFonts w:ascii="Cambria" w:eastAsia="Times New Roman" w:hAnsi="Cambria"/>
          <w:sz w:val="22"/>
          <w:szCs w:val="22"/>
          <w:lang w:val="vi-VN" w:eastAsia="vi-VN"/>
        </w:rPr>
        <w:t xml:space="preserve">    D. Lớp thú</w:t>
      </w:r>
    </w:p>
    <w:p w14:paraId="693B19EC" w14:textId="77777777" w:rsidR="00F92131" w:rsidRPr="009C3135" w:rsidRDefault="00C71A80" w:rsidP="00F92131">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cstheme="majorHAnsi"/>
          <w:b/>
          <w:color w:val="000000"/>
          <w:sz w:val="22"/>
          <w:szCs w:val="22"/>
          <w:lang w:val="vi-VN" w:eastAsia="vi-VN"/>
        </w:rPr>
        <w:t>II. Tự luận: (2</w:t>
      </w:r>
      <w:r w:rsidR="00AA6646" w:rsidRPr="009C3135">
        <w:rPr>
          <w:rFonts w:ascii="Cambria" w:eastAsia="Times New Roman" w:hAnsi="Cambria" w:cstheme="majorHAnsi"/>
          <w:b/>
          <w:color w:val="000000"/>
          <w:sz w:val="22"/>
          <w:szCs w:val="22"/>
          <w:lang w:val="vi-VN" w:eastAsia="vi-VN"/>
        </w:rPr>
        <w:t>,5 đ)</w:t>
      </w:r>
    </w:p>
    <w:p w14:paraId="1B5E69F3" w14:textId="77777777" w:rsidR="0037219D" w:rsidRPr="009C3135" w:rsidRDefault="000E0F78" w:rsidP="00F92131">
      <w:pPr>
        <w:pStyle w:val="ListParagraph"/>
        <w:tabs>
          <w:tab w:val="left" w:pos="851"/>
        </w:tabs>
        <w:spacing w:line="276" w:lineRule="auto"/>
        <w:ind w:left="0"/>
        <w:jc w:val="both"/>
        <w:rPr>
          <w:rStyle w:val="Strong"/>
          <w:rFonts w:ascii="Cambria" w:hAnsi="Cambria" w:cs="Times New Roman"/>
          <w:b w:val="0"/>
          <w:sz w:val="22"/>
          <w:szCs w:val="22"/>
          <w:bdr w:val="none" w:sz="0" w:space="0" w:color="auto" w:frame="1"/>
          <w:shd w:val="clear" w:color="auto" w:fill="FFFFFF"/>
        </w:rPr>
      </w:pPr>
      <w:r w:rsidRPr="009C3135">
        <w:rPr>
          <w:rStyle w:val="Strong"/>
          <w:rFonts w:ascii="Cambria" w:hAnsi="Cambria" w:cs="Times New Roman"/>
          <w:sz w:val="22"/>
          <w:szCs w:val="22"/>
          <w:bdr w:val="none" w:sz="0" w:space="0" w:color="auto" w:frame="1"/>
          <w:shd w:val="clear" w:color="auto" w:fill="FFFFFF"/>
        </w:rPr>
        <w:t>C</w:t>
      </w:r>
      <w:r w:rsidR="001A36E2" w:rsidRPr="009C3135">
        <w:rPr>
          <w:rStyle w:val="Strong"/>
          <w:rFonts w:ascii="Cambria" w:hAnsi="Cambria" w:cs="Times New Roman"/>
          <w:sz w:val="22"/>
          <w:szCs w:val="22"/>
          <w:bdr w:val="none" w:sz="0" w:space="0" w:color="auto" w:frame="1"/>
          <w:shd w:val="clear" w:color="auto" w:fill="FFFFFF"/>
        </w:rPr>
        <w:t xml:space="preserve">âu 1: </w:t>
      </w:r>
      <w:r w:rsidR="0037219D" w:rsidRPr="009C3135">
        <w:rPr>
          <w:rStyle w:val="Strong"/>
          <w:rFonts w:ascii="Cambria" w:hAnsi="Cambria" w:cs="Times New Roman"/>
          <w:b w:val="0"/>
          <w:sz w:val="22"/>
          <w:szCs w:val="22"/>
          <w:bdr w:val="none" w:sz="0" w:space="0" w:color="auto" w:frame="1"/>
          <w:shd w:val="clear" w:color="auto" w:fill="FFFFFF"/>
        </w:rPr>
        <w:t>Đa dạng sinh học có vai trò gì trong tự nhiên và đối với đời sống con người?</w:t>
      </w:r>
    </w:p>
    <w:p w14:paraId="10134262" w14:textId="77777777" w:rsidR="0037219D" w:rsidRPr="009C3135" w:rsidRDefault="0037219D" w:rsidP="00F92131">
      <w:pPr>
        <w:pStyle w:val="ListParagraph"/>
        <w:tabs>
          <w:tab w:val="left" w:pos="851"/>
        </w:tabs>
        <w:spacing w:line="276" w:lineRule="auto"/>
        <w:ind w:left="0"/>
        <w:jc w:val="both"/>
        <w:rPr>
          <w:rStyle w:val="Strong"/>
          <w:rFonts w:ascii="Cambria" w:hAnsi="Cambria" w:cs="Times New Roman"/>
          <w:b w:val="0"/>
          <w:sz w:val="22"/>
          <w:szCs w:val="22"/>
          <w:bdr w:val="none" w:sz="0" w:space="0" w:color="auto" w:frame="1"/>
          <w:shd w:val="clear" w:color="auto" w:fill="FFFFFF"/>
        </w:rPr>
      </w:pPr>
      <w:r w:rsidRPr="009C3135">
        <w:rPr>
          <w:rStyle w:val="Strong"/>
          <w:rFonts w:ascii="Cambria" w:hAnsi="Cambria" w:cs="Times New Roman"/>
          <w:b w:val="0"/>
          <w:sz w:val="22"/>
          <w:szCs w:val="22"/>
          <w:bdr w:val="none" w:sz="0" w:space="0" w:color="auto" w:frame="1"/>
          <w:shd w:val="clear" w:color="auto" w:fill="FFFFFF"/>
        </w:rPr>
        <w:t>(</w:t>
      </w:r>
      <w:r w:rsidR="00D16940" w:rsidRPr="009C3135">
        <w:rPr>
          <w:rStyle w:val="Strong"/>
          <w:rFonts w:ascii="Cambria" w:hAnsi="Cambria" w:cs="Times New Roman"/>
          <w:b w:val="0"/>
          <w:sz w:val="22"/>
          <w:szCs w:val="22"/>
          <w:bdr w:val="none" w:sz="0" w:space="0" w:color="auto" w:frame="1"/>
          <w:shd w:val="clear" w:color="auto" w:fill="FFFFFF"/>
        </w:rPr>
        <w:t>1</w:t>
      </w:r>
      <w:r w:rsidRPr="009C3135">
        <w:rPr>
          <w:rStyle w:val="Strong"/>
          <w:rFonts w:ascii="Cambria" w:hAnsi="Cambria" w:cs="Times New Roman"/>
          <w:b w:val="0"/>
          <w:sz w:val="22"/>
          <w:szCs w:val="22"/>
          <w:bdr w:val="none" w:sz="0" w:space="0" w:color="auto" w:frame="1"/>
          <w:shd w:val="clear" w:color="auto" w:fill="FFFFFF"/>
        </w:rPr>
        <w:t>đ)</w:t>
      </w:r>
    </w:p>
    <w:p w14:paraId="4DE6586E" w14:textId="77777777" w:rsidR="000E0F78" w:rsidRPr="009C3135" w:rsidRDefault="001A36E2" w:rsidP="00F92131">
      <w:pPr>
        <w:pStyle w:val="ListParagraph"/>
        <w:tabs>
          <w:tab w:val="left" w:pos="851"/>
        </w:tabs>
        <w:spacing w:line="276" w:lineRule="auto"/>
        <w:ind w:left="0"/>
        <w:jc w:val="both"/>
        <w:rPr>
          <w:rFonts w:ascii="Cambria" w:hAnsi="Cambria" w:cs="Times New Roman"/>
          <w:sz w:val="22"/>
          <w:szCs w:val="22"/>
          <w:shd w:val="clear" w:color="auto" w:fill="FFFFFF"/>
        </w:rPr>
      </w:pPr>
      <w:r w:rsidRPr="009C3135">
        <w:rPr>
          <w:rStyle w:val="Strong"/>
          <w:rFonts w:ascii="Cambria" w:hAnsi="Cambria" w:cs="Times New Roman"/>
          <w:sz w:val="22"/>
          <w:szCs w:val="22"/>
          <w:bdr w:val="none" w:sz="0" w:space="0" w:color="auto" w:frame="1"/>
          <w:shd w:val="clear" w:color="auto" w:fill="FFFFFF"/>
        </w:rPr>
        <w:t>Câu 2:</w:t>
      </w:r>
      <w:r w:rsidR="00317C59" w:rsidRPr="009C3135">
        <w:rPr>
          <w:rStyle w:val="Strong"/>
          <w:rFonts w:ascii="Cambria" w:hAnsi="Cambria" w:cs="Times New Roman"/>
          <w:sz w:val="22"/>
          <w:szCs w:val="22"/>
          <w:bdr w:val="none" w:sz="0" w:space="0" w:color="auto" w:frame="1"/>
          <w:shd w:val="clear" w:color="auto" w:fill="FFFFFF"/>
        </w:rPr>
        <w:t xml:space="preserve"> </w:t>
      </w:r>
      <w:r w:rsidR="00D16940" w:rsidRPr="009C3135">
        <w:rPr>
          <w:rStyle w:val="Strong"/>
          <w:rFonts w:ascii="Cambria" w:hAnsi="Cambria" w:cs="Times New Roman"/>
          <w:b w:val="0"/>
          <w:sz w:val="22"/>
          <w:szCs w:val="22"/>
          <w:bdr w:val="none" w:sz="0" w:space="0" w:color="auto" w:frame="1"/>
          <w:shd w:val="clear" w:color="auto" w:fill="FFFFFF"/>
        </w:rPr>
        <w:t xml:space="preserve">Nêu các </w:t>
      </w:r>
      <w:r w:rsidR="007127E4" w:rsidRPr="009C3135">
        <w:rPr>
          <w:rStyle w:val="Strong"/>
          <w:rFonts w:ascii="Cambria" w:hAnsi="Cambria" w:cs="Times New Roman"/>
          <w:b w:val="0"/>
          <w:sz w:val="22"/>
          <w:szCs w:val="22"/>
          <w:bdr w:val="none" w:sz="0" w:space="0" w:color="auto" w:frame="1"/>
          <w:shd w:val="clear" w:color="auto" w:fill="FFFFFF"/>
        </w:rPr>
        <w:t>biện pháp bảo vệ</w:t>
      </w:r>
      <w:r w:rsidR="00D16940" w:rsidRPr="009C3135">
        <w:rPr>
          <w:rStyle w:val="Strong"/>
          <w:rFonts w:ascii="Cambria" w:hAnsi="Cambria" w:cs="Times New Roman"/>
          <w:b w:val="0"/>
          <w:sz w:val="22"/>
          <w:szCs w:val="22"/>
          <w:bdr w:val="none" w:sz="0" w:space="0" w:color="auto" w:frame="1"/>
          <w:shd w:val="clear" w:color="auto" w:fill="FFFFFF"/>
        </w:rPr>
        <w:t xml:space="preserve"> đa dạng sinh học </w:t>
      </w:r>
      <w:r w:rsidR="007127E4" w:rsidRPr="009C3135">
        <w:rPr>
          <w:rStyle w:val="Strong"/>
          <w:rFonts w:ascii="Cambria" w:hAnsi="Cambria" w:cs="Times New Roman"/>
          <w:b w:val="0"/>
          <w:sz w:val="22"/>
          <w:szCs w:val="22"/>
          <w:bdr w:val="none" w:sz="0" w:space="0" w:color="auto" w:frame="1"/>
          <w:shd w:val="clear" w:color="auto" w:fill="FFFFFF"/>
        </w:rPr>
        <w:t>?</w:t>
      </w:r>
      <w:r w:rsidR="007127E4" w:rsidRPr="009C3135">
        <w:rPr>
          <w:rStyle w:val="Strong"/>
          <w:rFonts w:ascii="Cambria" w:hAnsi="Cambria" w:cs="Times New Roman"/>
          <w:sz w:val="22"/>
          <w:szCs w:val="22"/>
          <w:bdr w:val="none" w:sz="0" w:space="0" w:color="auto" w:frame="1"/>
          <w:shd w:val="clear" w:color="auto" w:fill="FFFFFF"/>
        </w:rPr>
        <w:t xml:space="preserve"> </w:t>
      </w:r>
      <w:r w:rsidR="009F7789" w:rsidRPr="009C3135">
        <w:rPr>
          <w:rFonts w:ascii="Cambria" w:hAnsi="Cambria" w:cs="Times New Roman"/>
          <w:sz w:val="22"/>
          <w:szCs w:val="22"/>
          <w:shd w:val="clear" w:color="auto" w:fill="FFFFFF"/>
        </w:rPr>
        <w:t>(1</w:t>
      </w:r>
      <w:r w:rsidR="0037219D" w:rsidRPr="009C3135">
        <w:rPr>
          <w:rFonts w:ascii="Cambria" w:hAnsi="Cambria" w:cs="Times New Roman"/>
          <w:sz w:val="22"/>
          <w:szCs w:val="22"/>
          <w:shd w:val="clear" w:color="auto" w:fill="FFFFFF"/>
        </w:rPr>
        <w:t>đ</w:t>
      </w:r>
      <w:r w:rsidR="000E0F78" w:rsidRPr="009C3135">
        <w:rPr>
          <w:rFonts w:ascii="Cambria" w:hAnsi="Cambria" w:cs="Times New Roman"/>
          <w:sz w:val="22"/>
          <w:szCs w:val="22"/>
          <w:shd w:val="clear" w:color="auto" w:fill="FFFFFF"/>
        </w:rPr>
        <w:t>)</w:t>
      </w:r>
    </w:p>
    <w:p w14:paraId="18DB61F5" w14:textId="77777777" w:rsidR="001A36E2" w:rsidRPr="009C3135" w:rsidRDefault="001A36E2" w:rsidP="001A36E2">
      <w:pPr>
        <w:shd w:val="clear" w:color="auto" w:fill="FFFFFF"/>
        <w:tabs>
          <w:tab w:val="left" w:pos="3480"/>
        </w:tabs>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lang w:val="vi-VN"/>
        </w:rPr>
        <w:t xml:space="preserve">Câu 3: </w:t>
      </w:r>
      <w:r w:rsidRPr="009C3135">
        <w:rPr>
          <w:rFonts w:ascii="Cambria" w:hAnsi="Cambria"/>
          <w:sz w:val="22"/>
          <w:szCs w:val="22"/>
          <w:shd w:val="clear" w:color="auto" w:fill="FFFFFF"/>
          <w:lang w:val="vi-VN"/>
        </w:rPr>
        <w:t>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r w:rsidR="006D10E9" w:rsidRPr="009C3135">
        <w:rPr>
          <w:rFonts w:ascii="Cambria" w:hAnsi="Cambria"/>
          <w:sz w:val="22"/>
          <w:szCs w:val="22"/>
          <w:shd w:val="clear" w:color="auto" w:fill="FFFFFF"/>
          <w:lang w:val="vi-VN"/>
        </w:rPr>
        <w:t xml:space="preserve"> </w:t>
      </w:r>
      <w:r w:rsidR="00C7472D" w:rsidRPr="009C3135">
        <w:rPr>
          <w:rFonts w:ascii="Cambria" w:eastAsia="Times New Roman" w:hAnsi="Cambria"/>
          <w:sz w:val="22"/>
          <w:szCs w:val="22"/>
          <w:lang w:val="vi-VN" w:eastAsia="vi-VN"/>
        </w:rPr>
        <w:t>(0,</w:t>
      </w:r>
      <w:r w:rsidR="009F7789" w:rsidRPr="009C3135">
        <w:rPr>
          <w:rFonts w:ascii="Cambria" w:eastAsia="Times New Roman" w:hAnsi="Cambria"/>
          <w:sz w:val="22"/>
          <w:szCs w:val="22"/>
          <w:lang w:val="vi-VN" w:eastAsia="vi-VN"/>
        </w:rPr>
        <w:t>5</w:t>
      </w:r>
      <w:r w:rsidRPr="009C3135">
        <w:rPr>
          <w:rFonts w:ascii="Cambria" w:eastAsia="Times New Roman" w:hAnsi="Cambria"/>
          <w:sz w:val="22"/>
          <w:szCs w:val="22"/>
          <w:lang w:val="vi-VN" w:eastAsia="vi-VN"/>
        </w:rPr>
        <w:t xml:space="preserve">đ) </w:t>
      </w:r>
    </w:p>
    <w:p w14:paraId="3349C05B" w14:textId="77777777" w:rsidR="001A36E2" w:rsidRPr="009C3135" w:rsidRDefault="001A36E2" w:rsidP="00F92131">
      <w:pPr>
        <w:pStyle w:val="ListParagraph"/>
        <w:tabs>
          <w:tab w:val="left" w:pos="851"/>
        </w:tabs>
        <w:spacing w:line="276" w:lineRule="auto"/>
        <w:ind w:left="0"/>
        <w:jc w:val="both"/>
        <w:rPr>
          <w:rFonts w:ascii="Cambria" w:eastAsia="Times New Roman" w:hAnsi="Cambria" w:cs="Times New Roman"/>
          <w:sz w:val="22"/>
          <w:szCs w:val="22"/>
        </w:rPr>
      </w:pPr>
    </w:p>
    <w:p w14:paraId="2F65406C" w14:textId="77777777" w:rsidR="0076059A" w:rsidRPr="009C3135" w:rsidRDefault="0076059A" w:rsidP="005B6B98">
      <w:pPr>
        <w:spacing w:before="0" w:after="0" w:line="276" w:lineRule="auto"/>
        <w:rPr>
          <w:rFonts w:ascii="Cambria" w:hAnsi="Cambria" w:cstheme="majorHAnsi"/>
          <w:sz w:val="22"/>
          <w:szCs w:val="22"/>
          <w:lang w:val="vi-VN"/>
        </w:rPr>
      </w:pPr>
    </w:p>
    <w:p w14:paraId="5A652F26" w14:textId="77777777" w:rsidR="004635E2" w:rsidRPr="009C3135" w:rsidRDefault="00D10527" w:rsidP="00A42056">
      <w:pPr>
        <w:shd w:val="clear" w:color="auto" w:fill="FFFFFF"/>
        <w:spacing w:before="0" w:after="0"/>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                             </w:t>
      </w:r>
      <w:r w:rsidR="00400244" w:rsidRPr="009C3135">
        <w:rPr>
          <w:rFonts w:ascii="Cambria" w:eastAsia="Times New Roman" w:hAnsi="Cambria"/>
          <w:sz w:val="22"/>
          <w:szCs w:val="22"/>
          <w:lang w:val="vi-VN" w:eastAsia="vi-VN"/>
        </w:rPr>
        <w:t xml:space="preserve">                              </w:t>
      </w:r>
    </w:p>
    <w:p w14:paraId="76CE9C51" w14:textId="77777777" w:rsidR="0076059A" w:rsidRPr="009C3135" w:rsidRDefault="004635E2">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                          </w:t>
      </w:r>
      <w:r w:rsidR="00C71A80" w:rsidRPr="009C3135">
        <w:rPr>
          <w:rFonts w:ascii="Cambria" w:eastAsia="Times New Roman" w:hAnsi="Cambria"/>
          <w:b/>
          <w:sz w:val="22"/>
          <w:szCs w:val="22"/>
          <w:lang w:val="vi-VN" w:eastAsia="vi-VN"/>
        </w:rPr>
        <w:t>ĐÁP ÁN ĐỀ KIỂM TRA MÔN KHTN 6</w:t>
      </w:r>
    </w:p>
    <w:p w14:paraId="6F4FD59F" w14:textId="77777777" w:rsidR="0076059A" w:rsidRPr="009C3135" w:rsidRDefault="00C71A80">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color w:val="FF0000"/>
          <w:sz w:val="22"/>
          <w:szCs w:val="22"/>
          <w:lang w:val="vi-VN" w:eastAsia="vi-VN"/>
        </w:rPr>
        <w:t>A. Phân môn sinh học: (5đ)</w:t>
      </w:r>
    </w:p>
    <w:p w14:paraId="64C31AE3" w14:textId="77777777" w:rsidR="0076059A" w:rsidRPr="009C3135" w:rsidRDefault="00C71A80">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u w:val="single"/>
          <w:lang w:val="vi-VN" w:eastAsia="vi-VN"/>
        </w:rPr>
        <w:t>I. Trắc nghiệm:</w:t>
      </w:r>
      <w:r w:rsidR="004630A1" w:rsidRPr="009C3135">
        <w:rPr>
          <w:rFonts w:ascii="Cambria" w:eastAsia="Times New Roman" w:hAnsi="Cambria"/>
          <w:b/>
          <w:sz w:val="22"/>
          <w:szCs w:val="22"/>
          <w:lang w:val="vi-VN" w:eastAsia="vi-VN"/>
        </w:rPr>
        <w:t xml:space="preserve"> </w:t>
      </w:r>
      <w:r w:rsidR="004630A1" w:rsidRPr="009C3135">
        <w:rPr>
          <w:rFonts w:ascii="Cambria" w:eastAsia="Times New Roman" w:hAnsi="Cambria"/>
          <w:sz w:val="22"/>
          <w:szCs w:val="22"/>
          <w:lang w:val="vi-VN" w:eastAsia="vi-VN"/>
        </w:rPr>
        <w:t xml:space="preserve">(2,5đ) Mỗi ý đúng được 0,25 </w:t>
      </w:r>
      <w:r w:rsidRPr="009C3135">
        <w:rPr>
          <w:rFonts w:ascii="Cambria" w:eastAsia="Times New Roman" w:hAnsi="Cambria"/>
          <w:sz w:val="22"/>
          <w:szCs w:val="22"/>
          <w:lang w:val="vi-VN" w:eastAsia="vi-VN"/>
        </w:rPr>
        <w:t>đ.</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5"/>
        <w:gridCol w:w="797"/>
        <w:gridCol w:w="924"/>
        <w:gridCol w:w="799"/>
        <w:gridCol w:w="923"/>
        <w:gridCol w:w="800"/>
        <w:gridCol w:w="797"/>
        <w:gridCol w:w="924"/>
        <w:gridCol w:w="690"/>
        <w:gridCol w:w="759"/>
      </w:tblGrid>
      <w:tr w:rsidR="00AA6646" w:rsidRPr="009C3135" w14:paraId="6F760FD7" w14:textId="77777777" w:rsidTr="00AA6646">
        <w:tc>
          <w:tcPr>
            <w:tcW w:w="1330" w:type="dxa"/>
            <w:shd w:val="clear" w:color="auto" w:fill="auto"/>
          </w:tcPr>
          <w:p w14:paraId="2BEB667C" w14:textId="77777777" w:rsidR="00AA6646" w:rsidRPr="009C3135" w:rsidRDefault="00AA6646">
            <w:pPr>
              <w:keepNext/>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Câu hỏi</w:t>
            </w:r>
          </w:p>
        </w:tc>
        <w:tc>
          <w:tcPr>
            <w:tcW w:w="925" w:type="dxa"/>
            <w:shd w:val="clear" w:color="auto" w:fill="auto"/>
          </w:tcPr>
          <w:p w14:paraId="00C76BBB"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w:t>
            </w:r>
          </w:p>
        </w:tc>
        <w:tc>
          <w:tcPr>
            <w:tcW w:w="797" w:type="dxa"/>
            <w:shd w:val="clear" w:color="auto" w:fill="auto"/>
          </w:tcPr>
          <w:p w14:paraId="7D7C9FC0"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 2 </w:t>
            </w:r>
          </w:p>
        </w:tc>
        <w:tc>
          <w:tcPr>
            <w:tcW w:w="924" w:type="dxa"/>
            <w:shd w:val="clear" w:color="auto" w:fill="auto"/>
          </w:tcPr>
          <w:p w14:paraId="31097925"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3</w:t>
            </w:r>
          </w:p>
        </w:tc>
        <w:tc>
          <w:tcPr>
            <w:tcW w:w="799" w:type="dxa"/>
            <w:shd w:val="clear" w:color="auto" w:fill="auto"/>
          </w:tcPr>
          <w:p w14:paraId="53795123"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4</w:t>
            </w:r>
          </w:p>
        </w:tc>
        <w:tc>
          <w:tcPr>
            <w:tcW w:w="923" w:type="dxa"/>
            <w:shd w:val="clear" w:color="auto" w:fill="auto"/>
          </w:tcPr>
          <w:p w14:paraId="702A9D9A"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5</w:t>
            </w:r>
          </w:p>
        </w:tc>
        <w:tc>
          <w:tcPr>
            <w:tcW w:w="800" w:type="dxa"/>
            <w:shd w:val="clear" w:color="auto" w:fill="auto"/>
          </w:tcPr>
          <w:p w14:paraId="2DED20BF"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6</w:t>
            </w:r>
          </w:p>
        </w:tc>
        <w:tc>
          <w:tcPr>
            <w:tcW w:w="797" w:type="dxa"/>
            <w:shd w:val="clear" w:color="auto" w:fill="auto"/>
          </w:tcPr>
          <w:p w14:paraId="7D0E0657"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7</w:t>
            </w:r>
          </w:p>
        </w:tc>
        <w:tc>
          <w:tcPr>
            <w:tcW w:w="924" w:type="dxa"/>
            <w:shd w:val="clear" w:color="auto" w:fill="auto"/>
          </w:tcPr>
          <w:p w14:paraId="1E163856"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8</w:t>
            </w:r>
          </w:p>
        </w:tc>
        <w:tc>
          <w:tcPr>
            <w:tcW w:w="690" w:type="dxa"/>
            <w:shd w:val="clear" w:color="auto" w:fill="auto"/>
          </w:tcPr>
          <w:p w14:paraId="557BF11D" w14:textId="77777777" w:rsidR="00AA6646" w:rsidRPr="009C3135" w:rsidRDefault="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9</w:t>
            </w:r>
          </w:p>
        </w:tc>
        <w:tc>
          <w:tcPr>
            <w:tcW w:w="759" w:type="dxa"/>
            <w:shd w:val="clear" w:color="auto" w:fill="auto"/>
          </w:tcPr>
          <w:p w14:paraId="0EDDD661" w14:textId="77777777" w:rsidR="00AA6646" w:rsidRPr="009C3135" w:rsidRDefault="00AA6646" w:rsidP="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10</w:t>
            </w:r>
          </w:p>
        </w:tc>
      </w:tr>
      <w:tr w:rsidR="00AA6646" w:rsidRPr="009C3135" w14:paraId="4C895981" w14:textId="77777777" w:rsidTr="00AA6646">
        <w:tc>
          <w:tcPr>
            <w:tcW w:w="1330" w:type="dxa"/>
            <w:shd w:val="clear" w:color="auto" w:fill="auto"/>
          </w:tcPr>
          <w:p w14:paraId="1F4AABAF" w14:textId="77777777" w:rsidR="00AA6646" w:rsidRPr="009C3135" w:rsidRDefault="00AA6646">
            <w:pPr>
              <w:keepNext/>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Đáp án</w:t>
            </w:r>
          </w:p>
        </w:tc>
        <w:tc>
          <w:tcPr>
            <w:tcW w:w="925" w:type="dxa"/>
            <w:shd w:val="clear" w:color="auto" w:fill="auto"/>
          </w:tcPr>
          <w:p w14:paraId="0EA926BA" w14:textId="77777777" w:rsidR="00AA6646" w:rsidRPr="009C3135" w:rsidRDefault="006B4284">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A</w:t>
            </w:r>
          </w:p>
        </w:tc>
        <w:tc>
          <w:tcPr>
            <w:tcW w:w="797" w:type="dxa"/>
            <w:shd w:val="clear" w:color="auto" w:fill="auto"/>
          </w:tcPr>
          <w:p w14:paraId="0A3F725C" w14:textId="77777777" w:rsidR="00AA6646" w:rsidRPr="009C3135" w:rsidRDefault="006B4284">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924" w:type="dxa"/>
            <w:shd w:val="clear" w:color="auto" w:fill="auto"/>
          </w:tcPr>
          <w:p w14:paraId="3F12DD28" w14:textId="77777777" w:rsidR="00AA6646" w:rsidRPr="009C3135" w:rsidRDefault="006B4284">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w:t>
            </w:r>
          </w:p>
        </w:tc>
        <w:tc>
          <w:tcPr>
            <w:tcW w:w="799" w:type="dxa"/>
            <w:shd w:val="clear" w:color="auto" w:fill="auto"/>
          </w:tcPr>
          <w:p w14:paraId="51BB280A" w14:textId="77777777" w:rsidR="00AA6646" w:rsidRPr="009C3135" w:rsidRDefault="006B4284">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c>
          <w:tcPr>
            <w:tcW w:w="923" w:type="dxa"/>
            <w:shd w:val="clear" w:color="auto" w:fill="auto"/>
          </w:tcPr>
          <w:p w14:paraId="13FBDFAD" w14:textId="77777777" w:rsidR="00AA6646" w:rsidRPr="009C3135" w:rsidRDefault="00122E2E">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c>
          <w:tcPr>
            <w:tcW w:w="800" w:type="dxa"/>
            <w:shd w:val="clear" w:color="auto" w:fill="auto"/>
          </w:tcPr>
          <w:p w14:paraId="40C0B3BC" w14:textId="77777777" w:rsidR="00AA6646" w:rsidRPr="009C3135" w:rsidRDefault="004C584D">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w:t>
            </w:r>
          </w:p>
        </w:tc>
        <w:tc>
          <w:tcPr>
            <w:tcW w:w="797" w:type="dxa"/>
            <w:shd w:val="clear" w:color="auto" w:fill="auto"/>
          </w:tcPr>
          <w:p w14:paraId="3BBBFC81" w14:textId="77777777" w:rsidR="00AA6646" w:rsidRPr="009C3135" w:rsidRDefault="00ED02F1">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924" w:type="dxa"/>
            <w:shd w:val="clear" w:color="auto" w:fill="auto"/>
          </w:tcPr>
          <w:p w14:paraId="35D2A619" w14:textId="77777777" w:rsidR="00AA6646" w:rsidRPr="009C3135" w:rsidRDefault="004C584D">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690" w:type="dxa"/>
            <w:shd w:val="clear" w:color="auto" w:fill="auto"/>
          </w:tcPr>
          <w:p w14:paraId="6D3AE0A0" w14:textId="77777777" w:rsidR="00AA6646" w:rsidRPr="009C3135" w:rsidRDefault="0051056F">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c>
          <w:tcPr>
            <w:tcW w:w="759" w:type="dxa"/>
            <w:shd w:val="clear" w:color="auto" w:fill="auto"/>
          </w:tcPr>
          <w:p w14:paraId="06C84846" w14:textId="77777777" w:rsidR="00AA6646" w:rsidRPr="009C3135" w:rsidRDefault="00990A7C" w:rsidP="00AA6646">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r>
    </w:tbl>
    <w:p w14:paraId="4C3B8CEB" w14:textId="77777777" w:rsidR="0076059A" w:rsidRPr="009C3135" w:rsidRDefault="00C71A80">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u w:val="single"/>
          <w:lang w:val="vi-VN" w:eastAsia="vi-VN"/>
        </w:rPr>
        <w:t>II. Tự luận</w:t>
      </w:r>
      <w:r w:rsidRPr="009C3135">
        <w:rPr>
          <w:rFonts w:ascii="Cambria" w:eastAsia="Times New Roman" w:hAnsi="Cambria"/>
          <w:b/>
          <w:sz w:val="22"/>
          <w:szCs w:val="22"/>
          <w:lang w:val="vi-VN" w:eastAsia="vi-VN"/>
        </w:rPr>
        <w:t>: (2</w:t>
      </w:r>
      <w:r w:rsidR="001B140D" w:rsidRPr="009C3135">
        <w:rPr>
          <w:rFonts w:ascii="Cambria" w:eastAsia="Times New Roman" w:hAnsi="Cambria"/>
          <w:b/>
          <w:sz w:val="22"/>
          <w:szCs w:val="22"/>
          <w:lang w:val="vi-VN" w:eastAsia="vi-VN"/>
        </w:rPr>
        <w:t>,5</w:t>
      </w:r>
      <w:r w:rsidRPr="009C3135">
        <w:rPr>
          <w:rFonts w:ascii="Cambria" w:eastAsia="Times New Roman" w:hAnsi="Cambria"/>
          <w:b/>
          <w:sz w:val="22"/>
          <w:szCs w:val="22"/>
          <w:lang w:val="vi-VN" w:eastAsia="vi-VN"/>
        </w:rPr>
        <w:t>đ)</w:t>
      </w:r>
    </w:p>
    <w:p w14:paraId="2399F228" w14:textId="77777777" w:rsidR="00B8416B" w:rsidRPr="009C3135" w:rsidRDefault="00B8416B" w:rsidP="00B8416B">
      <w:pPr>
        <w:keepNext/>
        <w:shd w:val="clear" w:color="auto" w:fill="FFFFFF"/>
        <w:tabs>
          <w:tab w:val="left" w:pos="993"/>
        </w:tabs>
        <w:spacing w:before="0" w:after="0" w:line="390" w:lineRule="atLeast"/>
        <w:rPr>
          <w:rFonts w:ascii="Cambria" w:eastAsia="Times New Roman" w:hAnsi="Cambria"/>
          <w:sz w:val="22"/>
          <w:szCs w:val="22"/>
          <w:lang w:val="vi-VN"/>
        </w:rPr>
      </w:pPr>
      <w:r w:rsidRPr="009C3135">
        <w:rPr>
          <w:rFonts w:ascii="Cambria" w:eastAsia="Times New Roman" w:hAnsi="Cambria"/>
          <w:b/>
          <w:sz w:val="22"/>
          <w:szCs w:val="22"/>
          <w:u w:val="single"/>
          <w:lang w:val="vi-VN" w:eastAsia="vi-VN"/>
        </w:rPr>
        <w:t>Câu 1</w:t>
      </w:r>
      <w:r w:rsidR="00C71A80" w:rsidRPr="009C3135">
        <w:rPr>
          <w:rFonts w:ascii="Cambria" w:eastAsia="Times New Roman" w:hAnsi="Cambria"/>
          <w:b/>
          <w:sz w:val="22"/>
          <w:szCs w:val="22"/>
          <w:lang w:val="vi-VN" w:eastAsia="vi-VN"/>
        </w:rPr>
        <w:t>:</w:t>
      </w:r>
      <w:r w:rsidR="001B140D" w:rsidRPr="009C3135">
        <w:rPr>
          <w:rFonts w:ascii="Cambria" w:eastAsia="Times New Roman" w:hAnsi="Cambria"/>
          <w:sz w:val="22"/>
          <w:szCs w:val="22"/>
          <w:lang w:val="vi-VN" w:eastAsia="vi-VN"/>
        </w:rPr>
        <w:t xml:space="preserve"> </w:t>
      </w:r>
      <w:r w:rsidRPr="009C3135">
        <w:rPr>
          <w:rFonts w:ascii="Cambria" w:eastAsia="Arial" w:hAnsi="Cambria"/>
          <w:sz w:val="22"/>
          <w:szCs w:val="22"/>
          <w:lang w:val="vi-VN"/>
        </w:rPr>
        <w:t>Vai trò của đa dạng sinh học:</w:t>
      </w:r>
    </w:p>
    <w:p w14:paraId="63EBB9C0"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Đối với tự nhiên:</w:t>
      </w:r>
    </w:p>
    <w:p w14:paraId="6541F70E"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Giúp duy trì và ổn định sự sống trên trái đất, các loài đều có mối quan hệ qua lại, khăng khít, hỗ trợ hay khống chế lẫn nhau.</w:t>
      </w:r>
      <w:r w:rsidR="00E214C5" w:rsidRPr="009C3135">
        <w:rPr>
          <w:rFonts w:ascii="Cambria" w:eastAsia="Arial" w:hAnsi="Cambria" w:cs="Times New Roman"/>
          <w:sz w:val="22"/>
          <w:szCs w:val="22"/>
        </w:rPr>
        <w:t>(0,25đ)</w:t>
      </w:r>
    </w:p>
    <w:p w14:paraId="2EAFBB0A"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Đối với con người:</w:t>
      </w:r>
    </w:p>
    <w:p w14:paraId="26A73824"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Đảm bảo phát triển bền vững của con người thông qua việc cung cấp ổn định nguồn nước, lương thực, thực phẩm; tạo môi trường sống thuận lợi cho con người.</w:t>
      </w:r>
      <w:r w:rsidR="003F3DF7" w:rsidRPr="009C3135">
        <w:rPr>
          <w:rFonts w:ascii="Cambria" w:eastAsia="Arial" w:hAnsi="Cambria" w:cs="Times New Roman"/>
          <w:sz w:val="22"/>
          <w:szCs w:val="22"/>
        </w:rPr>
        <w:t>(0,</w:t>
      </w:r>
      <w:r w:rsidR="00E214C5" w:rsidRPr="009C3135">
        <w:rPr>
          <w:rFonts w:ascii="Cambria" w:eastAsia="Arial" w:hAnsi="Cambria" w:cs="Times New Roman"/>
          <w:sz w:val="22"/>
          <w:szCs w:val="22"/>
        </w:rPr>
        <w:t>5đ)</w:t>
      </w:r>
    </w:p>
    <w:p w14:paraId="782177D2"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Giúp con người thích ứng với biến đổi khí hậu.</w:t>
      </w:r>
      <w:r w:rsidR="00E214C5" w:rsidRPr="009C3135">
        <w:rPr>
          <w:rFonts w:ascii="Cambria" w:eastAsia="Arial" w:hAnsi="Cambria" w:cs="Times New Roman"/>
          <w:sz w:val="22"/>
          <w:szCs w:val="22"/>
        </w:rPr>
        <w:t>(0,25đ)</w:t>
      </w:r>
    </w:p>
    <w:p w14:paraId="36FE9CB7" w14:textId="77777777" w:rsidR="00B8416B" w:rsidRPr="009C3135" w:rsidRDefault="00B8416B" w:rsidP="00B8416B">
      <w:pPr>
        <w:tabs>
          <w:tab w:val="left" w:pos="709"/>
        </w:tabs>
        <w:spacing w:line="276" w:lineRule="auto"/>
        <w:jc w:val="both"/>
        <w:rPr>
          <w:rFonts w:ascii="Cambria" w:eastAsia="Arial" w:hAnsi="Cambria"/>
          <w:b/>
          <w:sz w:val="22"/>
          <w:szCs w:val="22"/>
          <w:lang w:val="vi-VN"/>
        </w:rPr>
      </w:pPr>
      <w:r w:rsidRPr="009C3135">
        <w:rPr>
          <w:rFonts w:ascii="Cambria" w:eastAsia="Arial" w:hAnsi="Cambria"/>
          <w:b/>
          <w:sz w:val="22"/>
          <w:szCs w:val="22"/>
          <w:u w:val="single"/>
          <w:lang w:val="vi-VN"/>
        </w:rPr>
        <w:t>Câu 2:</w:t>
      </w:r>
      <w:r w:rsidR="009F7789" w:rsidRPr="009C3135">
        <w:rPr>
          <w:rFonts w:ascii="Cambria" w:eastAsia="Arial" w:hAnsi="Cambria"/>
          <w:b/>
          <w:sz w:val="22"/>
          <w:szCs w:val="22"/>
          <w:lang w:val="vi-VN"/>
        </w:rPr>
        <w:t xml:space="preserve">  </w:t>
      </w:r>
    </w:p>
    <w:p w14:paraId="60CEE1D5"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Biện pháp bảo vệ đa dạng sinh học:</w:t>
      </w:r>
      <w:r w:rsidR="009F7789" w:rsidRPr="009C3135">
        <w:rPr>
          <w:rFonts w:ascii="Cambria" w:eastAsia="Arial" w:hAnsi="Cambria" w:cs="Times New Roman"/>
          <w:sz w:val="22"/>
          <w:szCs w:val="22"/>
        </w:rPr>
        <w:t xml:space="preserve"> </w:t>
      </w:r>
      <w:r w:rsidR="007B152E" w:rsidRPr="009C3135">
        <w:rPr>
          <w:rFonts w:ascii="Cambria" w:eastAsia="Arial" w:hAnsi="Cambria" w:cs="Times New Roman"/>
          <w:sz w:val="22"/>
          <w:szCs w:val="22"/>
        </w:rPr>
        <w:t>1</w:t>
      </w:r>
      <w:r w:rsidR="009F7789" w:rsidRPr="009C3135">
        <w:rPr>
          <w:rFonts w:ascii="Cambria" w:eastAsia="Arial" w:hAnsi="Cambria" w:cs="Times New Roman"/>
          <w:sz w:val="22"/>
          <w:szCs w:val="22"/>
        </w:rPr>
        <w:t>đ</w:t>
      </w:r>
      <w:r w:rsidR="00066395" w:rsidRPr="009C3135">
        <w:rPr>
          <w:rFonts w:ascii="Cambria" w:eastAsia="Arial" w:hAnsi="Cambria" w:cs="Times New Roman"/>
          <w:sz w:val="22"/>
          <w:szCs w:val="22"/>
        </w:rPr>
        <w:t xml:space="preserve">. </w:t>
      </w:r>
    </w:p>
    <w:p w14:paraId="7BBAA1E9"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Bảo vệ và trồng rừng.</w:t>
      </w:r>
    </w:p>
    <w:p w14:paraId="41E25950"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Nghiêm cấm các hành vi khai thác, mua bán, tiêu thụ sản phẩm từ các loài động, thực vật quý hiếm.</w:t>
      </w:r>
    </w:p>
    <w:p w14:paraId="23891AAC"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Xây dựng các hệ thống khu bảo tồn.</w:t>
      </w:r>
    </w:p>
    <w:p w14:paraId="5DD0EC55" w14:textId="77777777" w:rsidR="00B8416B" w:rsidRPr="009C3135" w:rsidRDefault="00B8416B" w:rsidP="00B8416B">
      <w:pPr>
        <w:pStyle w:val="ListParagraph"/>
        <w:tabs>
          <w:tab w:val="left" w:pos="709"/>
        </w:tabs>
        <w:spacing w:line="276" w:lineRule="auto"/>
        <w:ind w:left="0" w:firstLine="567"/>
        <w:jc w:val="both"/>
        <w:rPr>
          <w:rFonts w:ascii="Cambria" w:eastAsia="Arial" w:hAnsi="Cambria" w:cs="Times New Roman"/>
          <w:sz w:val="22"/>
          <w:szCs w:val="22"/>
        </w:rPr>
      </w:pPr>
      <w:r w:rsidRPr="009C3135">
        <w:rPr>
          <w:rFonts w:ascii="Cambria" w:eastAsia="Arial" w:hAnsi="Cambria" w:cs="Times New Roman"/>
          <w:sz w:val="22"/>
          <w:szCs w:val="22"/>
        </w:rPr>
        <w:t>- Tuyên tuyền mọi người cùng thực hiện.</w:t>
      </w:r>
    </w:p>
    <w:p w14:paraId="33076D65" w14:textId="77777777" w:rsidR="00B8416B" w:rsidRPr="009C3135" w:rsidRDefault="00B8416B" w:rsidP="00B8416B">
      <w:pPr>
        <w:tabs>
          <w:tab w:val="left" w:pos="709"/>
        </w:tabs>
        <w:spacing w:line="276" w:lineRule="auto"/>
        <w:jc w:val="both"/>
        <w:rPr>
          <w:rFonts w:ascii="Cambria" w:hAnsi="Cambria" w:cstheme="majorHAnsi"/>
          <w:sz w:val="22"/>
          <w:szCs w:val="22"/>
          <w:shd w:val="clear" w:color="auto" w:fill="FFFFFF"/>
          <w:lang w:val="vi-VN"/>
        </w:rPr>
      </w:pPr>
      <w:r w:rsidRPr="009C3135">
        <w:rPr>
          <w:rFonts w:ascii="Cambria" w:eastAsia="Arial" w:hAnsi="Cambria"/>
          <w:b/>
          <w:sz w:val="22"/>
          <w:szCs w:val="22"/>
          <w:u w:val="single"/>
          <w:lang w:val="vi-VN"/>
        </w:rPr>
        <w:t>Câu 3:</w:t>
      </w:r>
      <w:r w:rsidR="00912696" w:rsidRPr="009C3135">
        <w:rPr>
          <w:rFonts w:ascii="Cambria" w:hAnsi="Cambria" w:cstheme="majorHAnsi"/>
          <w:sz w:val="22"/>
          <w:szCs w:val="22"/>
          <w:u w:val="single"/>
          <w:shd w:val="clear" w:color="auto" w:fill="FFFFFF"/>
          <w:lang w:val="vi-VN"/>
        </w:rPr>
        <w:t xml:space="preserve"> </w:t>
      </w:r>
      <w:r w:rsidR="00912696" w:rsidRPr="009C3135">
        <w:rPr>
          <w:rFonts w:ascii="Cambria" w:hAnsi="Cambria" w:cstheme="majorHAnsi"/>
          <w:sz w:val="22"/>
          <w:szCs w:val="22"/>
          <w:shd w:val="clear" w:color="auto" w:fill="FFFFFF"/>
          <w:lang w:val="vi-VN"/>
        </w:rPr>
        <w:t>Khi mua đồ ăn, thức uống chúng ta cần quan tâm đến màu sắc và hạn sử dụ</w:t>
      </w:r>
      <w:r w:rsidR="00B80010" w:rsidRPr="009C3135">
        <w:rPr>
          <w:rFonts w:ascii="Cambria" w:hAnsi="Cambria" w:cstheme="majorHAnsi"/>
          <w:sz w:val="22"/>
          <w:szCs w:val="22"/>
          <w:shd w:val="clear" w:color="auto" w:fill="FFFFFF"/>
          <w:lang w:val="vi-VN"/>
        </w:rPr>
        <w:t>ng vì: t</w:t>
      </w:r>
      <w:r w:rsidR="00912696" w:rsidRPr="009C3135">
        <w:rPr>
          <w:rFonts w:ascii="Cambria" w:hAnsi="Cambria" w:cstheme="majorHAnsi"/>
          <w:sz w:val="22"/>
          <w:szCs w:val="22"/>
          <w:shd w:val="clear" w:color="auto" w:fill="FFFFFF"/>
          <w:lang w:val="vi-VN"/>
        </w:rPr>
        <w:t>hực phẩm khi để lâu dễ xuất hiện nấm và sẽ gây ảnh hưởng đến chất lượng sản phẩm (thay đổi màu sắc, mùi vị…), có thể gây ảnh hưởng đến sức khỏe người sử dụng.</w:t>
      </w:r>
      <w:r w:rsidR="009F7789" w:rsidRPr="009C3135">
        <w:rPr>
          <w:rFonts w:ascii="Cambria" w:hAnsi="Cambria" w:cstheme="majorHAnsi"/>
          <w:sz w:val="22"/>
          <w:szCs w:val="22"/>
          <w:shd w:val="clear" w:color="auto" w:fill="FFFFFF"/>
          <w:lang w:val="vi-VN"/>
        </w:rPr>
        <w:t xml:space="preserve"> (0,5đ)</w:t>
      </w:r>
    </w:p>
    <w:p w14:paraId="3EFC807A" w14:textId="77777777" w:rsidR="00A42056" w:rsidRPr="009C3135" w:rsidRDefault="00A42056" w:rsidP="00B8416B">
      <w:pPr>
        <w:tabs>
          <w:tab w:val="left" w:pos="709"/>
        </w:tabs>
        <w:spacing w:line="276" w:lineRule="auto"/>
        <w:jc w:val="both"/>
        <w:rPr>
          <w:rFonts w:ascii="Cambria" w:hAnsi="Cambria" w:cstheme="majorHAnsi"/>
          <w:sz w:val="22"/>
          <w:szCs w:val="22"/>
          <w:shd w:val="clear" w:color="auto" w:fill="FFFFFF"/>
          <w:lang w:val="vi-VN"/>
        </w:rPr>
      </w:pPr>
    </w:p>
    <w:p w14:paraId="77D9986A" w14:textId="77777777" w:rsidR="00A42056" w:rsidRPr="009C3135" w:rsidRDefault="00A42056" w:rsidP="00A42056">
      <w:pPr>
        <w:widowControl w:val="0"/>
        <w:spacing w:line="312" w:lineRule="auto"/>
        <w:jc w:val="center"/>
        <w:rPr>
          <w:rFonts w:ascii="Cambria" w:eastAsia="Calibri" w:hAnsi="Cambria"/>
          <w:b/>
          <w:sz w:val="22"/>
          <w:szCs w:val="22"/>
          <w:lang w:val="vi-VN"/>
        </w:rPr>
      </w:pPr>
      <w:r w:rsidRPr="009C3135">
        <w:rPr>
          <w:rFonts w:ascii="Cambria" w:eastAsia="Calibri" w:hAnsi="Cambria"/>
          <w:b/>
          <w:sz w:val="22"/>
          <w:szCs w:val="22"/>
          <w:lang w:val="vi-VN"/>
        </w:rPr>
        <w:lastRenderedPageBreak/>
        <w:t>ĐỀ ÔN CUỐI HỌC KỲ II NĂM HỌC 2022-2023-ĐỀ</w:t>
      </w:r>
      <w:r w:rsidR="007D24A0" w:rsidRPr="009C3135">
        <w:rPr>
          <w:rFonts w:ascii="Cambria" w:eastAsia="Calibri" w:hAnsi="Cambria"/>
          <w:b/>
          <w:sz w:val="22"/>
          <w:szCs w:val="22"/>
          <w:lang w:val="vi-VN"/>
        </w:rPr>
        <w:t xml:space="preserve"> 5</w:t>
      </w:r>
    </w:p>
    <w:p w14:paraId="71B92160" w14:textId="77777777" w:rsidR="00A42056" w:rsidRPr="009C3135" w:rsidRDefault="00A42056" w:rsidP="00A42056">
      <w:pPr>
        <w:widowControl w:val="0"/>
        <w:spacing w:line="312" w:lineRule="auto"/>
        <w:jc w:val="center"/>
        <w:rPr>
          <w:rFonts w:ascii="Cambria" w:eastAsia="Calibri" w:hAnsi="Cambria"/>
          <w:b/>
          <w:sz w:val="22"/>
          <w:szCs w:val="22"/>
          <w:lang w:val="vi-VN"/>
        </w:rPr>
      </w:pPr>
      <w:r w:rsidRPr="009C3135">
        <w:rPr>
          <w:rFonts w:ascii="Cambria" w:eastAsia="Calibri" w:hAnsi="Cambria"/>
          <w:b/>
          <w:sz w:val="22"/>
          <w:szCs w:val="22"/>
          <w:lang w:val="vi-VN"/>
        </w:rPr>
        <w:t>MÔN KHOA HỌC TỰ NHIÊN LỚP 6</w:t>
      </w:r>
    </w:p>
    <w:p w14:paraId="66425E47" w14:textId="77777777" w:rsidR="00A42056" w:rsidRPr="009C3135" w:rsidRDefault="00A42056" w:rsidP="00A42056">
      <w:pPr>
        <w:widowControl w:val="0"/>
        <w:spacing w:line="312" w:lineRule="auto"/>
        <w:jc w:val="center"/>
        <w:rPr>
          <w:rFonts w:ascii="Cambria" w:eastAsia="Calibri" w:hAnsi="Cambria"/>
          <w:sz w:val="22"/>
          <w:szCs w:val="22"/>
          <w:lang w:val="vi-VN"/>
        </w:rPr>
      </w:pPr>
      <w:r w:rsidRPr="009C3135">
        <w:rPr>
          <w:rFonts w:ascii="Cambria" w:eastAsia="Calibri" w:hAnsi="Cambria"/>
          <w:sz w:val="22"/>
          <w:szCs w:val="22"/>
          <w:lang w:val="vi-VN"/>
        </w:rPr>
        <w:t>Thời gian làm bài 60 phút</w:t>
      </w:r>
    </w:p>
    <w:p w14:paraId="1B27B41E" w14:textId="77777777" w:rsidR="00A42056" w:rsidRPr="009C3135" w:rsidRDefault="00A42056" w:rsidP="00A42056">
      <w:pPr>
        <w:keepNext/>
        <w:shd w:val="clear" w:color="auto" w:fill="FFFFFF"/>
        <w:spacing w:before="0" w:after="0" w:line="390" w:lineRule="atLeast"/>
        <w:rPr>
          <w:rFonts w:ascii="Cambria" w:eastAsia="Times New Roman" w:hAnsi="Cambria" w:cs="Arial"/>
          <w:sz w:val="22"/>
          <w:szCs w:val="22"/>
          <w:lang w:val="vi-VN" w:eastAsia="vi-VN"/>
        </w:rPr>
      </w:pPr>
    </w:p>
    <w:p w14:paraId="5D35B312" w14:textId="77777777" w:rsidR="00A42056" w:rsidRPr="009C3135" w:rsidRDefault="00A42056" w:rsidP="00A42056">
      <w:pPr>
        <w:keepNext/>
        <w:shd w:val="clear" w:color="auto" w:fill="FFFFFF"/>
        <w:tabs>
          <w:tab w:val="left" w:pos="4962"/>
        </w:tabs>
        <w:spacing w:before="0" w:after="0" w:line="390" w:lineRule="atLeast"/>
        <w:rPr>
          <w:rFonts w:ascii="Cambria" w:eastAsia="Times New Roman" w:hAnsi="Cambria"/>
          <w:b/>
          <w:bCs/>
          <w:color w:val="FF0000"/>
          <w:sz w:val="22"/>
          <w:szCs w:val="22"/>
          <w:lang w:val="vi-VN" w:eastAsia="vi-VN"/>
        </w:rPr>
      </w:pPr>
      <w:r w:rsidRPr="009C3135">
        <w:rPr>
          <w:rFonts w:ascii="Cambria" w:eastAsia="Times New Roman" w:hAnsi="Cambria"/>
          <w:b/>
          <w:bCs/>
          <w:color w:val="FF0000"/>
          <w:sz w:val="22"/>
          <w:szCs w:val="22"/>
          <w:lang w:val="vi-VN" w:eastAsia="vi-VN"/>
        </w:rPr>
        <w:t>A. Phân môn sinh học: (5 đ)</w:t>
      </w:r>
    </w:p>
    <w:p w14:paraId="7023A103" w14:textId="77777777" w:rsidR="00A42056" w:rsidRPr="009C3135" w:rsidRDefault="00A42056" w:rsidP="00A42056">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color w:val="000000"/>
          <w:sz w:val="22"/>
          <w:szCs w:val="22"/>
          <w:lang w:val="vi-VN" w:eastAsia="vi-VN"/>
        </w:rPr>
        <w:t>I. Trắc nghiệm:</w:t>
      </w:r>
      <w:r w:rsidRPr="009C3135">
        <w:rPr>
          <w:rFonts w:ascii="Cambria" w:eastAsia="Times New Roman" w:hAnsi="Cambria"/>
          <w:i/>
          <w:sz w:val="22"/>
          <w:szCs w:val="22"/>
          <w:lang w:val="vi-VN" w:eastAsia="vi-VN"/>
        </w:rPr>
        <w:t xml:space="preserve"> </w:t>
      </w:r>
      <w:r w:rsidRPr="009C3135">
        <w:rPr>
          <w:rFonts w:ascii="Cambria" w:eastAsia="Times New Roman" w:hAnsi="Cambria"/>
          <w:b/>
          <w:bCs/>
          <w:sz w:val="22"/>
          <w:szCs w:val="22"/>
          <w:lang w:val="vi-VN" w:eastAsia="vi-VN"/>
        </w:rPr>
        <w:t>(10 câu – 2,5 đ)</w:t>
      </w:r>
    </w:p>
    <w:p w14:paraId="21E4EA60" w14:textId="77777777" w:rsidR="00A42056" w:rsidRPr="009C3135" w:rsidRDefault="00A42056" w:rsidP="00A42056">
      <w:pPr>
        <w:keepNext/>
        <w:shd w:val="clear" w:color="auto" w:fill="FFFFFF"/>
        <w:spacing w:before="0" w:after="0" w:line="390" w:lineRule="atLeast"/>
        <w:rPr>
          <w:rFonts w:ascii="Cambria" w:eastAsia="Times New Roman" w:hAnsi="Cambria"/>
          <w:i/>
          <w:sz w:val="22"/>
          <w:szCs w:val="22"/>
          <w:lang w:val="vi-VN" w:eastAsia="vi-VN"/>
        </w:rPr>
      </w:pPr>
      <w:r w:rsidRPr="009C3135">
        <w:rPr>
          <w:rFonts w:ascii="Cambria" w:eastAsia="Times New Roman" w:hAnsi="Cambria"/>
          <w:i/>
          <w:sz w:val="22"/>
          <w:szCs w:val="22"/>
          <w:lang w:val="vi-VN" w:eastAsia="vi-VN"/>
        </w:rPr>
        <w:t>Chọn một câu trả lời đúng trong các câu sau:</w:t>
      </w:r>
    </w:p>
    <w:p w14:paraId="66002922" w14:textId="77777777" w:rsidR="00A42056" w:rsidRPr="009C3135" w:rsidRDefault="00A42056" w:rsidP="00A42056">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1: </w:t>
      </w:r>
      <w:r w:rsidRPr="009C3135">
        <w:rPr>
          <w:rFonts w:ascii="Cambria" w:eastAsia="Times New Roman" w:hAnsi="Cambria" w:cstheme="majorHAnsi"/>
          <w:sz w:val="22"/>
          <w:szCs w:val="22"/>
          <w:lang w:val="vi-VN" w:eastAsia="vi-VN"/>
        </w:rPr>
        <w:t>Nấm không thuộc giới thực vật vì</w:t>
      </w:r>
    </w:p>
    <w:p w14:paraId="2F36E966"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nấm là sinh vật nhân thực.</w:t>
      </w:r>
      <w:r w:rsidRPr="009C3135">
        <w:rPr>
          <w:rFonts w:ascii="Cambria" w:eastAsia="Times New Roman" w:hAnsi="Cambria" w:cstheme="majorHAnsi"/>
          <w:sz w:val="22"/>
          <w:szCs w:val="22"/>
          <w:lang w:val="vi-VN" w:eastAsia="vi-VN"/>
        </w:rPr>
        <w:br/>
        <w:t xml:space="preserve">B. nấm không có khả năng sống tự dưỡng. </w:t>
      </w:r>
    </w:p>
    <w:p w14:paraId="68A4C50B"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C. nấm có thể là đơn bào hoặc đa bào.</w:t>
      </w:r>
      <w:r w:rsidRPr="009C3135">
        <w:rPr>
          <w:rFonts w:ascii="Cambria" w:eastAsia="Times New Roman" w:hAnsi="Cambria" w:cstheme="majorHAnsi"/>
          <w:sz w:val="22"/>
          <w:szCs w:val="22"/>
          <w:lang w:val="vi-VN" w:eastAsia="vi-VN"/>
        </w:rPr>
        <w:br/>
        <w:t>D. nấm rất đa dạng về hình thái và môi trường sống.</w:t>
      </w:r>
    </w:p>
    <w:p w14:paraId="142832C8" w14:textId="77777777" w:rsidR="00A42056" w:rsidRPr="009C3135" w:rsidRDefault="00A42056" w:rsidP="00A42056">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2: </w:t>
      </w:r>
      <w:r w:rsidRPr="009C3135">
        <w:rPr>
          <w:rFonts w:ascii="Cambria" w:eastAsia="Times New Roman" w:hAnsi="Cambria" w:cstheme="majorHAnsi"/>
          <w:sz w:val="22"/>
          <w:szCs w:val="22"/>
          <w:lang w:val="vi-VN" w:eastAsia="vi-VN"/>
        </w:rPr>
        <w:t>Rêu thường sống ở môi trường nào?</w:t>
      </w:r>
    </w:p>
    <w:p w14:paraId="6530D8D4"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Môi trường nước </w:t>
      </w:r>
      <w:r w:rsidRPr="009C3135">
        <w:rPr>
          <w:rFonts w:ascii="Cambria" w:eastAsia="Times New Roman" w:hAnsi="Cambria" w:cstheme="majorHAnsi"/>
          <w:sz w:val="22"/>
          <w:szCs w:val="22"/>
          <w:lang w:val="vi-VN" w:eastAsia="vi-VN"/>
        </w:rPr>
        <w:tab/>
        <w:t xml:space="preserve">C. Môi trường không khí.  </w:t>
      </w:r>
    </w:p>
    <w:p w14:paraId="1DFB235F"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 xml:space="preserve">B. Môi trường khô hạn </w:t>
      </w:r>
      <w:r w:rsidRPr="009C3135">
        <w:rPr>
          <w:rFonts w:ascii="Cambria" w:eastAsia="Times New Roman" w:hAnsi="Cambria" w:cstheme="majorHAnsi"/>
          <w:sz w:val="22"/>
          <w:szCs w:val="22"/>
          <w:lang w:val="vi-VN" w:eastAsia="vi-VN"/>
        </w:rPr>
        <w:tab/>
        <w:t>D. Môi trường ẩm ướt</w:t>
      </w:r>
      <w:r w:rsidRPr="009C3135">
        <w:rPr>
          <w:rFonts w:ascii="Cambria" w:eastAsia="Times New Roman" w:hAnsi="Cambria" w:cstheme="majorHAnsi"/>
          <w:sz w:val="22"/>
          <w:szCs w:val="22"/>
          <w:lang w:val="vi-VN" w:eastAsia="vi-VN"/>
        </w:rPr>
        <w:br/>
      </w:r>
      <w:r w:rsidRPr="009C3135">
        <w:rPr>
          <w:rFonts w:ascii="Cambria" w:eastAsia="Times New Roman" w:hAnsi="Cambria" w:cstheme="majorHAnsi"/>
          <w:b/>
          <w:bCs/>
          <w:sz w:val="22"/>
          <w:szCs w:val="22"/>
          <w:bdr w:val="none" w:sz="0" w:space="0" w:color="auto" w:frame="1"/>
          <w:lang w:val="vi-VN" w:eastAsia="vi-VN"/>
        </w:rPr>
        <w:t>Câu 3: </w:t>
      </w:r>
      <w:r w:rsidRPr="009C3135">
        <w:rPr>
          <w:rFonts w:ascii="Cambria" w:eastAsia="Times New Roman" w:hAnsi="Cambria" w:cstheme="majorHAnsi"/>
          <w:bCs/>
          <w:sz w:val="22"/>
          <w:szCs w:val="22"/>
          <w:bdr w:val="none" w:sz="0" w:space="0" w:color="auto" w:frame="1"/>
          <w:lang w:val="vi-VN" w:eastAsia="vi-VN"/>
        </w:rPr>
        <w:t xml:space="preserve">Túi </w:t>
      </w:r>
      <w:r w:rsidRPr="009C3135">
        <w:rPr>
          <w:rFonts w:ascii="Cambria" w:eastAsia="Times New Roman" w:hAnsi="Cambria" w:cstheme="majorHAnsi"/>
          <w:sz w:val="22"/>
          <w:szCs w:val="22"/>
          <w:lang w:val="vi-VN" w:eastAsia="vi-VN"/>
        </w:rPr>
        <w:t>bào tử của cây rêu nằm ở đâu?</w:t>
      </w:r>
    </w:p>
    <w:p w14:paraId="4688ABA2"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Ngọn cây rêu</w:t>
      </w:r>
      <w:r w:rsidRPr="009C3135">
        <w:rPr>
          <w:rFonts w:ascii="Cambria" w:eastAsia="Times New Roman" w:hAnsi="Cambria" w:cstheme="majorHAnsi"/>
          <w:sz w:val="22"/>
          <w:szCs w:val="22"/>
          <w:lang w:val="vi-VN" w:eastAsia="vi-VN"/>
        </w:rPr>
        <w:tab/>
        <w:t>C. Lá cây</w:t>
      </w:r>
      <w:r w:rsidRPr="009C3135">
        <w:rPr>
          <w:rFonts w:ascii="Cambria" w:eastAsia="Times New Roman" w:hAnsi="Cambria" w:cstheme="majorHAnsi"/>
          <w:sz w:val="22"/>
          <w:szCs w:val="22"/>
          <w:lang w:val="vi-VN" w:eastAsia="vi-VN"/>
        </w:rPr>
        <w:br/>
        <w:t>B. Rễ cây</w:t>
      </w:r>
      <w:r w:rsidRPr="009C3135">
        <w:rPr>
          <w:rFonts w:ascii="Cambria" w:eastAsia="Times New Roman" w:hAnsi="Cambria" w:cstheme="majorHAnsi"/>
          <w:sz w:val="22"/>
          <w:szCs w:val="22"/>
          <w:lang w:val="vi-VN" w:eastAsia="vi-VN"/>
        </w:rPr>
        <w:tab/>
        <w:t>D. Thân cây</w:t>
      </w:r>
    </w:p>
    <w:p w14:paraId="042D4191"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sz w:val="22"/>
          <w:szCs w:val="22"/>
          <w:bdr w:val="none" w:sz="0" w:space="0" w:color="auto" w:frame="1"/>
          <w:lang w:val="vi-VN" w:eastAsia="vi-VN"/>
        </w:rPr>
        <w:t>Câu 4:</w:t>
      </w:r>
      <w:r w:rsidRPr="009C3135">
        <w:rPr>
          <w:rFonts w:ascii="Cambria" w:eastAsia="Times New Roman" w:hAnsi="Cambria"/>
          <w:sz w:val="22"/>
          <w:szCs w:val="22"/>
          <w:lang w:val="vi-VN" w:eastAsia="vi-VN"/>
        </w:rPr>
        <w:t> Ngành thực vật nào sau đây chưa có mạch dẫn?</w:t>
      </w:r>
    </w:p>
    <w:p w14:paraId="573917BD"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Rêu</w:t>
      </w:r>
      <w:r w:rsidRPr="009C3135">
        <w:rPr>
          <w:rFonts w:ascii="Cambria" w:eastAsia="Times New Roman" w:hAnsi="Cambria" w:cstheme="majorHAnsi"/>
          <w:sz w:val="22"/>
          <w:szCs w:val="22"/>
          <w:lang w:val="vi-VN" w:eastAsia="vi-VN"/>
        </w:rPr>
        <w:tab/>
        <w:t>C. Hạt trần</w:t>
      </w:r>
      <w:r w:rsidRPr="009C3135">
        <w:rPr>
          <w:rFonts w:ascii="Cambria" w:eastAsia="Times New Roman" w:hAnsi="Cambria" w:cstheme="majorHAnsi"/>
          <w:sz w:val="22"/>
          <w:szCs w:val="22"/>
          <w:lang w:val="vi-VN" w:eastAsia="vi-VN"/>
        </w:rPr>
        <w:br/>
        <w:t>B. Dương xỉ</w:t>
      </w:r>
      <w:r w:rsidRPr="009C3135">
        <w:rPr>
          <w:rFonts w:ascii="Cambria" w:eastAsia="Times New Roman" w:hAnsi="Cambria" w:cstheme="majorHAnsi"/>
          <w:sz w:val="22"/>
          <w:szCs w:val="22"/>
          <w:lang w:val="vi-VN" w:eastAsia="vi-VN"/>
        </w:rPr>
        <w:tab/>
        <w:t>D. Hạt kín</w:t>
      </w:r>
    </w:p>
    <w:p w14:paraId="4450931D"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5:</w:t>
      </w:r>
      <w:r w:rsidRPr="009C3135">
        <w:rPr>
          <w:rFonts w:ascii="Cambria" w:eastAsia="Times New Roman" w:hAnsi="Cambria" w:cstheme="majorHAnsi"/>
          <w:sz w:val="22"/>
          <w:szCs w:val="22"/>
          <w:lang w:val="vi-VN" w:eastAsia="vi-VN"/>
        </w:rPr>
        <w:t> Hoạt động nào của cây xanh giúp bổ sung vào bầu khí quyển lượng oxygen mất đi do hô hấp và đốt cháy nhiên liệu?</w:t>
      </w:r>
    </w:p>
    <w:p w14:paraId="62289720"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Trao đổi khoáng</w:t>
      </w:r>
      <w:r w:rsidRPr="009C3135">
        <w:rPr>
          <w:rFonts w:ascii="Cambria" w:eastAsia="Times New Roman" w:hAnsi="Cambria" w:cstheme="majorHAnsi"/>
          <w:sz w:val="22"/>
          <w:szCs w:val="22"/>
          <w:lang w:val="vi-VN" w:eastAsia="vi-VN"/>
        </w:rPr>
        <w:tab/>
        <w:t xml:space="preserve">C. Hô hấp </w:t>
      </w:r>
      <w:r w:rsidRPr="009C3135">
        <w:rPr>
          <w:rFonts w:ascii="Cambria" w:eastAsia="Times New Roman" w:hAnsi="Cambria" w:cstheme="majorHAnsi"/>
          <w:sz w:val="22"/>
          <w:szCs w:val="22"/>
          <w:lang w:val="vi-VN" w:eastAsia="vi-VN"/>
        </w:rPr>
        <w:br/>
        <w:t>B. Quang hợp</w:t>
      </w:r>
      <w:r w:rsidRPr="009C3135">
        <w:rPr>
          <w:rFonts w:ascii="Cambria" w:eastAsia="Times New Roman" w:hAnsi="Cambria" w:cstheme="majorHAnsi"/>
          <w:sz w:val="22"/>
          <w:szCs w:val="22"/>
          <w:lang w:val="vi-VN" w:eastAsia="vi-VN"/>
        </w:rPr>
        <w:tab/>
        <w:t>D. Thoát hơi nước</w:t>
      </w:r>
    </w:p>
    <w:p w14:paraId="4A3A8D6D" w14:textId="77777777" w:rsidR="00A42056" w:rsidRPr="009C3135" w:rsidRDefault="00A42056" w:rsidP="00A42056">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b/>
          <w:bCs/>
          <w:sz w:val="22"/>
          <w:szCs w:val="22"/>
          <w:bdr w:val="none" w:sz="0" w:space="0" w:color="auto" w:frame="1"/>
          <w:lang w:val="vi-VN" w:eastAsia="vi-VN"/>
        </w:rPr>
        <w:t>Câu 6: </w:t>
      </w:r>
      <w:r w:rsidRPr="009C3135">
        <w:rPr>
          <w:rFonts w:ascii="Cambria" w:eastAsia="Times New Roman" w:hAnsi="Cambria" w:cstheme="majorHAnsi"/>
          <w:sz w:val="22"/>
          <w:szCs w:val="22"/>
          <w:lang w:val="vi-VN" w:eastAsia="vi-VN"/>
        </w:rPr>
        <w:t>Cây nào dưới đây không được xếp vào nhóm thực vật có hoa?</w:t>
      </w:r>
    </w:p>
    <w:p w14:paraId="43507087" w14:textId="77777777" w:rsidR="00A42056" w:rsidRPr="009C3135" w:rsidRDefault="00A42056" w:rsidP="00A42056">
      <w:pPr>
        <w:shd w:val="clear" w:color="auto" w:fill="FFFFFF"/>
        <w:tabs>
          <w:tab w:val="left" w:pos="4678"/>
        </w:tabs>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Cây dương xỉ </w:t>
      </w:r>
      <w:r w:rsidRPr="009C3135">
        <w:rPr>
          <w:rFonts w:ascii="Cambria" w:eastAsia="Times New Roman" w:hAnsi="Cambria" w:cstheme="majorHAnsi"/>
          <w:sz w:val="22"/>
          <w:szCs w:val="22"/>
          <w:lang w:val="vi-VN" w:eastAsia="vi-VN"/>
        </w:rPr>
        <w:tab/>
        <w:t>C. Cây ngô</w:t>
      </w:r>
      <w:r w:rsidRPr="009C3135">
        <w:rPr>
          <w:rFonts w:ascii="Cambria" w:eastAsia="Times New Roman" w:hAnsi="Cambria" w:cstheme="majorHAnsi"/>
          <w:sz w:val="22"/>
          <w:szCs w:val="22"/>
          <w:lang w:val="vi-VN" w:eastAsia="vi-VN"/>
        </w:rPr>
        <w:br/>
        <w:t xml:space="preserve">B. Cây chuối </w:t>
      </w:r>
      <w:r w:rsidRPr="009C3135">
        <w:rPr>
          <w:rFonts w:ascii="Cambria" w:eastAsia="Times New Roman" w:hAnsi="Cambria" w:cstheme="majorHAnsi"/>
          <w:sz w:val="22"/>
          <w:szCs w:val="22"/>
          <w:lang w:val="vi-VN" w:eastAsia="vi-VN"/>
        </w:rPr>
        <w:tab/>
        <w:t>D. Cây lúa</w:t>
      </w:r>
      <w:r w:rsidRPr="009C3135">
        <w:rPr>
          <w:rFonts w:ascii="Cambria" w:eastAsia="Times New Roman" w:hAnsi="Cambria" w:cstheme="majorHAnsi"/>
          <w:sz w:val="22"/>
          <w:szCs w:val="22"/>
          <w:lang w:val="vi-VN" w:eastAsia="vi-VN"/>
        </w:rPr>
        <w:br/>
      </w:r>
      <w:r w:rsidRPr="009C3135">
        <w:rPr>
          <w:rFonts w:ascii="Cambria" w:eastAsia="Times New Roman" w:hAnsi="Cambria" w:cstheme="majorHAnsi"/>
          <w:b/>
          <w:bCs/>
          <w:sz w:val="22"/>
          <w:szCs w:val="22"/>
          <w:bdr w:val="none" w:sz="0" w:space="0" w:color="auto" w:frame="1"/>
          <w:lang w:val="vi-VN" w:eastAsia="vi-VN"/>
        </w:rPr>
        <w:t>Câu 7: </w:t>
      </w:r>
      <w:r w:rsidRPr="009C3135">
        <w:rPr>
          <w:rFonts w:ascii="Cambria" w:eastAsia="Times New Roman" w:hAnsi="Cambria" w:cstheme="majorHAnsi"/>
          <w:sz w:val="22"/>
          <w:szCs w:val="22"/>
          <w:lang w:val="vi-VN" w:eastAsia="vi-VN"/>
        </w:rPr>
        <w:t>Trong các biện pháp giúp giảm thiểu ô nhiễm và điều hòa khí hậu, biện pháp khả thi, tiết kiệm và mang lại hiệu quả lâu dài nhất là</w:t>
      </w:r>
    </w:p>
    <w:p w14:paraId="7FF9D463" w14:textId="77777777" w:rsidR="00A42056" w:rsidRPr="009C3135" w:rsidRDefault="00A42056" w:rsidP="00A42056">
      <w:pPr>
        <w:shd w:val="clear" w:color="auto" w:fill="FFFFFF"/>
        <w:spacing w:before="0" w:after="0" w:line="390" w:lineRule="atLeast"/>
        <w:rPr>
          <w:rFonts w:ascii="Cambria" w:eastAsia="Times New Roman" w:hAnsi="Cambria" w:cstheme="majorHAnsi"/>
          <w:sz w:val="22"/>
          <w:szCs w:val="22"/>
          <w:lang w:val="vi-VN" w:eastAsia="vi-VN"/>
        </w:rPr>
      </w:pPr>
      <w:r w:rsidRPr="009C3135">
        <w:rPr>
          <w:rFonts w:ascii="Cambria" w:eastAsia="Times New Roman" w:hAnsi="Cambria" w:cstheme="majorHAnsi"/>
          <w:sz w:val="22"/>
          <w:szCs w:val="22"/>
          <w:lang w:val="vi-VN" w:eastAsia="vi-VN"/>
        </w:rPr>
        <w:t>A. ngừng sản xuất công nghiệp </w:t>
      </w:r>
      <w:r w:rsidRPr="009C3135">
        <w:rPr>
          <w:rFonts w:ascii="Cambria" w:eastAsia="Times New Roman" w:hAnsi="Cambria" w:cstheme="majorHAnsi"/>
          <w:sz w:val="22"/>
          <w:szCs w:val="22"/>
          <w:lang w:val="vi-VN" w:eastAsia="vi-VN"/>
        </w:rPr>
        <w:br/>
        <w:t>B. trồng cây gây rừng</w:t>
      </w:r>
      <w:r w:rsidRPr="009C3135">
        <w:rPr>
          <w:rFonts w:ascii="Cambria" w:eastAsia="Times New Roman" w:hAnsi="Cambria" w:cstheme="majorHAnsi"/>
          <w:sz w:val="22"/>
          <w:szCs w:val="22"/>
          <w:lang w:val="vi-VN" w:eastAsia="vi-VN"/>
        </w:rPr>
        <w:br/>
        <w:t>C. xây dựng hệ thống xử lí chất thải</w:t>
      </w:r>
      <w:r w:rsidRPr="009C3135">
        <w:rPr>
          <w:rFonts w:ascii="Cambria" w:eastAsia="Times New Roman" w:hAnsi="Cambria" w:cstheme="majorHAnsi"/>
          <w:sz w:val="22"/>
          <w:szCs w:val="22"/>
          <w:lang w:val="vi-VN" w:eastAsia="vi-VN"/>
        </w:rPr>
        <w:br/>
        <w:t>D. di dời các khu chế xuất lên vùng núi.</w:t>
      </w:r>
    </w:p>
    <w:p w14:paraId="2E55E901"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sz w:val="22"/>
          <w:szCs w:val="22"/>
          <w:bdr w:val="none" w:sz="0" w:space="0" w:color="auto" w:frame="1"/>
          <w:lang w:val="vi-VN" w:eastAsia="vi-VN"/>
        </w:rPr>
        <w:t>Câu 8:</w:t>
      </w:r>
      <w:r w:rsidRPr="009C3135">
        <w:rPr>
          <w:rFonts w:ascii="Cambria" w:eastAsia="Times New Roman" w:hAnsi="Cambria"/>
          <w:sz w:val="22"/>
          <w:szCs w:val="22"/>
          <w:lang w:val="vi-VN" w:eastAsia="vi-VN"/>
        </w:rPr>
        <w:t> Tại sao nói rừng là lá phổi xanh của con người?</w:t>
      </w:r>
    </w:p>
    <w:p w14:paraId="30D89BC3"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(1) Cây xanh quang hợp sử dụng khí carbon dioxide và thải ra khí oxigen vào không khí giúp con người hô hấp.</w:t>
      </w:r>
    </w:p>
    <w:p w14:paraId="00DC5DDD"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lastRenderedPageBreak/>
        <w:t>(2) Lá cây xanh có tác dụng cản bụi, diệt vi khuẩn và giảm ô nhiễm môi trường.</w:t>
      </w:r>
    </w:p>
    <w:p w14:paraId="2109887B"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(3) Cây xanh hô hấp lấy khí oxygen và thải khí carbon dioxide.</w:t>
      </w:r>
    </w:p>
    <w:p w14:paraId="05C59C12" w14:textId="77777777" w:rsidR="00A42056" w:rsidRPr="009C3135" w:rsidRDefault="00A42056" w:rsidP="00A42056">
      <w:pPr>
        <w:shd w:val="clear" w:color="auto" w:fill="FFFFFF"/>
        <w:spacing w:before="0" w:after="0" w:line="390" w:lineRule="atLeast"/>
        <w:rPr>
          <w:rFonts w:ascii="Cambria" w:eastAsia="Times New Roman" w:hAnsi="Cambria"/>
          <w:b/>
          <w:sz w:val="22"/>
          <w:szCs w:val="22"/>
          <w:lang w:val="vi-VN" w:eastAsia="vi-VN"/>
        </w:rPr>
      </w:pPr>
      <w:r w:rsidRPr="009C3135">
        <w:rPr>
          <w:rFonts w:ascii="Cambria" w:eastAsia="Times New Roman" w:hAnsi="Cambria"/>
          <w:b/>
          <w:sz w:val="22"/>
          <w:szCs w:val="22"/>
          <w:lang w:val="vi-VN" w:eastAsia="vi-VN"/>
        </w:rPr>
        <w:t>Các phát biểu đúng là:</w:t>
      </w:r>
    </w:p>
    <w:p w14:paraId="0901252A" w14:textId="77777777" w:rsidR="00A42056" w:rsidRPr="009C3135" w:rsidRDefault="00A42056" w:rsidP="00A42056">
      <w:pPr>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A. (1), (2), (3).</w:t>
      </w:r>
      <w:r w:rsidRPr="009C3135">
        <w:rPr>
          <w:rFonts w:ascii="Cambria" w:eastAsia="Times New Roman" w:hAnsi="Cambria"/>
          <w:sz w:val="22"/>
          <w:szCs w:val="22"/>
          <w:lang w:val="vi-VN" w:eastAsia="vi-VN"/>
        </w:rPr>
        <w:br/>
        <w:t>B. (2), (3).</w:t>
      </w:r>
      <w:r w:rsidRPr="009C3135">
        <w:rPr>
          <w:rFonts w:ascii="Cambria" w:eastAsia="Times New Roman" w:hAnsi="Cambria"/>
          <w:sz w:val="22"/>
          <w:szCs w:val="22"/>
          <w:lang w:val="vi-VN" w:eastAsia="vi-VN"/>
        </w:rPr>
        <w:br/>
        <w:t>C. (1), (2).</w:t>
      </w:r>
      <w:r w:rsidRPr="009C3135">
        <w:rPr>
          <w:rFonts w:ascii="Cambria" w:eastAsia="Times New Roman" w:hAnsi="Cambria"/>
          <w:sz w:val="22"/>
          <w:szCs w:val="22"/>
          <w:lang w:val="vi-VN" w:eastAsia="vi-VN"/>
        </w:rPr>
        <w:br/>
        <w:t>D. (1), (3).</w:t>
      </w:r>
    </w:p>
    <w:p w14:paraId="0BFB6416" w14:textId="77777777" w:rsidR="00A42056" w:rsidRPr="009C3135" w:rsidRDefault="00A42056" w:rsidP="00A42056">
      <w:pPr>
        <w:tabs>
          <w:tab w:val="left" w:pos="180"/>
          <w:tab w:val="left" w:pos="2700"/>
          <w:tab w:val="left" w:pos="5580"/>
          <w:tab w:val="left" w:pos="8460"/>
        </w:tabs>
        <w:spacing w:before="0" w:after="0" w:line="276" w:lineRule="auto"/>
        <w:rPr>
          <w:rFonts w:ascii="Cambria" w:eastAsia="Times New Roman" w:hAnsi="Cambria"/>
          <w:sz w:val="22"/>
          <w:szCs w:val="22"/>
          <w:lang w:val="vi-VN"/>
        </w:rPr>
      </w:pPr>
      <w:r w:rsidRPr="009C3135">
        <w:rPr>
          <w:rFonts w:ascii="Cambria" w:eastAsia="Times New Roman" w:hAnsi="Cambria"/>
          <w:b/>
          <w:sz w:val="22"/>
          <w:szCs w:val="22"/>
          <w:lang w:val="vi-VN"/>
        </w:rPr>
        <w:t xml:space="preserve">Câu 9: </w:t>
      </w:r>
      <w:r w:rsidRPr="009C3135">
        <w:rPr>
          <w:rFonts w:ascii="Cambria" w:eastAsia="Times New Roman" w:hAnsi="Cambria"/>
          <w:sz w:val="22"/>
          <w:szCs w:val="22"/>
          <w:lang w:val="vi-VN"/>
        </w:rPr>
        <w:t>Rêu và dương xỉ có cơ quan sinh sản đều là gì?</w:t>
      </w:r>
    </w:p>
    <w:p w14:paraId="463B5514" w14:textId="77777777" w:rsidR="00A42056" w:rsidRPr="009C3135" w:rsidRDefault="00A42056" w:rsidP="00A42056">
      <w:pPr>
        <w:tabs>
          <w:tab w:val="left" w:pos="180"/>
          <w:tab w:val="left" w:pos="2700"/>
          <w:tab w:val="left" w:pos="4678"/>
          <w:tab w:val="left" w:pos="5580"/>
          <w:tab w:val="left" w:pos="8460"/>
        </w:tabs>
        <w:spacing w:before="0" w:after="0" w:line="276" w:lineRule="auto"/>
        <w:rPr>
          <w:rFonts w:ascii="Cambria" w:eastAsia="Times New Roman" w:hAnsi="Cambria"/>
          <w:sz w:val="22"/>
          <w:szCs w:val="22"/>
          <w:lang w:val="vi-VN"/>
        </w:rPr>
      </w:pPr>
      <w:r w:rsidRPr="009C3135">
        <w:rPr>
          <w:rFonts w:ascii="Cambria" w:eastAsia="Times New Roman" w:hAnsi="Cambria"/>
          <w:sz w:val="22"/>
          <w:szCs w:val="22"/>
          <w:lang w:val="vi-VN"/>
        </w:rPr>
        <w:t>A. Lá.                          B. Hoa.                        C. Túi bào tử.                    D. Quả.</w:t>
      </w:r>
    </w:p>
    <w:p w14:paraId="6D3BC17C" w14:textId="77777777" w:rsidR="00A42056" w:rsidRPr="009C3135" w:rsidRDefault="00A42056" w:rsidP="00A42056">
      <w:pPr>
        <w:tabs>
          <w:tab w:val="left" w:pos="180"/>
          <w:tab w:val="left" w:pos="2700"/>
          <w:tab w:val="left" w:pos="5580"/>
          <w:tab w:val="left" w:pos="8460"/>
        </w:tabs>
        <w:spacing w:before="0" w:after="0" w:line="276" w:lineRule="auto"/>
        <w:rPr>
          <w:rFonts w:ascii="Cambria" w:eastAsia="Times New Roman" w:hAnsi="Cambria"/>
          <w:sz w:val="22"/>
          <w:szCs w:val="22"/>
          <w:lang w:val="vi-VN"/>
        </w:rPr>
      </w:pPr>
      <w:r w:rsidRPr="009C3135">
        <w:rPr>
          <w:rFonts w:ascii="Cambria" w:eastAsia="Times New Roman" w:hAnsi="Cambria"/>
          <w:b/>
          <w:sz w:val="22"/>
          <w:szCs w:val="22"/>
          <w:lang w:val="vi-VN"/>
        </w:rPr>
        <w:t xml:space="preserve">Câu 10: </w:t>
      </w:r>
      <w:r w:rsidRPr="009C3135">
        <w:rPr>
          <w:rFonts w:ascii="Cambria" w:eastAsia="Times New Roman" w:hAnsi="Cambria"/>
          <w:sz w:val="22"/>
          <w:szCs w:val="22"/>
          <w:lang w:val="vi-VN"/>
        </w:rPr>
        <w:t>Cây ngô thuộc ngành thực vật nào?</w:t>
      </w:r>
    </w:p>
    <w:p w14:paraId="287A92B5" w14:textId="77777777" w:rsidR="00A42056" w:rsidRPr="009C3135" w:rsidRDefault="00A42056" w:rsidP="00A42056">
      <w:pPr>
        <w:tabs>
          <w:tab w:val="left" w:pos="180"/>
          <w:tab w:val="left" w:pos="2700"/>
          <w:tab w:val="left" w:pos="5580"/>
          <w:tab w:val="left" w:pos="8460"/>
        </w:tabs>
        <w:spacing w:before="0" w:after="0" w:line="276" w:lineRule="auto"/>
        <w:rPr>
          <w:rFonts w:ascii="Cambria" w:eastAsia="Times New Roman" w:hAnsi="Cambria"/>
          <w:sz w:val="22"/>
          <w:szCs w:val="22"/>
          <w:lang w:val="vi-VN"/>
        </w:rPr>
      </w:pPr>
      <w:r w:rsidRPr="009C3135">
        <w:rPr>
          <w:rFonts w:ascii="Cambria" w:eastAsia="Times New Roman" w:hAnsi="Cambria"/>
          <w:sz w:val="22"/>
          <w:szCs w:val="22"/>
          <w:lang w:val="vi-VN"/>
        </w:rPr>
        <w:t xml:space="preserve">A. Ngành rêu. </w:t>
      </w:r>
      <w:r w:rsidRPr="009C3135">
        <w:rPr>
          <w:rFonts w:ascii="Cambria" w:eastAsia="Times New Roman" w:hAnsi="Cambria"/>
          <w:sz w:val="22"/>
          <w:szCs w:val="22"/>
          <w:lang w:val="vi-VN"/>
        </w:rPr>
        <w:tab/>
      </w:r>
      <w:r w:rsidRPr="009C3135">
        <w:rPr>
          <w:rFonts w:ascii="Cambria" w:eastAsia="Times New Roman" w:hAnsi="Cambria"/>
          <w:sz w:val="22"/>
          <w:szCs w:val="22"/>
          <w:lang w:val="vi-VN"/>
        </w:rPr>
        <w:tab/>
        <w:t xml:space="preserve">B. Ngành dương xỉ.                </w:t>
      </w:r>
    </w:p>
    <w:p w14:paraId="015AE986" w14:textId="77777777" w:rsidR="00A42056" w:rsidRPr="009C3135" w:rsidRDefault="00A42056" w:rsidP="00A42056">
      <w:pPr>
        <w:tabs>
          <w:tab w:val="left" w:pos="180"/>
          <w:tab w:val="left" w:pos="2700"/>
          <w:tab w:val="left" w:pos="5580"/>
          <w:tab w:val="left" w:pos="8460"/>
        </w:tabs>
        <w:spacing w:before="0" w:after="0" w:line="276" w:lineRule="auto"/>
        <w:rPr>
          <w:rFonts w:ascii="Cambria" w:eastAsia="Times New Roman" w:hAnsi="Cambria"/>
          <w:sz w:val="22"/>
          <w:szCs w:val="22"/>
          <w:lang w:val="vi-VN"/>
        </w:rPr>
      </w:pPr>
      <w:r w:rsidRPr="009C3135">
        <w:rPr>
          <w:rFonts w:ascii="Cambria" w:eastAsia="Times New Roman" w:hAnsi="Cambria"/>
          <w:sz w:val="22"/>
          <w:szCs w:val="22"/>
          <w:lang w:val="vi-VN"/>
        </w:rPr>
        <w:t xml:space="preserve">C. Thực vật hạt trần.                                  </w:t>
      </w:r>
      <w:r w:rsidRPr="009C3135">
        <w:rPr>
          <w:rFonts w:ascii="Cambria" w:eastAsia="Times New Roman" w:hAnsi="Cambria"/>
          <w:sz w:val="22"/>
          <w:szCs w:val="22"/>
          <w:lang w:val="vi-VN"/>
        </w:rPr>
        <w:tab/>
        <w:t>D. Thực vật hạt kín</w:t>
      </w:r>
    </w:p>
    <w:p w14:paraId="17BD5CE6" w14:textId="77777777" w:rsidR="00A42056" w:rsidRPr="009C3135" w:rsidRDefault="00A42056" w:rsidP="00A42056">
      <w:pPr>
        <w:keepNext/>
        <w:shd w:val="clear" w:color="auto" w:fill="FFFFFF"/>
        <w:spacing w:before="0" w:after="0" w:line="390" w:lineRule="atLeast"/>
        <w:rPr>
          <w:rFonts w:ascii="Cambria" w:eastAsia="Times New Roman" w:hAnsi="Cambria" w:cstheme="majorHAnsi"/>
          <w:b/>
          <w:color w:val="000000"/>
          <w:sz w:val="22"/>
          <w:szCs w:val="22"/>
          <w:lang w:val="vi-VN" w:eastAsia="vi-VN"/>
        </w:rPr>
      </w:pPr>
      <w:r w:rsidRPr="009C3135">
        <w:rPr>
          <w:rFonts w:ascii="Cambria" w:eastAsia="Times New Roman" w:hAnsi="Cambria" w:cstheme="majorHAnsi"/>
          <w:b/>
          <w:color w:val="000000"/>
          <w:sz w:val="22"/>
          <w:szCs w:val="22"/>
          <w:lang w:val="vi-VN" w:eastAsia="vi-VN"/>
        </w:rPr>
        <w:t>II. Tự luận: (2,5 đ)</w:t>
      </w:r>
    </w:p>
    <w:p w14:paraId="56A1A544" w14:textId="77777777" w:rsidR="00A42056" w:rsidRPr="009C3135" w:rsidRDefault="00A42056" w:rsidP="00A42056">
      <w:pPr>
        <w:pStyle w:val="ListParagraph"/>
        <w:tabs>
          <w:tab w:val="left" w:pos="851"/>
        </w:tabs>
        <w:spacing w:line="276" w:lineRule="auto"/>
        <w:ind w:left="0"/>
        <w:jc w:val="both"/>
        <w:rPr>
          <w:rFonts w:ascii="Cambria" w:hAnsi="Cambria" w:cs="Times New Roman"/>
          <w:sz w:val="22"/>
          <w:szCs w:val="22"/>
          <w:shd w:val="clear" w:color="auto" w:fill="FFFFFF"/>
        </w:rPr>
      </w:pPr>
      <w:r w:rsidRPr="009C3135">
        <w:rPr>
          <w:rFonts w:ascii="Cambria" w:eastAsia="Times New Roman" w:hAnsi="Cambria" w:cstheme="majorHAnsi"/>
          <w:b/>
          <w:sz w:val="22"/>
          <w:szCs w:val="22"/>
        </w:rPr>
        <w:t>Câu 1:</w:t>
      </w:r>
      <w:r w:rsidRPr="009C3135">
        <w:rPr>
          <w:rFonts w:ascii="Cambria" w:hAnsi="Cambria" w:cs="Times New Roman"/>
          <w:sz w:val="22"/>
          <w:szCs w:val="22"/>
          <w:shd w:val="clear" w:color="auto" w:fill="FFFFFF"/>
        </w:rPr>
        <w:t xml:space="preserve"> Nấm có vai trò như thế nào trong tự nhiên? (0,75 điểm)</w:t>
      </w:r>
    </w:p>
    <w:p w14:paraId="124E1283" w14:textId="77777777" w:rsidR="00A42056" w:rsidRPr="009C3135" w:rsidRDefault="00A42056" w:rsidP="00A42056">
      <w:pPr>
        <w:pStyle w:val="ListParagraph"/>
        <w:tabs>
          <w:tab w:val="left" w:pos="851"/>
        </w:tabs>
        <w:spacing w:line="276" w:lineRule="auto"/>
        <w:ind w:left="0"/>
        <w:jc w:val="both"/>
        <w:rPr>
          <w:rFonts w:ascii="Cambria" w:eastAsia="Times New Roman" w:hAnsi="Cambria" w:cs="Times New Roman"/>
          <w:sz w:val="22"/>
          <w:szCs w:val="22"/>
        </w:rPr>
      </w:pPr>
      <w:r w:rsidRPr="009C3135">
        <w:rPr>
          <w:rStyle w:val="Strong"/>
          <w:rFonts w:ascii="Cambria" w:hAnsi="Cambria" w:cs="Times New Roman"/>
          <w:sz w:val="22"/>
          <w:szCs w:val="22"/>
          <w:bdr w:val="none" w:sz="0" w:space="0" w:color="auto" w:frame="1"/>
          <w:shd w:val="clear" w:color="auto" w:fill="FFFFFF"/>
        </w:rPr>
        <w:t xml:space="preserve">Câu 2: </w:t>
      </w:r>
      <w:r w:rsidRPr="009C3135">
        <w:rPr>
          <w:rFonts w:ascii="Cambria" w:hAnsi="Cambria" w:cs="Times New Roman"/>
          <w:sz w:val="22"/>
          <w:szCs w:val="22"/>
          <w:shd w:val="clear" w:color="auto" w:fill="FFFFFF"/>
        </w:rPr>
        <w:t>Thực vật có vai trò gì đối với động vật và đời sống con người? (0,75 điểm)</w:t>
      </w:r>
    </w:p>
    <w:p w14:paraId="5828DD7E" w14:textId="77777777" w:rsidR="00A42056" w:rsidRPr="009C3135" w:rsidRDefault="00A42056" w:rsidP="00A42056">
      <w:pPr>
        <w:pStyle w:val="ListParagraph"/>
        <w:tabs>
          <w:tab w:val="left" w:pos="851"/>
        </w:tabs>
        <w:spacing w:line="276" w:lineRule="auto"/>
        <w:ind w:left="0"/>
        <w:jc w:val="both"/>
        <w:rPr>
          <w:rFonts w:ascii="Cambria" w:hAnsi="Cambria" w:cs="Times New Roman"/>
          <w:sz w:val="22"/>
          <w:szCs w:val="22"/>
          <w:shd w:val="clear" w:color="auto" w:fill="FFFFFF"/>
        </w:rPr>
      </w:pPr>
      <w:r w:rsidRPr="009C3135">
        <w:rPr>
          <w:rStyle w:val="Strong"/>
          <w:rFonts w:ascii="Cambria" w:hAnsi="Cambria" w:cs="Times New Roman"/>
          <w:sz w:val="22"/>
          <w:szCs w:val="22"/>
          <w:bdr w:val="none" w:sz="0" w:space="0" w:color="auto" w:frame="1"/>
          <w:shd w:val="clear" w:color="auto" w:fill="FFFFFF"/>
        </w:rPr>
        <w:t>Câu 3: </w:t>
      </w:r>
      <w:r w:rsidRPr="009C3135">
        <w:rPr>
          <w:rFonts w:ascii="Cambria" w:hAnsi="Cambria" w:cs="Times New Roman"/>
          <w:sz w:val="22"/>
          <w:szCs w:val="22"/>
          <w:shd w:val="clear" w:color="auto" w:fill="FFFFFF"/>
        </w:rPr>
        <w:t xml:space="preserve">Phân chia các cây sau đây vào các ngành thực vật dựa theo đặc điểm của cơ thể: thông, dương xỉ, rêu, khoai tây, trắc bách diệp, lông culi, vạn tuế, lúa. Sau đó, em hãy vẽ thành sơ đồ tư duy giới thiệu về giới thực vật gồm các ngành và đại diện (1đ) </w:t>
      </w:r>
    </w:p>
    <w:p w14:paraId="32C60391" w14:textId="77777777" w:rsidR="00A42056" w:rsidRPr="009C3135" w:rsidRDefault="00A42056" w:rsidP="00A42056">
      <w:pPr>
        <w:spacing w:before="0" w:after="0" w:line="276" w:lineRule="auto"/>
        <w:rPr>
          <w:rFonts w:ascii="Cambria" w:hAnsi="Cambria" w:cstheme="majorHAnsi"/>
          <w:sz w:val="22"/>
          <w:szCs w:val="22"/>
          <w:lang w:val="vi-VN"/>
        </w:rPr>
      </w:pPr>
    </w:p>
    <w:p w14:paraId="71838E84" w14:textId="77777777" w:rsidR="00A42056" w:rsidRPr="009C3135" w:rsidRDefault="00A42056" w:rsidP="00A42056">
      <w:pPr>
        <w:shd w:val="clear" w:color="auto" w:fill="FFFFFF"/>
        <w:spacing w:before="0" w:after="0"/>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                                         </w:t>
      </w:r>
      <w:r w:rsidRPr="009C3135">
        <w:rPr>
          <w:rFonts w:ascii="Cambria" w:eastAsia="Times New Roman" w:hAnsi="Cambria"/>
          <w:b/>
          <w:sz w:val="22"/>
          <w:szCs w:val="22"/>
          <w:lang w:val="vi-VN" w:eastAsia="vi-VN"/>
        </w:rPr>
        <w:t>ĐÁP ÁN ĐỀ KIỂM TRA MÔN KHTN 6</w:t>
      </w:r>
    </w:p>
    <w:p w14:paraId="5EFF4AAC" w14:textId="77777777" w:rsidR="00A42056" w:rsidRPr="009C3135" w:rsidRDefault="00A42056" w:rsidP="00A42056">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bCs/>
          <w:color w:val="FF0000"/>
          <w:sz w:val="22"/>
          <w:szCs w:val="22"/>
          <w:lang w:val="vi-VN" w:eastAsia="vi-VN"/>
        </w:rPr>
        <w:lastRenderedPageBreak/>
        <w:t>A. Phân môn sinh học: (5đ)</w:t>
      </w:r>
    </w:p>
    <w:p w14:paraId="02E097E8" w14:textId="77777777" w:rsidR="00A42056" w:rsidRPr="009C3135" w:rsidRDefault="00A42056" w:rsidP="00A42056">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u w:val="single"/>
          <w:lang w:val="vi-VN" w:eastAsia="vi-VN"/>
        </w:rPr>
        <w:t>I. Trắc nghiệm:</w:t>
      </w:r>
      <w:r w:rsidRPr="009C3135">
        <w:rPr>
          <w:rFonts w:ascii="Cambria" w:eastAsia="Times New Roman" w:hAnsi="Cambria"/>
          <w:b/>
          <w:sz w:val="22"/>
          <w:szCs w:val="22"/>
          <w:lang w:val="vi-VN" w:eastAsia="vi-VN"/>
        </w:rPr>
        <w:t xml:space="preserve"> (2,5đ)</w:t>
      </w:r>
      <w:r w:rsidRPr="009C3135">
        <w:rPr>
          <w:rFonts w:ascii="Cambria" w:eastAsia="Times New Roman" w:hAnsi="Cambria"/>
          <w:sz w:val="22"/>
          <w:szCs w:val="22"/>
          <w:lang w:val="vi-VN" w:eastAsia="vi-VN"/>
        </w:rPr>
        <w:t xml:space="preserve"> Mỗi ý đúng được 0,25 đ.</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5"/>
        <w:gridCol w:w="797"/>
        <w:gridCol w:w="924"/>
        <w:gridCol w:w="799"/>
        <w:gridCol w:w="923"/>
        <w:gridCol w:w="800"/>
        <w:gridCol w:w="797"/>
        <w:gridCol w:w="924"/>
        <w:gridCol w:w="690"/>
        <w:gridCol w:w="759"/>
      </w:tblGrid>
      <w:tr w:rsidR="00A42056" w:rsidRPr="009C3135" w14:paraId="52AF74F3" w14:textId="77777777" w:rsidTr="009C3135">
        <w:tc>
          <w:tcPr>
            <w:tcW w:w="1330" w:type="dxa"/>
            <w:shd w:val="clear" w:color="auto" w:fill="auto"/>
          </w:tcPr>
          <w:p w14:paraId="7D305693" w14:textId="77777777" w:rsidR="00A42056" w:rsidRPr="009C3135" w:rsidRDefault="00A42056" w:rsidP="009C3135">
            <w:pPr>
              <w:keepNext/>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Câu hỏi</w:t>
            </w:r>
          </w:p>
        </w:tc>
        <w:tc>
          <w:tcPr>
            <w:tcW w:w="925" w:type="dxa"/>
            <w:shd w:val="clear" w:color="auto" w:fill="auto"/>
          </w:tcPr>
          <w:p w14:paraId="4276478E"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w:t>
            </w:r>
          </w:p>
        </w:tc>
        <w:tc>
          <w:tcPr>
            <w:tcW w:w="797" w:type="dxa"/>
            <w:shd w:val="clear" w:color="auto" w:fill="auto"/>
          </w:tcPr>
          <w:p w14:paraId="4EA3F09F"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 xml:space="preserve"> 2 </w:t>
            </w:r>
          </w:p>
        </w:tc>
        <w:tc>
          <w:tcPr>
            <w:tcW w:w="924" w:type="dxa"/>
            <w:shd w:val="clear" w:color="auto" w:fill="auto"/>
          </w:tcPr>
          <w:p w14:paraId="0252DC08"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3</w:t>
            </w:r>
          </w:p>
        </w:tc>
        <w:tc>
          <w:tcPr>
            <w:tcW w:w="799" w:type="dxa"/>
            <w:shd w:val="clear" w:color="auto" w:fill="auto"/>
          </w:tcPr>
          <w:p w14:paraId="3FCFD155"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4</w:t>
            </w:r>
          </w:p>
        </w:tc>
        <w:tc>
          <w:tcPr>
            <w:tcW w:w="923" w:type="dxa"/>
            <w:shd w:val="clear" w:color="auto" w:fill="auto"/>
          </w:tcPr>
          <w:p w14:paraId="229E8D17"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5</w:t>
            </w:r>
          </w:p>
        </w:tc>
        <w:tc>
          <w:tcPr>
            <w:tcW w:w="800" w:type="dxa"/>
            <w:shd w:val="clear" w:color="auto" w:fill="auto"/>
          </w:tcPr>
          <w:p w14:paraId="3797625B"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6</w:t>
            </w:r>
          </w:p>
        </w:tc>
        <w:tc>
          <w:tcPr>
            <w:tcW w:w="797" w:type="dxa"/>
            <w:shd w:val="clear" w:color="auto" w:fill="auto"/>
          </w:tcPr>
          <w:p w14:paraId="45A4FCF9"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7</w:t>
            </w:r>
          </w:p>
        </w:tc>
        <w:tc>
          <w:tcPr>
            <w:tcW w:w="924" w:type="dxa"/>
            <w:shd w:val="clear" w:color="auto" w:fill="auto"/>
          </w:tcPr>
          <w:p w14:paraId="6589B3F9"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8</w:t>
            </w:r>
          </w:p>
        </w:tc>
        <w:tc>
          <w:tcPr>
            <w:tcW w:w="690" w:type="dxa"/>
            <w:shd w:val="clear" w:color="auto" w:fill="auto"/>
          </w:tcPr>
          <w:p w14:paraId="6ECA374A"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9</w:t>
            </w:r>
          </w:p>
        </w:tc>
        <w:tc>
          <w:tcPr>
            <w:tcW w:w="759" w:type="dxa"/>
            <w:shd w:val="clear" w:color="auto" w:fill="auto"/>
          </w:tcPr>
          <w:p w14:paraId="5EB7F7EF"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10</w:t>
            </w:r>
          </w:p>
        </w:tc>
      </w:tr>
      <w:tr w:rsidR="00A42056" w:rsidRPr="009C3135" w14:paraId="552ABF72" w14:textId="77777777" w:rsidTr="009C3135">
        <w:tc>
          <w:tcPr>
            <w:tcW w:w="1330" w:type="dxa"/>
            <w:shd w:val="clear" w:color="auto" w:fill="auto"/>
          </w:tcPr>
          <w:p w14:paraId="3026620C" w14:textId="77777777" w:rsidR="00A42056" w:rsidRPr="009C3135" w:rsidRDefault="00A42056" w:rsidP="009C3135">
            <w:pPr>
              <w:keepNext/>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Đáp án</w:t>
            </w:r>
          </w:p>
        </w:tc>
        <w:tc>
          <w:tcPr>
            <w:tcW w:w="925" w:type="dxa"/>
            <w:shd w:val="clear" w:color="auto" w:fill="auto"/>
          </w:tcPr>
          <w:p w14:paraId="4B8C430C"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797" w:type="dxa"/>
            <w:shd w:val="clear" w:color="auto" w:fill="auto"/>
          </w:tcPr>
          <w:p w14:paraId="5EF4F149"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c>
          <w:tcPr>
            <w:tcW w:w="924" w:type="dxa"/>
            <w:shd w:val="clear" w:color="auto" w:fill="auto"/>
          </w:tcPr>
          <w:p w14:paraId="75D953C2"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A</w:t>
            </w:r>
          </w:p>
        </w:tc>
        <w:tc>
          <w:tcPr>
            <w:tcW w:w="799" w:type="dxa"/>
            <w:shd w:val="clear" w:color="auto" w:fill="auto"/>
          </w:tcPr>
          <w:p w14:paraId="2D6F3C4E"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A</w:t>
            </w:r>
          </w:p>
        </w:tc>
        <w:tc>
          <w:tcPr>
            <w:tcW w:w="923" w:type="dxa"/>
            <w:shd w:val="clear" w:color="auto" w:fill="auto"/>
          </w:tcPr>
          <w:p w14:paraId="1F693582"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800" w:type="dxa"/>
            <w:shd w:val="clear" w:color="auto" w:fill="auto"/>
          </w:tcPr>
          <w:p w14:paraId="22368668"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A</w:t>
            </w:r>
          </w:p>
        </w:tc>
        <w:tc>
          <w:tcPr>
            <w:tcW w:w="797" w:type="dxa"/>
            <w:shd w:val="clear" w:color="auto" w:fill="auto"/>
          </w:tcPr>
          <w:p w14:paraId="20CF16E1"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B</w:t>
            </w:r>
          </w:p>
        </w:tc>
        <w:tc>
          <w:tcPr>
            <w:tcW w:w="924" w:type="dxa"/>
            <w:shd w:val="clear" w:color="auto" w:fill="auto"/>
          </w:tcPr>
          <w:p w14:paraId="43AD7A13"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w:t>
            </w:r>
          </w:p>
        </w:tc>
        <w:tc>
          <w:tcPr>
            <w:tcW w:w="690" w:type="dxa"/>
            <w:shd w:val="clear" w:color="auto" w:fill="auto"/>
          </w:tcPr>
          <w:p w14:paraId="7130F78D"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C</w:t>
            </w:r>
          </w:p>
        </w:tc>
        <w:tc>
          <w:tcPr>
            <w:tcW w:w="759" w:type="dxa"/>
            <w:shd w:val="clear" w:color="auto" w:fill="auto"/>
          </w:tcPr>
          <w:p w14:paraId="7E95D574" w14:textId="77777777" w:rsidR="00A42056" w:rsidRPr="009C3135" w:rsidRDefault="00A42056" w:rsidP="009C3135">
            <w:pPr>
              <w:keepNext/>
              <w:spacing w:before="0" w:after="0" w:line="390" w:lineRule="atLeast"/>
              <w:jc w:val="center"/>
              <w:rPr>
                <w:rFonts w:ascii="Cambria" w:eastAsia="Times New Roman" w:hAnsi="Cambria"/>
                <w:sz w:val="22"/>
                <w:szCs w:val="22"/>
                <w:lang w:val="vi-VN" w:eastAsia="vi-VN"/>
              </w:rPr>
            </w:pPr>
            <w:r w:rsidRPr="009C3135">
              <w:rPr>
                <w:rFonts w:ascii="Cambria" w:eastAsia="Times New Roman" w:hAnsi="Cambria"/>
                <w:sz w:val="22"/>
                <w:szCs w:val="22"/>
                <w:lang w:val="vi-VN" w:eastAsia="vi-VN"/>
              </w:rPr>
              <w:t>D</w:t>
            </w:r>
          </w:p>
        </w:tc>
      </w:tr>
    </w:tbl>
    <w:p w14:paraId="63FF5F70" w14:textId="77777777" w:rsidR="00A42056" w:rsidRPr="009C3135" w:rsidRDefault="00A42056" w:rsidP="00A42056">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b/>
          <w:sz w:val="22"/>
          <w:szCs w:val="22"/>
          <w:u w:val="single"/>
          <w:lang w:val="vi-VN" w:eastAsia="vi-VN"/>
        </w:rPr>
        <w:t>II. Tự luận</w:t>
      </w:r>
      <w:r w:rsidRPr="009C3135">
        <w:rPr>
          <w:rFonts w:ascii="Cambria" w:eastAsia="Times New Roman" w:hAnsi="Cambria"/>
          <w:b/>
          <w:sz w:val="22"/>
          <w:szCs w:val="22"/>
          <w:lang w:val="vi-VN" w:eastAsia="vi-VN"/>
        </w:rPr>
        <w:t>: (2,5đ)</w:t>
      </w:r>
    </w:p>
    <w:p w14:paraId="56FD4286" w14:textId="77777777" w:rsidR="00A42056" w:rsidRPr="009C3135" w:rsidRDefault="00A42056" w:rsidP="00A42056">
      <w:pPr>
        <w:keepNext/>
        <w:shd w:val="clear" w:color="auto" w:fill="FFFFFF"/>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u w:val="single"/>
          <w:lang w:val="vi-VN" w:eastAsia="vi-VN"/>
        </w:rPr>
        <w:t>Câu 1</w:t>
      </w:r>
      <w:r w:rsidRPr="009C3135">
        <w:rPr>
          <w:rFonts w:ascii="Cambria" w:eastAsia="Times New Roman" w:hAnsi="Cambria"/>
          <w:sz w:val="22"/>
          <w:szCs w:val="22"/>
          <w:lang w:val="vi-VN" w:eastAsia="vi-VN"/>
        </w:rPr>
        <w:t>: Trong tự nhiên, nấm tham gia vào quá trình phân huỷ chất thải và xác động thực vật thành các chất đơn giản để cung cấp cho cây xanh và làm sạch môi trường. (0,75 đ).</w:t>
      </w:r>
    </w:p>
    <w:p w14:paraId="4CEDEBAA" w14:textId="77777777" w:rsidR="00A42056" w:rsidRPr="009C3135" w:rsidRDefault="00A42056" w:rsidP="00A42056">
      <w:pPr>
        <w:keepNext/>
        <w:shd w:val="clear" w:color="auto" w:fill="FFFFFF"/>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u w:val="single"/>
          <w:lang w:val="vi-VN" w:eastAsia="vi-VN"/>
        </w:rPr>
        <w:t>Câu 2</w:t>
      </w:r>
      <w:r w:rsidRPr="009C3135">
        <w:rPr>
          <w:rFonts w:ascii="Cambria" w:eastAsia="Times New Roman" w:hAnsi="Cambria"/>
          <w:sz w:val="22"/>
          <w:szCs w:val="22"/>
          <w:lang w:val="vi-VN" w:eastAsia="vi-VN"/>
        </w:rPr>
        <w:t>: Vai trò của thực vật đối với động vật và con người:</w:t>
      </w:r>
    </w:p>
    <w:p w14:paraId="5E76C28E" w14:textId="77777777" w:rsidR="00A42056" w:rsidRPr="009C3135" w:rsidRDefault="00A42056" w:rsidP="00A42056">
      <w:pPr>
        <w:pStyle w:val="ListParagraph"/>
        <w:keepNext/>
        <w:numPr>
          <w:ilvl w:val="0"/>
          <w:numId w:val="12"/>
        </w:numPr>
        <w:shd w:val="clear" w:color="auto" w:fill="FFFFFF"/>
        <w:tabs>
          <w:tab w:val="left" w:pos="993"/>
        </w:tabs>
        <w:spacing w:line="390" w:lineRule="atLeast"/>
        <w:rPr>
          <w:rFonts w:ascii="Cambria" w:eastAsia="Times New Roman" w:hAnsi="Cambria"/>
          <w:sz w:val="22"/>
          <w:szCs w:val="22"/>
        </w:rPr>
      </w:pPr>
      <w:r w:rsidRPr="009C3135">
        <w:rPr>
          <w:rFonts w:ascii="Cambria" w:eastAsia="Times New Roman" w:hAnsi="Cambria"/>
          <w:sz w:val="22"/>
          <w:szCs w:val="22"/>
        </w:rPr>
        <w:t>Nhờ vào quá trình quang hợp cây xanh cung cấp oxygen cần cho sự hô hấp của  con người và mọi sinh vật trên trái đất. (0,25 đ)</w:t>
      </w:r>
    </w:p>
    <w:p w14:paraId="0D12ADB6" w14:textId="77777777" w:rsidR="00A42056" w:rsidRPr="009C3135" w:rsidRDefault="00A42056" w:rsidP="00A42056">
      <w:pPr>
        <w:pStyle w:val="ListParagraph"/>
        <w:keepNext/>
        <w:numPr>
          <w:ilvl w:val="0"/>
          <w:numId w:val="12"/>
        </w:numPr>
        <w:shd w:val="clear" w:color="auto" w:fill="FFFFFF"/>
        <w:tabs>
          <w:tab w:val="left" w:pos="993"/>
        </w:tabs>
        <w:spacing w:line="390" w:lineRule="atLeast"/>
        <w:rPr>
          <w:rFonts w:ascii="Cambria" w:eastAsia="Times New Roman" w:hAnsi="Cambria"/>
          <w:sz w:val="22"/>
          <w:szCs w:val="22"/>
        </w:rPr>
      </w:pPr>
      <w:r w:rsidRPr="009C3135">
        <w:rPr>
          <w:rFonts w:ascii="Cambria" w:eastAsia="Times New Roman" w:hAnsi="Cambria"/>
          <w:sz w:val="22"/>
          <w:szCs w:val="22"/>
        </w:rPr>
        <w:t>Là thức ăn của động vật ăn thực vật, các loài động vật này lại là thức ăn cho nhiều loài động vật ăn thịt.(0,25 đ)</w:t>
      </w:r>
    </w:p>
    <w:p w14:paraId="209ED6B7" w14:textId="77777777" w:rsidR="00A42056" w:rsidRPr="009C3135" w:rsidRDefault="00A42056" w:rsidP="00A42056">
      <w:pPr>
        <w:pStyle w:val="ListParagraph"/>
        <w:keepNext/>
        <w:numPr>
          <w:ilvl w:val="0"/>
          <w:numId w:val="12"/>
        </w:numPr>
        <w:shd w:val="clear" w:color="auto" w:fill="FFFFFF"/>
        <w:tabs>
          <w:tab w:val="left" w:pos="993"/>
        </w:tabs>
        <w:spacing w:line="390" w:lineRule="atLeast"/>
        <w:rPr>
          <w:rFonts w:ascii="Cambria" w:eastAsia="Times New Roman" w:hAnsi="Cambria"/>
          <w:sz w:val="22"/>
          <w:szCs w:val="22"/>
        </w:rPr>
      </w:pPr>
      <w:r w:rsidRPr="009C3135">
        <w:rPr>
          <w:rFonts w:ascii="Cambria" w:eastAsia="Times New Roman" w:hAnsi="Cambria"/>
          <w:sz w:val="22"/>
          <w:szCs w:val="22"/>
        </w:rPr>
        <w:t>Thực vật là nơi ở và nơi sinh sản cho động  vật: sóc, chim , khỉ. (0,25 đ)</w:t>
      </w:r>
    </w:p>
    <w:p w14:paraId="089FFBC8" w14:textId="77777777" w:rsidR="00A42056" w:rsidRPr="009C3135" w:rsidRDefault="00A42056" w:rsidP="00A42056">
      <w:pPr>
        <w:keepNext/>
        <w:shd w:val="clear" w:color="auto" w:fill="FFFFFF"/>
        <w:tabs>
          <w:tab w:val="left" w:pos="993"/>
        </w:tabs>
        <w:spacing w:before="0" w:after="0" w:line="390" w:lineRule="atLeast"/>
        <w:rPr>
          <w:rFonts w:ascii="Cambria" w:eastAsia="Times New Roman" w:hAnsi="Cambria"/>
          <w:sz w:val="22"/>
          <w:szCs w:val="22"/>
          <w:u w:val="single"/>
          <w:lang w:val="vi-VN" w:eastAsia="vi-VN"/>
        </w:rPr>
      </w:pPr>
      <w:r w:rsidRPr="009C3135">
        <w:rPr>
          <w:rFonts w:ascii="Cambria" w:eastAsia="Times New Roman" w:hAnsi="Cambria"/>
          <w:sz w:val="22"/>
          <w:szCs w:val="22"/>
          <w:lang w:val="vi-VN" w:eastAsia="vi-VN"/>
        </w:rPr>
        <w:t>.</w:t>
      </w:r>
      <w:r w:rsidRPr="009C3135">
        <w:rPr>
          <w:rFonts w:ascii="Cambria" w:eastAsia="Times New Roman" w:hAnsi="Cambria"/>
          <w:sz w:val="22"/>
          <w:szCs w:val="22"/>
          <w:u w:val="single"/>
          <w:lang w:val="vi-VN" w:eastAsia="vi-VN"/>
        </w:rPr>
        <w:t xml:space="preserve">Câu 3: </w:t>
      </w:r>
    </w:p>
    <w:p w14:paraId="7C8ADE33" w14:textId="77777777" w:rsidR="00A42056" w:rsidRPr="009C3135" w:rsidRDefault="00A42056" w:rsidP="00A42056">
      <w:pPr>
        <w:keepNext/>
        <w:shd w:val="clear" w:color="auto" w:fill="FFFFFF"/>
        <w:tabs>
          <w:tab w:val="left" w:pos="993"/>
        </w:tabs>
        <w:spacing w:before="0" w:after="0" w:line="390" w:lineRule="atLeast"/>
        <w:rPr>
          <w:rFonts w:ascii="Cambria" w:eastAsia="Times New Roman" w:hAnsi="Cambria"/>
          <w:sz w:val="22"/>
          <w:szCs w:val="22"/>
          <w:u w:val="single"/>
          <w:lang w:val="vi-VN" w:eastAsia="vi-VN"/>
        </w:rPr>
      </w:pPr>
    </w:p>
    <w:tbl>
      <w:tblPr>
        <w:tblStyle w:val="TableGrid"/>
        <w:tblW w:w="0" w:type="auto"/>
        <w:tblLook w:val="04A0" w:firstRow="1" w:lastRow="0" w:firstColumn="1" w:lastColumn="0" w:noHBand="0" w:noVBand="1"/>
      </w:tblPr>
      <w:tblGrid>
        <w:gridCol w:w="4697"/>
        <w:gridCol w:w="4698"/>
      </w:tblGrid>
      <w:tr w:rsidR="00A42056" w:rsidRPr="009C3135" w14:paraId="7C57CB85" w14:textId="77777777" w:rsidTr="009C3135">
        <w:tc>
          <w:tcPr>
            <w:tcW w:w="4697" w:type="dxa"/>
          </w:tcPr>
          <w:p w14:paraId="767B53B8" w14:textId="77777777" w:rsidR="00A42056" w:rsidRPr="009C3135" w:rsidRDefault="00A42056" w:rsidP="009C3135">
            <w:pPr>
              <w:keepNext/>
              <w:tabs>
                <w:tab w:val="left" w:pos="993"/>
              </w:tabs>
              <w:spacing w:before="0" w:after="0" w:line="390" w:lineRule="atLeast"/>
              <w:jc w:val="center"/>
              <w:rPr>
                <w:rFonts w:ascii="Cambria" w:eastAsia="Times New Roman" w:hAnsi="Cambria"/>
                <w:b/>
                <w:sz w:val="22"/>
                <w:szCs w:val="22"/>
                <w:lang w:val="vi-VN" w:eastAsia="vi-VN"/>
              </w:rPr>
            </w:pPr>
            <w:r w:rsidRPr="009C3135">
              <w:rPr>
                <w:rFonts w:ascii="Cambria" w:eastAsia="Times New Roman" w:hAnsi="Cambria"/>
                <w:b/>
                <w:sz w:val="22"/>
                <w:szCs w:val="22"/>
                <w:lang w:val="vi-VN" w:eastAsia="vi-VN"/>
              </w:rPr>
              <w:t>Đại diện</w:t>
            </w:r>
          </w:p>
        </w:tc>
        <w:tc>
          <w:tcPr>
            <w:tcW w:w="4698" w:type="dxa"/>
          </w:tcPr>
          <w:p w14:paraId="7447AA29" w14:textId="77777777" w:rsidR="00A42056" w:rsidRPr="009C3135" w:rsidRDefault="00A42056" w:rsidP="009C3135">
            <w:pPr>
              <w:keepNext/>
              <w:tabs>
                <w:tab w:val="left" w:pos="993"/>
              </w:tabs>
              <w:spacing w:before="0" w:after="0" w:line="390" w:lineRule="atLeast"/>
              <w:jc w:val="center"/>
              <w:rPr>
                <w:rFonts w:ascii="Cambria" w:eastAsia="Times New Roman" w:hAnsi="Cambria"/>
                <w:b/>
                <w:sz w:val="22"/>
                <w:szCs w:val="22"/>
                <w:lang w:val="vi-VN" w:eastAsia="vi-VN"/>
              </w:rPr>
            </w:pPr>
            <w:r w:rsidRPr="009C3135">
              <w:rPr>
                <w:rFonts w:ascii="Cambria" w:eastAsia="Times New Roman" w:hAnsi="Cambria"/>
                <w:b/>
                <w:sz w:val="22"/>
                <w:szCs w:val="22"/>
                <w:lang w:val="vi-VN" w:eastAsia="vi-VN"/>
              </w:rPr>
              <w:t>Tên ngành thực vật</w:t>
            </w:r>
          </w:p>
        </w:tc>
      </w:tr>
      <w:tr w:rsidR="00A42056" w:rsidRPr="009C3135" w14:paraId="34102B69" w14:textId="77777777" w:rsidTr="009C3135">
        <w:tc>
          <w:tcPr>
            <w:tcW w:w="4697" w:type="dxa"/>
          </w:tcPr>
          <w:p w14:paraId="4F27AB6C"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Rêu</w:t>
            </w:r>
          </w:p>
        </w:tc>
        <w:tc>
          <w:tcPr>
            <w:tcW w:w="4698" w:type="dxa"/>
          </w:tcPr>
          <w:p w14:paraId="3FE81CAF"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Ngành rêu</w:t>
            </w:r>
          </w:p>
          <w:p w14:paraId="46A1463B"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p>
        </w:tc>
      </w:tr>
      <w:tr w:rsidR="00A42056" w:rsidRPr="009C3135" w14:paraId="6B9E2A7E" w14:textId="77777777" w:rsidTr="009C3135">
        <w:tc>
          <w:tcPr>
            <w:tcW w:w="4697" w:type="dxa"/>
          </w:tcPr>
          <w:p w14:paraId="6B5E3D26"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Lông culi, dương xỉ</w:t>
            </w:r>
          </w:p>
        </w:tc>
        <w:tc>
          <w:tcPr>
            <w:tcW w:w="4698" w:type="dxa"/>
          </w:tcPr>
          <w:p w14:paraId="195CCB20"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Ngành dương xỉ</w:t>
            </w:r>
          </w:p>
          <w:p w14:paraId="17E948E5"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p>
        </w:tc>
      </w:tr>
      <w:tr w:rsidR="00A42056" w:rsidRPr="009C3135" w14:paraId="415D977E" w14:textId="77777777" w:rsidTr="009C3135">
        <w:tc>
          <w:tcPr>
            <w:tcW w:w="4697" w:type="dxa"/>
          </w:tcPr>
          <w:p w14:paraId="2DD1118B"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Thông, trắc bách diệp, vạn tuế</w:t>
            </w:r>
          </w:p>
        </w:tc>
        <w:tc>
          <w:tcPr>
            <w:tcW w:w="4698" w:type="dxa"/>
          </w:tcPr>
          <w:p w14:paraId="489ADF62"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Ngành hạt trần</w:t>
            </w:r>
          </w:p>
          <w:p w14:paraId="78787CED"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p>
        </w:tc>
      </w:tr>
      <w:tr w:rsidR="00A42056" w:rsidRPr="009C3135" w14:paraId="0A832C31" w14:textId="77777777" w:rsidTr="009C3135">
        <w:tc>
          <w:tcPr>
            <w:tcW w:w="4697" w:type="dxa"/>
          </w:tcPr>
          <w:p w14:paraId="3E899F4E"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Khoai tây, lúa</w:t>
            </w:r>
          </w:p>
        </w:tc>
        <w:tc>
          <w:tcPr>
            <w:tcW w:w="4698" w:type="dxa"/>
          </w:tcPr>
          <w:p w14:paraId="40B147B5"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Ngành hạt kín</w:t>
            </w:r>
          </w:p>
          <w:p w14:paraId="6C18B275" w14:textId="77777777" w:rsidR="00A42056" w:rsidRPr="009C3135" w:rsidRDefault="00A42056" w:rsidP="009C3135">
            <w:pPr>
              <w:keepNext/>
              <w:tabs>
                <w:tab w:val="left" w:pos="993"/>
              </w:tabs>
              <w:spacing w:before="0" w:after="0" w:line="390" w:lineRule="atLeast"/>
              <w:rPr>
                <w:rFonts w:ascii="Cambria" w:eastAsia="Times New Roman" w:hAnsi="Cambria"/>
                <w:sz w:val="22"/>
                <w:szCs w:val="22"/>
                <w:lang w:val="vi-VN" w:eastAsia="vi-VN"/>
              </w:rPr>
            </w:pPr>
          </w:p>
        </w:tc>
      </w:tr>
    </w:tbl>
    <w:p w14:paraId="654306AD" w14:textId="77777777" w:rsidR="00A42056" w:rsidRPr="009C3135" w:rsidRDefault="00A42056" w:rsidP="00A42056">
      <w:pPr>
        <w:keepNext/>
        <w:shd w:val="clear" w:color="auto" w:fill="FFFFFF"/>
        <w:tabs>
          <w:tab w:val="left" w:pos="993"/>
        </w:tabs>
        <w:spacing w:before="0" w:after="0" w:line="390" w:lineRule="atLeast"/>
        <w:rPr>
          <w:rFonts w:ascii="Cambria" w:eastAsia="Times New Roman" w:hAnsi="Cambria"/>
          <w:sz w:val="22"/>
          <w:szCs w:val="22"/>
          <w:lang w:val="vi-VN" w:eastAsia="vi-VN"/>
        </w:rPr>
      </w:pPr>
    </w:p>
    <w:p w14:paraId="57640180" w14:textId="71AADA83" w:rsidR="00A42056" w:rsidRDefault="00A42056" w:rsidP="00A42056">
      <w:pPr>
        <w:keepNext/>
        <w:shd w:val="clear" w:color="auto" w:fill="FFFFFF"/>
        <w:tabs>
          <w:tab w:val="left" w:pos="993"/>
        </w:tabs>
        <w:spacing w:before="0" w:after="0" w:line="390" w:lineRule="atLeast"/>
        <w:rPr>
          <w:rFonts w:ascii="Cambria" w:eastAsia="Times New Roman" w:hAnsi="Cambria"/>
          <w:sz w:val="22"/>
          <w:szCs w:val="22"/>
          <w:lang w:val="vi-VN" w:eastAsia="vi-VN"/>
        </w:rPr>
      </w:pPr>
      <w:r w:rsidRPr="009C3135">
        <w:rPr>
          <w:rFonts w:ascii="Cambria" w:eastAsia="Times New Roman" w:hAnsi="Cambria"/>
          <w:sz w:val="22"/>
          <w:szCs w:val="22"/>
          <w:lang w:val="vi-VN" w:eastAsia="vi-VN"/>
        </w:rPr>
        <w:t>Trả lời đúng được từ 7-8 cây được 0,5 đ. Trả lời đúng từ 4-6 cây được 0,25 đ. Vẽ sơ đồ tư duy đúng, đẹp được 0,5 đ.</w:t>
      </w:r>
    </w:p>
    <w:p w14:paraId="690D6E9C" w14:textId="77777777" w:rsidR="00BA1D56" w:rsidRPr="00BA1D56" w:rsidRDefault="00BA1D56" w:rsidP="00BA1D56">
      <w:pPr>
        <w:keepNext/>
        <w:shd w:val="clear" w:color="auto" w:fill="FFFFFF"/>
        <w:tabs>
          <w:tab w:val="left" w:pos="993"/>
        </w:tabs>
        <w:spacing w:before="0" w:after="0" w:line="390" w:lineRule="atLeast"/>
        <w:rPr>
          <w:rFonts w:ascii="Cambria" w:eastAsia="Times New Roman" w:hAnsi="Cambria"/>
          <w:sz w:val="22"/>
          <w:szCs w:val="22"/>
          <w:lang w:val="vi-VN" w:eastAsia="vi-VN"/>
        </w:rPr>
      </w:pPr>
    </w:p>
    <w:p w14:paraId="435935E8" w14:textId="77777777" w:rsidR="00BA1D56" w:rsidRPr="00BA1D56" w:rsidRDefault="00BA1D56" w:rsidP="00BA1D56">
      <w:pPr>
        <w:keepNext/>
        <w:shd w:val="clear" w:color="auto" w:fill="FFFFFF"/>
        <w:tabs>
          <w:tab w:val="left" w:pos="993"/>
        </w:tabs>
        <w:spacing w:before="0" w:after="0" w:line="390" w:lineRule="atLeast"/>
        <w:rPr>
          <w:rFonts w:ascii="Cambria" w:eastAsia="Times New Roman" w:hAnsi="Cambria"/>
          <w:sz w:val="22"/>
          <w:szCs w:val="22"/>
          <w:lang w:val="vi-VN" w:eastAsia="vi-VN"/>
        </w:rPr>
      </w:pPr>
      <w:r w:rsidRPr="00BA1D56">
        <w:rPr>
          <w:rFonts w:ascii="Cambria" w:eastAsia="Times New Roman" w:hAnsi="Cambria"/>
          <w:sz w:val="22"/>
          <w:szCs w:val="22"/>
          <w:lang w:val="vi-VN" w:eastAsia="vi-VN"/>
        </w:rPr>
        <w:t>Tài liệu được chia sẻ bởi Website VnTeach.Com</w:t>
      </w:r>
    </w:p>
    <w:p w14:paraId="428DD60A" w14:textId="5075D9F3" w:rsidR="00BA1D56" w:rsidRPr="009C3135" w:rsidRDefault="00BA1D56" w:rsidP="00BA1D56">
      <w:pPr>
        <w:keepNext/>
        <w:shd w:val="clear" w:color="auto" w:fill="FFFFFF"/>
        <w:tabs>
          <w:tab w:val="left" w:pos="993"/>
        </w:tabs>
        <w:spacing w:before="0" w:after="0" w:line="390" w:lineRule="atLeast"/>
        <w:rPr>
          <w:rFonts w:ascii="Cambria" w:eastAsia="Times New Roman" w:hAnsi="Cambria"/>
          <w:sz w:val="22"/>
          <w:szCs w:val="22"/>
          <w:lang w:val="vi-VN" w:eastAsia="vi-VN"/>
        </w:rPr>
      </w:pPr>
      <w:r w:rsidRPr="00BA1D56">
        <w:rPr>
          <w:rFonts w:ascii="Cambria" w:eastAsia="Times New Roman" w:hAnsi="Cambria"/>
          <w:sz w:val="22"/>
          <w:szCs w:val="22"/>
          <w:lang w:val="vi-VN" w:eastAsia="vi-VN"/>
        </w:rPr>
        <w:t>https://www.vnteach.com</w:t>
      </w:r>
    </w:p>
    <w:sectPr w:rsidR="00BA1D56" w:rsidRPr="009C3135" w:rsidSect="00196975">
      <w:type w:val="continuous"/>
      <w:pgSz w:w="12240" w:h="15840"/>
      <w:pgMar w:top="568" w:right="758" w:bottom="426" w:left="1701" w:header="578" w:footer="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A386" w14:textId="77777777" w:rsidR="00995F79" w:rsidRDefault="00995F79">
      <w:pPr>
        <w:spacing w:before="0" w:after="0"/>
      </w:pPr>
      <w:r>
        <w:separator/>
      </w:r>
    </w:p>
  </w:endnote>
  <w:endnote w:type="continuationSeparator" w:id="0">
    <w:p w14:paraId="47C710DC" w14:textId="77777777" w:rsidR="00995F79" w:rsidRDefault="00995F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oper Black">
    <w:altName w:val="Vni 25 Ambiance BT Swash"/>
    <w:panose1 w:val="0208090404030B020404"/>
    <w:charset w:val="00"/>
    <w:family w:val="roman"/>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A86" w14:textId="77777777" w:rsidR="009C3135" w:rsidRPr="00AE25CE" w:rsidRDefault="009C3135" w:rsidP="00AE25CE">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AE25CE">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AE25CE">
      <w:rPr>
        <w:rFonts w:ascii="Times New Roman" w:eastAsia="SimSun" w:hAnsi="Times New Roman"/>
        <w:b/>
        <w:color w:val="000000"/>
        <w:kern w:val="2"/>
        <w:sz w:val="24"/>
        <w:szCs w:val="24"/>
        <w:lang w:val="nl-NL" w:eastAsia="zh-CN"/>
      </w:rPr>
      <w:t xml:space="preserve"> </w:t>
    </w:r>
    <w:r w:rsidRPr="00AE25CE">
      <w:rPr>
        <w:rFonts w:ascii="Times New Roman" w:eastAsia="SimSun" w:hAnsi="Times New Roman"/>
        <w:b/>
        <w:color w:val="FF0000"/>
        <w:kern w:val="2"/>
        <w:sz w:val="24"/>
        <w:szCs w:val="24"/>
        <w:lang w:eastAsia="zh-CN"/>
      </w:rPr>
      <w:t>Trang</w:t>
    </w:r>
    <w:r w:rsidRPr="00AE25CE">
      <w:rPr>
        <w:rFonts w:ascii="Times New Roman" w:eastAsia="SimSun" w:hAnsi="Times New Roman"/>
        <w:b/>
        <w:color w:val="0070C0"/>
        <w:kern w:val="2"/>
        <w:sz w:val="24"/>
        <w:szCs w:val="24"/>
        <w:lang w:eastAsia="zh-CN"/>
      </w:rPr>
      <w:t xml:space="preserve"> </w:t>
    </w:r>
    <w:r w:rsidRPr="00AE25CE">
      <w:rPr>
        <w:rFonts w:ascii="Times New Roman" w:eastAsia="SimSun" w:hAnsi="Times New Roman"/>
        <w:b/>
        <w:color w:val="0070C0"/>
        <w:kern w:val="2"/>
        <w:sz w:val="24"/>
        <w:szCs w:val="24"/>
        <w:lang w:eastAsia="zh-CN"/>
      </w:rPr>
      <w:fldChar w:fldCharType="begin"/>
    </w:r>
    <w:r w:rsidRPr="00AE25CE">
      <w:rPr>
        <w:rFonts w:ascii="Times New Roman" w:eastAsia="SimSun" w:hAnsi="Times New Roman"/>
        <w:b/>
        <w:color w:val="0070C0"/>
        <w:kern w:val="2"/>
        <w:sz w:val="24"/>
        <w:szCs w:val="24"/>
        <w:lang w:eastAsia="zh-CN"/>
      </w:rPr>
      <w:instrText xml:space="preserve"> PAGE   \* MERGEFORMAT </w:instrText>
    </w:r>
    <w:r w:rsidRPr="00AE25CE">
      <w:rPr>
        <w:rFonts w:ascii="Times New Roman" w:eastAsia="SimSun" w:hAnsi="Times New Roman"/>
        <w:b/>
        <w:color w:val="0070C0"/>
        <w:kern w:val="2"/>
        <w:sz w:val="24"/>
        <w:szCs w:val="24"/>
        <w:lang w:eastAsia="zh-CN"/>
      </w:rPr>
      <w:fldChar w:fldCharType="separate"/>
    </w:r>
    <w:r w:rsidR="006B397B">
      <w:rPr>
        <w:rFonts w:ascii="Times New Roman" w:eastAsia="SimSun" w:hAnsi="Times New Roman"/>
        <w:b/>
        <w:noProof/>
        <w:color w:val="0070C0"/>
        <w:kern w:val="2"/>
        <w:sz w:val="24"/>
        <w:szCs w:val="24"/>
        <w:lang w:eastAsia="zh-CN"/>
      </w:rPr>
      <w:t>2</w:t>
    </w:r>
    <w:r w:rsidRPr="00AE25CE">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5203" w14:textId="77777777" w:rsidR="00995F79" w:rsidRDefault="00995F79">
      <w:pPr>
        <w:spacing w:before="0" w:after="0"/>
      </w:pPr>
      <w:r>
        <w:separator/>
      </w:r>
    </w:p>
  </w:footnote>
  <w:footnote w:type="continuationSeparator" w:id="0">
    <w:p w14:paraId="5A1FF082" w14:textId="77777777" w:rsidR="00995F79" w:rsidRDefault="00995F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C10928"/>
    <w:multiLevelType w:val="hybridMultilevel"/>
    <w:tmpl w:val="1EDC4F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15:restartNumberingAfterBreak="0">
    <w:nsid w:val="0FEC0842"/>
    <w:multiLevelType w:val="multilevel"/>
    <w:tmpl w:val="77986F0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09E4134"/>
    <w:multiLevelType w:val="multilevel"/>
    <w:tmpl w:val="26EEC816"/>
    <w:lvl w:ilvl="0">
      <w:start w:val="1"/>
      <w:numFmt w:val="upperLetter"/>
      <w:lvlText w:val="%1."/>
      <w:lvlJc w:val="left"/>
      <w:rPr>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438B4"/>
    <w:multiLevelType w:val="hybridMultilevel"/>
    <w:tmpl w:val="237804A8"/>
    <w:lvl w:ilvl="0" w:tplc="B5D401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E2F48B5"/>
    <w:multiLevelType w:val="hybridMultilevel"/>
    <w:tmpl w:val="1610BB3C"/>
    <w:lvl w:ilvl="0" w:tplc="7D84A010">
      <w:start w:val="3"/>
      <w:numFmt w:val="bullet"/>
      <w:lvlText w:val="-"/>
      <w:lvlJc w:val="left"/>
      <w:pPr>
        <w:ind w:left="720" w:hanging="360"/>
      </w:pPr>
      <w:rPr>
        <w:rFonts w:ascii="Times New Roman" w:eastAsia="MS P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62B21DE9"/>
    <w:multiLevelType w:val="multilevel"/>
    <w:tmpl w:val="62B21DE9"/>
    <w:lvl w:ilvl="0">
      <w:start w:val="1"/>
      <w:numFmt w:val="upperLetter"/>
      <w:lvlText w:val="%1."/>
      <w:lvlJc w:val="left"/>
      <w:pPr>
        <w:ind w:left="3521" w:hanging="360"/>
      </w:pPr>
      <w:rPr>
        <w:rFonts w:hint="default"/>
      </w:rPr>
    </w:lvl>
    <w:lvl w:ilvl="1">
      <w:start w:val="1"/>
      <w:numFmt w:val="lowerLetter"/>
      <w:lvlText w:val="%2."/>
      <w:lvlJc w:val="left"/>
      <w:pPr>
        <w:ind w:left="4241" w:hanging="360"/>
      </w:pPr>
    </w:lvl>
    <w:lvl w:ilvl="2">
      <w:start w:val="1"/>
      <w:numFmt w:val="lowerRoman"/>
      <w:lvlText w:val="%3."/>
      <w:lvlJc w:val="right"/>
      <w:pPr>
        <w:ind w:left="4961" w:hanging="180"/>
      </w:pPr>
    </w:lvl>
    <w:lvl w:ilvl="3">
      <w:start w:val="1"/>
      <w:numFmt w:val="decimal"/>
      <w:lvlText w:val="%4."/>
      <w:lvlJc w:val="left"/>
      <w:pPr>
        <w:ind w:left="5681" w:hanging="360"/>
      </w:pPr>
    </w:lvl>
    <w:lvl w:ilvl="4">
      <w:start w:val="1"/>
      <w:numFmt w:val="lowerLetter"/>
      <w:lvlText w:val="%5."/>
      <w:lvlJc w:val="left"/>
      <w:pPr>
        <w:ind w:left="6401" w:hanging="360"/>
      </w:pPr>
    </w:lvl>
    <w:lvl w:ilvl="5">
      <w:start w:val="1"/>
      <w:numFmt w:val="lowerRoman"/>
      <w:lvlText w:val="%6."/>
      <w:lvlJc w:val="right"/>
      <w:pPr>
        <w:ind w:left="7121" w:hanging="180"/>
      </w:pPr>
    </w:lvl>
    <w:lvl w:ilvl="6">
      <w:start w:val="1"/>
      <w:numFmt w:val="decimal"/>
      <w:lvlText w:val="%7."/>
      <w:lvlJc w:val="left"/>
      <w:pPr>
        <w:ind w:left="7841" w:hanging="360"/>
      </w:pPr>
    </w:lvl>
    <w:lvl w:ilvl="7">
      <w:start w:val="1"/>
      <w:numFmt w:val="lowerLetter"/>
      <w:lvlText w:val="%8."/>
      <w:lvlJc w:val="left"/>
      <w:pPr>
        <w:ind w:left="8561" w:hanging="360"/>
      </w:pPr>
    </w:lvl>
    <w:lvl w:ilvl="8">
      <w:start w:val="1"/>
      <w:numFmt w:val="lowerRoman"/>
      <w:lvlText w:val="%9."/>
      <w:lvlJc w:val="right"/>
      <w:pPr>
        <w:ind w:left="9281" w:hanging="180"/>
      </w:pPr>
    </w:lvl>
  </w:abstractNum>
  <w:abstractNum w:abstractNumId="18" w15:restartNumberingAfterBreak="0">
    <w:nsid w:val="644D3A7C"/>
    <w:multiLevelType w:val="hybridMultilevel"/>
    <w:tmpl w:val="9E0CBC7C"/>
    <w:lvl w:ilvl="0" w:tplc="F1864F0A">
      <w:start w:val="1"/>
      <w:numFmt w:val="upperLetter"/>
      <w:lvlText w:val="%1."/>
      <w:lvlJc w:val="left"/>
      <w:pPr>
        <w:ind w:left="640" w:hanging="360"/>
      </w:pPr>
      <w:rPr>
        <w:rFonts w:hint="default"/>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abstractNum w:abstractNumId="19" w15:restartNumberingAfterBreak="0">
    <w:nsid w:val="699C4623"/>
    <w:multiLevelType w:val="hybridMultilevel"/>
    <w:tmpl w:val="B270DFDE"/>
    <w:lvl w:ilvl="0" w:tplc="9730AC8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B94A43"/>
    <w:multiLevelType w:val="hybridMultilevel"/>
    <w:tmpl w:val="4F2E19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30909217">
    <w:abstractNumId w:val="9"/>
  </w:num>
  <w:num w:numId="2" w16cid:durableId="592471382">
    <w:abstractNumId w:val="7"/>
  </w:num>
  <w:num w:numId="3" w16cid:durableId="356351567">
    <w:abstractNumId w:val="6"/>
  </w:num>
  <w:num w:numId="4" w16cid:durableId="354424913">
    <w:abstractNumId w:val="5"/>
  </w:num>
  <w:num w:numId="5" w16cid:durableId="358969622">
    <w:abstractNumId w:val="4"/>
  </w:num>
  <w:num w:numId="6" w16cid:durableId="1576091834">
    <w:abstractNumId w:val="8"/>
  </w:num>
  <w:num w:numId="7" w16cid:durableId="1988969155">
    <w:abstractNumId w:val="3"/>
  </w:num>
  <w:num w:numId="8" w16cid:durableId="639503523">
    <w:abstractNumId w:val="2"/>
  </w:num>
  <w:num w:numId="9" w16cid:durableId="81995360">
    <w:abstractNumId w:val="1"/>
  </w:num>
  <w:num w:numId="10" w16cid:durableId="703017745">
    <w:abstractNumId w:val="0"/>
  </w:num>
  <w:num w:numId="11" w16cid:durableId="819887808">
    <w:abstractNumId w:val="17"/>
  </w:num>
  <w:num w:numId="12" w16cid:durableId="1596129915">
    <w:abstractNumId w:val="19"/>
  </w:num>
  <w:num w:numId="13" w16cid:durableId="752817884">
    <w:abstractNumId w:val="10"/>
  </w:num>
  <w:num w:numId="14" w16cid:durableId="14695030">
    <w:abstractNumId w:val="15"/>
  </w:num>
  <w:num w:numId="15" w16cid:durableId="14041693">
    <w:abstractNumId w:val="11"/>
  </w:num>
  <w:num w:numId="16" w16cid:durableId="1415468281">
    <w:abstractNumId w:val="16"/>
  </w:num>
  <w:num w:numId="17" w16cid:durableId="695271904">
    <w:abstractNumId w:val="20"/>
  </w:num>
  <w:num w:numId="18" w16cid:durableId="2034961275">
    <w:abstractNumId w:val="18"/>
  </w:num>
  <w:num w:numId="19" w16cid:durableId="1315135970">
    <w:abstractNumId w:val="12"/>
  </w:num>
  <w:num w:numId="20" w16cid:durableId="1685790988">
    <w:abstractNumId w:val="14"/>
  </w:num>
  <w:num w:numId="21" w16cid:durableId="1749576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onthEnd" w:val="30/04/2022"/>
    <w:docVar w:name="MonthStart" w:val="01/04/2022"/>
    <w:docVar w:name="ShowDynamicGuides" w:val="1"/>
    <w:docVar w:name="ShowMarginGuides" w:val="0"/>
    <w:docVar w:name="ShowOutlines" w:val="0"/>
    <w:docVar w:name="ShowStaticGuides" w:val="0"/>
  </w:docVars>
  <w:rsids>
    <w:rsidRoot w:val="000E55C7"/>
    <w:rsid w:val="000040EE"/>
    <w:rsid w:val="00006BB3"/>
    <w:rsid w:val="00010710"/>
    <w:rsid w:val="0001215B"/>
    <w:rsid w:val="00013DB1"/>
    <w:rsid w:val="00020D26"/>
    <w:rsid w:val="00027709"/>
    <w:rsid w:val="0003369A"/>
    <w:rsid w:val="000347A4"/>
    <w:rsid w:val="000402AE"/>
    <w:rsid w:val="0004219D"/>
    <w:rsid w:val="000428C5"/>
    <w:rsid w:val="00045EDB"/>
    <w:rsid w:val="00046E65"/>
    <w:rsid w:val="0005190E"/>
    <w:rsid w:val="00051DFF"/>
    <w:rsid w:val="000606FF"/>
    <w:rsid w:val="000625C6"/>
    <w:rsid w:val="00066395"/>
    <w:rsid w:val="0007505D"/>
    <w:rsid w:val="00077278"/>
    <w:rsid w:val="00081BAD"/>
    <w:rsid w:val="00081DAB"/>
    <w:rsid w:val="00091E11"/>
    <w:rsid w:val="000971B7"/>
    <w:rsid w:val="000972C4"/>
    <w:rsid w:val="000A2367"/>
    <w:rsid w:val="000B4D2C"/>
    <w:rsid w:val="000C0AFF"/>
    <w:rsid w:val="000D033B"/>
    <w:rsid w:val="000D0CBB"/>
    <w:rsid w:val="000D6463"/>
    <w:rsid w:val="000D7444"/>
    <w:rsid w:val="000E0F78"/>
    <w:rsid w:val="000E55C7"/>
    <w:rsid w:val="000E6104"/>
    <w:rsid w:val="000E63F4"/>
    <w:rsid w:val="000E6780"/>
    <w:rsid w:val="000E790D"/>
    <w:rsid w:val="000F10EF"/>
    <w:rsid w:val="000F58D9"/>
    <w:rsid w:val="001009CC"/>
    <w:rsid w:val="00104CC4"/>
    <w:rsid w:val="001076D2"/>
    <w:rsid w:val="00110C9F"/>
    <w:rsid w:val="001153AC"/>
    <w:rsid w:val="0011749D"/>
    <w:rsid w:val="00120481"/>
    <w:rsid w:val="00122E2E"/>
    <w:rsid w:val="00124ADC"/>
    <w:rsid w:val="00133583"/>
    <w:rsid w:val="0013711F"/>
    <w:rsid w:val="00140A06"/>
    <w:rsid w:val="001500D8"/>
    <w:rsid w:val="0015219A"/>
    <w:rsid w:val="001553BA"/>
    <w:rsid w:val="00160CB7"/>
    <w:rsid w:val="00161596"/>
    <w:rsid w:val="00165EB8"/>
    <w:rsid w:val="0016633F"/>
    <w:rsid w:val="00174E78"/>
    <w:rsid w:val="00184F03"/>
    <w:rsid w:val="001910EA"/>
    <w:rsid w:val="00193E15"/>
    <w:rsid w:val="00196975"/>
    <w:rsid w:val="001A1883"/>
    <w:rsid w:val="001A36E2"/>
    <w:rsid w:val="001A53DF"/>
    <w:rsid w:val="001A5860"/>
    <w:rsid w:val="001B140D"/>
    <w:rsid w:val="001B46B8"/>
    <w:rsid w:val="001B6581"/>
    <w:rsid w:val="001B7CB4"/>
    <w:rsid w:val="001C43EA"/>
    <w:rsid w:val="001D1AC6"/>
    <w:rsid w:val="001D30AE"/>
    <w:rsid w:val="001F1C80"/>
    <w:rsid w:val="001F3ED9"/>
    <w:rsid w:val="002014B7"/>
    <w:rsid w:val="00203BF2"/>
    <w:rsid w:val="002041FA"/>
    <w:rsid w:val="00211DCB"/>
    <w:rsid w:val="00213805"/>
    <w:rsid w:val="00225515"/>
    <w:rsid w:val="00230484"/>
    <w:rsid w:val="00232D5F"/>
    <w:rsid w:val="00232F0A"/>
    <w:rsid w:val="00243C5F"/>
    <w:rsid w:val="002450F0"/>
    <w:rsid w:val="00247A82"/>
    <w:rsid w:val="0025562E"/>
    <w:rsid w:val="00256E75"/>
    <w:rsid w:val="0025748C"/>
    <w:rsid w:val="00257EA5"/>
    <w:rsid w:val="00267EA2"/>
    <w:rsid w:val="00274994"/>
    <w:rsid w:val="00280381"/>
    <w:rsid w:val="002809F1"/>
    <w:rsid w:val="00287E53"/>
    <w:rsid w:val="00291F76"/>
    <w:rsid w:val="002930F6"/>
    <w:rsid w:val="002A6ABC"/>
    <w:rsid w:val="002B02DA"/>
    <w:rsid w:val="002D06EA"/>
    <w:rsid w:val="002D0F30"/>
    <w:rsid w:val="002E3ED8"/>
    <w:rsid w:val="002E4457"/>
    <w:rsid w:val="002F4E2A"/>
    <w:rsid w:val="002F7032"/>
    <w:rsid w:val="00300DC0"/>
    <w:rsid w:val="00304E31"/>
    <w:rsid w:val="00306867"/>
    <w:rsid w:val="003143EB"/>
    <w:rsid w:val="0031611A"/>
    <w:rsid w:val="00317BCB"/>
    <w:rsid w:val="00317C59"/>
    <w:rsid w:val="00320970"/>
    <w:rsid w:val="003305CB"/>
    <w:rsid w:val="00330F6A"/>
    <w:rsid w:val="00331938"/>
    <w:rsid w:val="003340E6"/>
    <w:rsid w:val="00340AD6"/>
    <w:rsid w:val="0034330E"/>
    <w:rsid w:val="003534BA"/>
    <w:rsid w:val="00357274"/>
    <w:rsid w:val="00364D3E"/>
    <w:rsid w:val="00367CB1"/>
    <w:rsid w:val="0037219D"/>
    <w:rsid w:val="00375B27"/>
    <w:rsid w:val="0037737C"/>
    <w:rsid w:val="00380C0F"/>
    <w:rsid w:val="00394274"/>
    <w:rsid w:val="00396EEB"/>
    <w:rsid w:val="003B7106"/>
    <w:rsid w:val="003C2091"/>
    <w:rsid w:val="003C3426"/>
    <w:rsid w:val="003F3DF7"/>
    <w:rsid w:val="003F42B3"/>
    <w:rsid w:val="003F6AF8"/>
    <w:rsid w:val="00400244"/>
    <w:rsid w:val="00402AB0"/>
    <w:rsid w:val="00405748"/>
    <w:rsid w:val="00405B46"/>
    <w:rsid w:val="00406B3F"/>
    <w:rsid w:val="004112DA"/>
    <w:rsid w:val="00433694"/>
    <w:rsid w:val="00444BA8"/>
    <w:rsid w:val="004515B4"/>
    <w:rsid w:val="00456501"/>
    <w:rsid w:val="004630A1"/>
    <w:rsid w:val="004635E2"/>
    <w:rsid w:val="00463D9F"/>
    <w:rsid w:val="00463E25"/>
    <w:rsid w:val="00464EC2"/>
    <w:rsid w:val="004707A0"/>
    <w:rsid w:val="00470B68"/>
    <w:rsid w:val="004712E4"/>
    <w:rsid w:val="00473561"/>
    <w:rsid w:val="00484EE4"/>
    <w:rsid w:val="00487A19"/>
    <w:rsid w:val="00490611"/>
    <w:rsid w:val="00493F87"/>
    <w:rsid w:val="004A64F7"/>
    <w:rsid w:val="004A7286"/>
    <w:rsid w:val="004A7857"/>
    <w:rsid w:val="004B570C"/>
    <w:rsid w:val="004B7C66"/>
    <w:rsid w:val="004C0445"/>
    <w:rsid w:val="004C584D"/>
    <w:rsid w:val="004D0DBF"/>
    <w:rsid w:val="004D21F1"/>
    <w:rsid w:val="004D5DB9"/>
    <w:rsid w:val="004D7178"/>
    <w:rsid w:val="004E1AF9"/>
    <w:rsid w:val="004E21D2"/>
    <w:rsid w:val="004E5C0D"/>
    <w:rsid w:val="004F0A5B"/>
    <w:rsid w:val="005004E6"/>
    <w:rsid w:val="005067AD"/>
    <w:rsid w:val="0051056F"/>
    <w:rsid w:val="00510816"/>
    <w:rsid w:val="00511617"/>
    <w:rsid w:val="0051390F"/>
    <w:rsid w:val="0052162D"/>
    <w:rsid w:val="00523BA6"/>
    <w:rsid w:val="005379F7"/>
    <w:rsid w:val="0054235A"/>
    <w:rsid w:val="0054721A"/>
    <w:rsid w:val="0055163D"/>
    <w:rsid w:val="00551D4C"/>
    <w:rsid w:val="00552B6D"/>
    <w:rsid w:val="0055373F"/>
    <w:rsid w:val="00580A5C"/>
    <w:rsid w:val="00595FF4"/>
    <w:rsid w:val="005B0C48"/>
    <w:rsid w:val="005B5B93"/>
    <w:rsid w:val="005B6B98"/>
    <w:rsid w:val="005C2292"/>
    <w:rsid w:val="005C7B84"/>
    <w:rsid w:val="005D3F4B"/>
    <w:rsid w:val="005D6D81"/>
    <w:rsid w:val="005E56A8"/>
    <w:rsid w:val="005E6998"/>
    <w:rsid w:val="005F24FE"/>
    <w:rsid w:val="00612123"/>
    <w:rsid w:val="006170CB"/>
    <w:rsid w:val="00622232"/>
    <w:rsid w:val="00622327"/>
    <w:rsid w:val="00635E7F"/>
    <w:rsid w:val="0063653F"/>
    <w:rsid w:val="00650400"/>
    <w:rsid w:val="006637B8"/>
    <w:rsid w:val="00672F70"/>
    <w:rsid w:val="00680E82"/>
    <w:rsid w:val="006874EF"/>
    <w:rsid w:val="006875B0"/>
    <w:rsid w:val="0069396F"/>
    <w:rsid w:val="006A4EBA"/>
    <w:rsid w:val="006A5BEC"/>
    <w:rsid w:val="006A7B3E"/>
    <w:rsid w:val="006A7E1A"/>
    <w:rsid w:val="006B397B"/>
    <w:rsid w:val="006B4284"/>
    <w:rsid w:val="006C36BC"/>
    <w:rsid w:val="006C39DD"/>
    <w:rsid w:val="006C4A61"/>
    <w:rsid w:val="006C791C"/>
    <w:rsid w:val="006D10E9"/>
    <w:rsid w:val="006E121C"/>
    <w:rsid w:val="006E75C0"/>
    <w:rsid w:val="00703718"/>
    <w:rsid w:val="007127E4"/>
    <w:rsid w:val="007209A7"/>
    <w:rsid w:val="00727E66"/>
    <w:rsid w:val="00733EC7"/>
    <w:rsid w:val="00737009"/>
    <w:rsid w:val="00737B51"/>
    <w:rsid w:val="007471A9"/>
    <w:rsid w:val="007577E1"/>
    <w:rsid w:val="00757FAC"/>
    <w:rsid w:val="0076059A"/>
    <w:rsid w:val="00764225"/>
    <w:rsid w:val="00770CAF"/>
    <w:rsid w:val="0077214D"/>
    <w:rsid w:val="0078642A"/>
    <w:rsid w:val="00790A85"/>
    <w:rsid w:val="00795DEA"/>
    <w:rsid w:val="007960E4"/>
    <w:rsid w:val="007963DA"/>
    <w:rsid w:val="0079641C"/>
    <w:rsid w:val="007A4532"/>
    <w:rsid w:val="007A64E4"/>
    <w:rsid w:val="007B152E"/>
    <w:rsid w:val="007B3A8F"/>
    <w:rsid w:val="007B3C3E"/>
    <w:rsid w:val="007B7EC0"/>
    <w:rsid w:val="007D12FD"/>
    <w:rsid w:val="007D24A0"/>
    <w:rsid w:val="007D26D3"/>
    <w:rsid w:val="007D404F"/>
    <w:rsid w:val="007D5DA0"/>
    <w:rsid w:val="00812DAD"/>
    <w:rsid w:val="0081356A"/>
    <w:rsid w:val="00821391"/>
    <w:rsid w:val="008259F5"/>
    <w:rsid w:val="0082632F"/>
    <w:rsid w:val="008326B0"/>
    <w:rsid w:val="008355D9"/>
    <w:rsid w:val="00844A3C"/>
    <w:rsid w:val="0085387D"/>
    <w:rsid w:val="00854F74"/>
    <w:rsid w:val="00861944"/>
    <w:rsid w:val="00862C9A"/>
    <w:rsid w:val="00862D52"/>
    <w:rsid w:val="00863768"/>
    <w:rsid w:val="00866CF6"/>
    <w:rsid w:val="008703C6"/>
    <w:rsid w:val="008844B8"/>
    <w:rsid w:val="008871F1"/>
    <w:rsid w:val="008962A7"/>
    <w:rsid w:val="008A1E5F"/>
    <w:rsid w:val="008A6524"/>
    <w:rsid w:val="008A7BC9"/>
    <w:rsid w:val="008B72B4"/>
    <w:rsid w:val="008C1FE8"/>
    <w:rsid w:val="008D1D57"/>
    <w:rsid w:val="008D32F4"/>
    <w:rsid w:val="008D41CD"/>
    <w:rsid w:val="008D55FF"/>
    <w:rsid w:val="008F4DD2"/>
    <w:rsid w:val="008F4E3A"/>
    <w:rsid w:val="00912696"/>
    <w:rsid w:val="009225DD"/>
    <w:rsid w:val="00922A58"/>
    <w:rsid w:val="00925ED9"/>
    <w:rsid w:val="009309BF"/>
    <w:rsid w:val="00933F34"/>
    <w:rsid w:val="00934B60"/>
    <w:rsid w:val="00945796"/>
    <w:rsid w:val="00946BAF"/>
    <w:rsid w:val="00946F7F"/>
    <w:rsid w:val="00954BE7"/>
    <w:rsid w:val="0095696C"/>
    <w:rsid w:val="009620DD"/>
    <w:rsid w:val="0096378B"/>
    <w:rsid w:val="00974B08"/>
    <w:rsid w:val="00980645"/>
    <w:rsid w:val="009838D9"/>
    <w:rsid w:val="00990A7C"/>
    <w:rsid w:val="0099548B"/>
    <w:rsid w:val="00995F79"/>
    <w:rsid w:val="00996AF1"/>
    <w:rsid w:val="00997C7D"/>
    <w:rsid w:val="009A164A"/>
    <w:rsid w:val="009A7C5B"/>
    <w:rsid w:val="009B475E"/>
    <w:rsid w:val="009C12CE"/>
    <w:rsid w:val="009C2EE3"/>
    <w:rsid w:val="009C3135"/>
    <w:rsid w:val="009C376A"/>
    <w:rsid w:val="009C79A7"/>
    <w:rsid w:val="009E72B3"/>
    <w:rsid w:val="009F7789"/>
    <w:rsid w:val="009F7E7A"/>
    <w:rsid w:val="00A06F12"/>
    <w:rsid w:val="00A324C7"/>
    <w:rsid w:val="00A42056"/>
    <w:rsid w:val="00A435C4"/>
    <w:rsid w:val="00A4611B"/>
    <w:rsid w:val="00A52280"/>
    <w:rsid w:val="00A63867"/>
    <w:rsid w:val="00A64445"/>
    <w:rsid w:val="00A7610C"/>
    <w:rsid w:val="00A82F1F"/>
    <w:rsid w:val="00A83071"/>
    <w:rsid w:val="00A8434E"/>
    <w:rsid w:val="00A864A7"/>
    <w:rsid w:val="00A869C2"/>
    <w:rsid w:val="00A91B5D"/>
    <w:rsid w:val="00A93A8A"/>
    <w:rsid w:val="00AA6646"/>
    <w:rsid w:val="00AB5B8A"/>
    <w:rsid w:val="00AC58F2"/>
    <w:rsid w:val="00AC7211"/>
    <w:rsid w:val="00AD633D"/>
    <w:rsid w:val="00AD6F83"/>
    <w:rsid w:val="00AE25CE"/>
    <w:rsid w:val="00AE4B19"/>
    <w:rsid w:val="00AE74D8"/>
    <w:rsid w:val="00AF32AB"/>
    <w:rsid w:val="00AF38C5"/>
    <w:rsid w:val="00B034EC"/>
    <w:rsid w:val="00B14A67"/>
    <w:rsid w:val="00B1605A"/>
    <w:rsid w:val="00B3414F"/>
    <w:rsid w:val="00B34DD1"/>
    <w:rsid w:val="00B35FB1"/>
    <w:rsid w:val="00B4335C"/>
    <w:rsid w:val="00B5272C"/>
    <w:rsid w:val="00B541CB"/>
    <w:rsid w:val="00B61A29"/>
    <w:rsid w:val="00B730CE"/>
    <w:rsid w:val="00B76766"/>
    <w:rsid w:val="00B80010"/>
    <w:rsid w:val="00B8416B"/>
    <w:rsid w:val="00B84CBE"/>
    <w:rsid w:val="00B90387"/>
    <w:rsid w:val="00B923D0"/>
    <w:rsid w:val="00B92AAD"/>
    <w:rsid w:val="00B93C91"/>
    <w:rsid w:val="00B94B81"/>
    <w:rsid w:val="00B96AA9"/>
    <w:rsid w:val="00BA0ABC"/>
    <w:rsid w:val="00BA1D56"/>
    <w:rsid w:val="00BA5871"/>
    <w:rsid w:val="00BA6BA0"/>
    <w:rsid w:val="00BB1F4C"/>
    <w:rsid w:val="00BB334C"/>
    <w:rsid w:val="00BC1863"/>
    <w:rsid w:val="00BC6A26"/>
    <w:rsid w:val="00BD1F97"/>
    <w:rsid w:val="00BD2D29"/>
    <w:rsid w:val="00BD558D"/>
    <w:rsid w:val="00BE47A0"/>
    <w:rsid w:val="00BF0FEE"/>
    <w:rsid w:val="00BF4383"/>
    <w:rsid w:val="00BF6101"/>
    <w:rsid w:val="00BF7EA2"/>
    <w:rsid w:val="00C03B64"/>
    <w:rsid w:val="00C03FD0"/>
    <w:rsid w:val="00C1133C"/>
    <w:rsid w:val="00C1259E"/>
    <w:rsid w:val="00C24CF2"/>
    <w:rsid w:val="00C31EDA"/>
    <w:rsid w:val="00C357CC"/>
    <w:rsid w:val="00C3690E"/>
    <w:rsid w:val="00C41633"/>
    <w:rsid w:val="00C54B1D"/>
    <w:rsid w:val="00C671A6"/>
    <w:rsid w:val="00C71A80"/>
    <w:rsid w:val="00C7472D"/>
    <w:rsid w:val="00C772FD"/>
    <w:rsid w:val="00C82532"/>
    <w:rsid w:val="00C84C8D"/>
    <w:rsid w:val="00C91BAE"/>
    <w:rsid w:val="00C9424A"/>
    <w:rsid w:val="00CA170E"/>
    <w:rsid w:val="00CB00F4"/>
    <w:rsid w:val="00CB2B05"/>
    <w:rsid w:val="00CC12D6"/>
    <w:rsid w:val="00CD1463"/>
    <w:rsid w:val="00CD41D1"/>
    <w:rsid w:val="00CE668D"/>
    <w:rsid w:val="00CF1D19"/>
    <w:rsid w:val="00CF2014"/>
    <w:rsid w:val="00CF6D46"/>
    <w:rsid w:val="00D01D40"/>
    <w:rsid w:val="00D0368C"/>
    <w:rsid w:val="00D069BE"/>
    <w:rsid w:val="00D10527"/>
    <w:rsid w:val="00D12383"/>
    <w:rsid w:val="00D140C3"/>
    <w:rsid w:val="00D16940"/>
    <w:rsid w:val="00D205D2"/>
    <w:rsid w:val="00D20C22"/>
    <w:rsid w:val="00D27C7D"/>
    <w:rsid w:val="00D46D8D"/>
    <w:rsid w:val="00D47FC3"/>
    <w:rsid w:val="00D574E1"/>
    <w:rsid w:val="00D64D6B"/>
    <w:rsid w:val="00D663D2"/>
    <w:rsid w:val="00D71F38"/>
    <w:rsid w:val="00D86D82"/>
    <w:rsid w:val="00D941D4"/>
    <w:rsid w:val="00DA17A6"/>
    <w:rsid w:val="00DA2BFD"/>
    <w:rsid w:val="00DA2D04"/>
    <w:rsid w:val="00DB05F5"/>
    <w:rsid w:val="00DB4DEB"/>
    <w:rsid w:val="00DB5E6A"/>
    <w:rsid w:val="00DC0E76"/>
    <w:rsid w:val="00DD3427"/>
    <w:rsid w:val="00DD5A29"/>
    <w:rsid w:val="00DE18BF"/>
    <w:rsid w:val="00DE1CD0"/>
    <w:rsid w:val="00DE3151"/>
    <w:rsid w:val="00DE7D1E"/>
    <w:rsid w:val="00DF01E0"/>
    <w:rsid w:val="00E0122A"/>
    <w:rsid w:val="00E01E6F"/>
    <w:rsid w:val="00E04D66"/>
    <w:rsid w:val="00E065F2"/>
    <w:rsid w:val="00E067EB"/>
    <w:rsid w:val="00E07754"/>
    <w:rsid w:val="00E158A7"/>
    <w:rsid w:val="00E17D3D"/>
    <w:rsid w:val="00E214C5"/>
    <w:rsid w:val="00E25EBF"/>
    <w:rsid w:val="00E27270"/>
    <w:rsid w:val="00E45933"/>
    <w:rsid w:val="00E5743C"/>
    <w:rsid w:val="00E57875"/>
    <w:rsid w:val="00E62F8B"/>
    <w:rsid w:val="00E635E8"/>
    <w:rsid w:val="00E65A0C"/>
    <w:rsid w:val="00E72AD3"/>
    <w:rsid w:val="00E736CA"/>
    <w:rsid w:val="00E757F2"/>
    <w:rsid w:val="00E87A7A"/>
    <w:rsid w:val="00E92152"/>
    <w:rsid w:val="00E93358"/>
    <w:rsid w:val="00E93449"/>
    <w:rsid w:val="00EA415B"/>
    <w:rsid w:val="00EB2F2D"/>
    <w:rsid w:val="00EB31D3"/>
    <w:rsid w:val="00EB3FA0"/>
    <w:rsid w:val="00EC02DD"/>
    <w:rsid w:val="00EC032E"/>
    <w:rsid w:val="00EC41DB"/>
    <w:rsid w:val="00EC5C13"/>
    <w:rsid w:val="00ED02F1"/>
    <w:rsid w:val="00ED2794"/>
    <w:rsid w:val="00EE6BE2"/>
    <w:rsid w:val="00EF35F8"/>
    <w:rsid w:val="00F0033F"/>
    <w:rsid w:val="00F06CD3"/>
    <w:rsid w:val="00F079B5"/>
    <w:rsid w:val="00F14DF1"/>
    <w:rsid w:val="00F3368B"/>
    <w:rsid w:val="00F337E2"/>
    <w:rsid w:val="00F36BA9"/>
    <w:rsid w:val="00F708FB"/>
    <w:rsid w:val="00F75B2D"/>
    <w:rsid w:val="00F81E9E"/>
    <w:rsid w:val="00F92131"/>
    <w:rsid w:val="00FA229D"/>
    <w:rsid w:val="00FA4F55"/>
    <w:rsid w:val="00FB1DBC"/>
    <w:rsid w:val="00FB57D3"/>
    <w:rsid w:val="00FC1D90"/>
    <w:rsid w:val="00FC3775"/>
    <w:rsid w:val="00FC3B26"/>
    <w:rsid w:val="00FD73BF"/>
    <w:rsid w:val="00FD79F2"/>
    <w:rsid w:val="00FE51C8"/>
    <w:rsid w:val="00FF136C"/>
    <w:rsid w:val="00FF2032"/>
    <w:rsid w:val="00FF791D"/>
    <w:rsid w:val="00FF7EE1"/>
    <w:rsid w:val="012021AE"/>
    <w:rsid w:val="0603214A"/>
    <w:rsid w:val="1F17084C"/>
    <w:rsid w:val="527549DC"/>
    <w:rsid w:val="52F945A4"/>
    <w:rsid w:val="6A76569C"/>
    <w:rsid w:val="6B5652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E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MS PMincho" w:hAnsi="Corbe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qFormat="1"/>
    <w:lsdException w:name="index 2" w:semiHidden="1" w:uiPriority="19" w:unhideWhenUsed="1"/>
    <w:lsdException w:name="index 3" w:semiHidden="1" w:uiPriority="19" w:unhideWhenUsed="1"/>
    <w:lsdException w:name="index 4" w:semiHidden="1" w:uiPriority="19" w:unhideWhenUsed="1" w:qFormat="1"/>
    <w:lsdException w:name="index 5" w:semiHidden="1" w:uiPriority="19" w:unhideWhenUsed="1"/>
    <w:lsdException w:name="index 6" w:semiHidden="1" w:uiPriority="19" w:unhideWhenUsed="1"/>
    <w:lsdException w:name="index 7" w:semiHidden="1" w:uiPriority="19" w:unhideWhenUsed="1" w:qFormat="1"/>
    <w:lsdException w:name="index 8" w:semiHidden="1" w:uiPriority="19" w:unhideWhenUsed="1"/>
    <w:lsdException w:name="index 9" w:semiHidden="1" w:uiPriority="19"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14" w:unhideWhenUsed="1" w:qFormat="1"/>
    <w:lsdException w:name="toc 6" w:semiHidden="1" w:uiPriority="14" w:unhideWhenUsed="1" w:qFormat="1"/>
    <w:lsdException w:name="toc 7" w:semiHidden="1" w:uiPriority="14" w:unhideWhenUsed="1" w:qFormat="1"/>
    <w:lsdException w:name="toc 8" w:semiHidden="1" w:uiPriority="14" w:unhideWhenUsed="1" w:qFormat="1"/>
    <w:lsdException w:name="toc 9" w:semiHidden="1" w:uiPriority="14" w:unhideWhenUsed="1" w:qFormat="1"/>
    <w:lsdException w:name="Normal Indent" w:semiHidden="1" w:uiPriority="19" w:unhideWhenUsed="1" w:qFormat="1"/>
    <w:lsdException w:name="footnote text" w:semiHidden="1" w:uiPriority="19" w:unhideWhenUsed="1"/>
    <w:lsdException w:name="annotation text" w:semiHidden="1" w:uiPriority="19" w:unhideWhenUsed="1" w:qFormat="1"/>
    <w:lsdException w:name="header" w:unhideWhenUsed="1" w:qFormat="1"/>
    <w:lsdException w:name="footer" w:unhideWhenUsed="1"/>
    <w:lsdException w:name="index heading" w:semiHidden="1" w:uiPriority="19" w:unhideWhenUsed="1" w:qFormat="1"/>
    <w:lsdException w:name="caption" w:semiHidden="1" w:uiPriority="9" w:unhideWhenUsed="1" w:qFormat="1"/>
    <w:lsdException w:name="table of figures" w:semiHidden="1" w:uiPriority="19" w:unhideWhenUsed="1" w:qFormat="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qFormat="1"/>
    <w:lsdException w:name="macro" w:semiHidden="1" w:uiPriority="19" w:unhideWhenUsed="1" w:qFormat="1"/>
    <w:lsdException w:name="toa heading" w:semiHidden="1" w:uiPriority="14" w:unhideWhenUsed="1" w:qFormat="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qFormat="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qFormat="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4" w:qFormat="1"/>
    <w:lsdException w:name="Closing" w:semiHidden="1" w:uiPriority="19" w:unhideWhenUsed="1"/>
    <w:lsdException w:name="Signature" w:semiHidden="1" w:uiPriority="19" w:unhideWhenUsed="1" w:qFormat="1"/>
    <w:lsdException w:name="Default Paragraph Font" w:semiHidden="1" w:uiPriority="1" w:unhideWhenUsed="1"/>
    <w:lsdException w:name="Body Text" w:uiPriority="5" w:qFormat="1"/>
    <w:lsdException w:name="Body Text Indent" w:semiHidden="1" w:unhideWhenUsed="1"/>
    <w:lsdException w:name="List Continue" w:semiHidden="1" w:uiPriority="19" w:unhideWhenUsed="1" w:qFormat="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qFormat="1"/>
    <w:lsdException w:name="Subtitle" w:uiPriority="3" w:qFormat="1"/>
    <w:lsdException w:name="Salutation" w:semiHidden="1" w:uiPriority="19" w:unhideWhenUsed="1" w:qFormat="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qFormat="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9" w:unhideWhenUsed="1" w:qFormat="1"/>
    <w:lsdException w:name="Plain Text" w:semiHidden="1" w:uiPriority="19" w:unhideWhenUsed="1" w:qFormat="1"/>
    <w:lsdException w:name="E-mail Signature" w:semiHidden="1" w:uiPriority="19" w:unhideWhenUsed="1"/>
    <w:lsdException w:name="HTML Top of Form" w:semiHidden="1" w:unhideWhenUsed="1"/>
    <w:lsdException w:name="HTML Bottom of Form" w:semiHidden="1" w:unhideWhenUsed="1"/>
    <w:lsdException w:name="Normal (Web)" w:uiPriority="19" w:unhideWhenUsed="1" w:qFormat="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19" w:unhideWhenUsed="1"/>
    <w:lsdException w:name="Table Grid" w:uiPriority="39"/>
    <w:lsdException w:name="Table Theme" w:semiHidden="1" w:unhideWhenUsed="1"/>
    <w:lsdException w:name="Placeholder Text" w:semiHidden="1" w:uiPriority="0"/>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rPr>
      <w:sz w:val="18"/>
      <w:szCs w:val="18"/>
      <w:lang w:val="en-US" w:eastAsia="en-US"/>
    </w:rPr>
  </w:style>
  <w:style w:type="paragraph" w:styleId="Heading1">
    <w:name w:val="heading 1"/>
    <w:basedOn w:val="Normal"/>
    <w:next w:val="Normal"/>
    <w:link w:val="Heading1Char"/>
    <w:uiPriority w:val="9"/>
    <w:qFormat/>
    <w:pPr>
      <w:keepNext/>
      <w:keepLines/>
      <w:spacing w:before="480"/>
      <w:outlineLvl w:val="0"/>
    </w:pPr>
    <w:rPr>
      <w:rFonts w:ascii="Cooper Black" w:hAnsi="Cooper Black"/>
      <w:b/>
      <w:bCs/>
      <w:color w:val="6D8C00"/>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ooper Black" w:hAnsi="Cooper Black"/>
      <w:b/>
      <w:bCs/>
      <w:color w:val="92BC00"/>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ooper Black" w:hAnsi="Cooper Black"/>
      <w:b/>
      <w:bCs/>
      <w:color w:val="92BC00"/>
    </w:rPr>
  </w:style>
  <w:style w:type="paragraph" w:styleId="Heading4">
    <w:name w:val="heading 4"/>
    <w:basedOn w:val="Normal"/>
    <w:next w:val="Normal"/>
    <w:link w:val="Heading4Char"/>
    <w:uiPriority w:val="9"/>
    <w:semiHidden/>
    <w:unhideWhenUsed/>
    <w:qFormat/>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uiPriority w:val="9"/>
    <w:semiHidden/>
    <w:unhideWhenUsed/>
    <w:qFormat/>
    <w:pPr>
      <w:keepNext/>
      <w:keepLines/>
      <w:spacing w:before="200"/>
      <w:outlineLvl w:val="4"/>
    </w:pPr>
    <w:rPr>
      <w:rFonts w:ascii="Cooper Black" w:hAnsi="Cooper Black"/>
      <w:color w:val="485D00"/>
    </w:rPr>
  </w:style>
  <w:style w:type="paragraph" w:styleId="Heading6">
    <w:name w:val="heading 6"/>
    <w:basedOn w:val="Normal"/>
    <w:next w:val="Normal"/>
    <w:link w:val="Heading6Char"/>
    <w:uiPriority w:val="9"/>
    <w:semiHidden/>
    <w:unhideWhenUsed/>
    <w:qFormat/>
    <w:pPr>
      <w:keepNext/>
      <w:keepLines/>
      <w:spacing w:before="200"/>
      <w:outlineLvl w:val="5"/>
    </w:pPr>
    <w:rPr>
      <w:rFonts w:ascii="Cooper Black" w:hAnsi="Cooper Black"/>
      <w:i/>
      <w:iCs/>
      <w:color w:val="485D00"/>
    </w:rPr>
  </w:style>
  <w:style w:type="paragraph" w:styleId="Heading7">
    <w:name w:val="heading 7"/>
    <w:basedOn w:val="Normal"/>
    <w:next w:val="Normal"/>
    <w:link w:val="Heading7Char"/>
    <w:uiPriority w:val="9"/>
    <w:semiHidden/>
    <w:unhideWhenUsed/>
    <w:qFormat/>
    <w:pPr>
      <w:keepNext/>
      <w:keepLines/>
      <w:spacing w:before="200"/>
      <w:outlineLvl w:val="6"/>
    </w:pPr>
    <w:rPr>
      <w:rFonts w:ascii="Cooper Black" w:hAnsi="Cooper Black"/>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9"/>
    <w:semiHidden/>
    <w:unhideWhenUsed/>
    <w:rPr>
      <w:rFonts w:ascii="Tahoma" w:hAnsi="Tahoma" w:cs="Tahoma"/>
      <w:sz w:val="16"/>
      <w:szCs w:val="16"/>
    </w:rPr>
  </w:style>
  <w:style w:type="paragraph" w:styleId="BlockText">
    <w:name w:val="Block Text"/>
    <w:basedOn w:val="Normal"/>
    <w:uiPriority w:val="19"/>
    <w:semiHidden/>
    <w:unhideWhenUsed/>
    <w:pPr>
      <w:pBdr>
        <w:top w:val="single" w:sz="2" w:space="10" w:color="92BC00"/>
        <w:left w:val="single" w:sz="2" w:space="10" w:color="92BC00"/>
        <w:bottom w:val="single" w:sz="2" w:space="10" w:color="92BC00"/>
        <w:right w:val="single" w:sz="2" w:space="10" w:color="92BC00"/>
      </w:pBdr>
      <w:ind w:left="1152" w:right="1152"/>
    </w:pPr>
    <w:rPr>
      <w:i/>
      <w:iCs/>
      <w:color w:val="92BC00"/>
    </w:rPr>
  </w:style>
  <w:style w:type="paragraph" w:styleId="BodyText">
    <w:name w:val="Body Text"/>
    <w:basedOn w:val="Normal"/>
    <w:link w:val="BodyTextChar"/>
    <w:uiPriority w:val="5"/>
    <w:qFormat/>
    <w:pPr>
      <w:spacing w:after="120" w:line="276" w:lineRule="auto"/>
    </w:p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paragraph" w:styleId="BodyTextFirstIndent2">
    <w:name w:val="Body Text First Indent 2"/>
    <w:basedOn w:val="BodyText2"/>
    <w:link w:val="BodyTextFirstIndent2Char"/>
    <w:uiPriority w:val="19"/>
    <w:semiHidden/>
    <w:unhideWhenUsed/>
    <w:pPr>
      <w:spacing w:after="0"/>
      <w:ind w:firstLine="360"/>
    </w:pPr>
  </w:style>
  <w:style w:type="paragraph" w:styleId="BodyTextIndent2">
    <w:name w:val="Body Text Indent 2"/>
    <w:basedOn w:val="Normal"/>
    <w:link w:val="BodyTextIndent2Char"/>
    <w:uiPriority w:val="19"/>
    <w:semiHidden/>
    <w:unhideWhenUsed/>
    <w:pPr>
      <w:spacing w:after="120" w:line="480" w:lineRule="auto"/>
      <w:ind w:left="360"/>
    </w:pPr>
  </w:style>
  <w:style w:type="paragraph" w:styleId="BodyTextIndent3">
    <w:name w:val="Body Text Indent 3"/>
    <w:basedOn w:val="Normal"/>
    <w:link w:val="BodyTextIndent3Char"/>
    <w:uiPriority w:val="19"/>
    <w:semiHidden/>
    <w:unhideWhenUsed/>
    <w:pPr>
      <w:spacing w:after="120"/>
      <w:ind w:left="360"/>
    </w:pPr>
    <w:rPr>
      <w:sz w:val="16"/>
      <w:szCs w:val="16"/>
    </w:rPr>
  </w:style>
  <w:style w:type="paragraph" w:styleId="Caption">
    <w:name w:val="caption"/>
    <w:basedOn w:val="Normal"/>
    <w:next w:val="Normal"/>
    <w:uiPriority w:val="9"/>
    <w:semiHidden/>
    <w:unhideWhenUsed/>
    <w:qFormat/>
    <w:pPr>
      <w:spacing w:after="200"/>
    </w:pPr>
    <w:rPr>
      <w:b/>
      <w:bCs/>
      <w:color w:val="92BC00"/>
    </w:rPr>
  </w:style>
  <w:style w:type="paragraph" w:styleId="Closing">
    <w:name w:val="Closing"/>
    <w:basedOn w:val="Normal"/>
    <w:link w:val="ClosingChar"/>
    <w:uiPriority w:val="19"/>
    <w:semiHidden/>
    <w:unhideWhenUsed/>
    <w:pPr>
      <w:ind w:left="4320"/>
    </w:pPr>
  </w:style>
  <w:style w:type="paragraph" w:styleId="CommentText">
    <w:name w:val="annotation text"/>
    <w:basedOn w:val="Normal"/>
    <w:link w:val="CommentTextChar"/>
    <w:uiPriority w:val="19"/>
    <w:semiHidden/>
    <w:unhideWhenUsed/>
    <w:qFormat/>
    <w:rPr>
      <w:szCs w:val="20"/>
    </w:rPr>
  </w:style>
  <w:style w:type="paragraph" w:styleId="CommentSubject">
    <w:name w:val="annotation subject"/>
    <w:basedOn w:val="CommentText"/>
    <w:next w:val="CommentText"/>
    <w:link w:val="CommentSubjectChar"/>
    <w:uiPriority w:val="19"/>
    <w:semiHidden/>
    <w:unhideWhenUsed/>
    <w:rPr>
      <w:b/>
      <w:bCs/>
    </w:rPr>
  </w:style>
  <w:style w:type="paragraph" w:styleId="Date">
    <w:name w:val="Date"/>
    <w:basedOn w:val="Normal"/>
    <w:next w:val="Normal"/>
    <w:link w:val="DateChar"/>
    <w:uiPriority w:val="19"/>
    <w:semiHidden/>
    <w:unhideWhenUsed/>
  </w:style>
  <w:style w:type="paragraph" w:styleId="DocumentMap">
    <w:name w:val="Document Map"/>
    <w:basedOn w:val="Normal"/>
    <w:link w:val="DocumentMapChar"/>
    <w:uiPriority w:val="19"/>
    <w:semiHidden/>
    <w:unhideWhenUsed/>
    <w:qFormat/>
    <w:rPr>
      <w:rFonts w:ascii="Tahoma" w:hAnsi="Tahoma" w:cs="Tahoma"/>
      <w:sz w:val="16"/>
      <w:szCs w:val="16"/>
    </w:rPr>
  </w:style>
  <w:style w:type="paragraph" w:styleId="E-mailSignature">
    <w:name w:val="E-mail Signature"/>
    <w:basedOn w:val="Normal"/>
    <w:link w:val="E-mailSignatureChar"/>
    <w:uiPriority w:val="19"/>
    <w:semiHidden/>
    <w:unhideWhenUsed/>
  </w:style>
  <w:style w:type="paragraph" w:styleId="EndnoteText">
    <w:name w:val="endnote text"/>
    <w:basedOn w:val="Normal"/>
    <w:link w:val="EndnoteTextChar"/>
    <w:uiPriority w:val="19"/>
    <w:semiHidden/>
    <w:unhideWhenUsed/>
    <w:rPr>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Cooper Black" w:hAnsi="Cooper Black"/>
      <w:sz w:val="24"/>
      <w:szCs w:val="24"/>
    </w:rPr>
  </w:style>
  <w:style w:type="paragraph" w:styleId="EnvelopeReturn">
    <w:name w:val="envelope return"/>
    <w:basedOn w:val="Normal"/>
    <w:uiPriority w:val="19"/>
    <w:semiHidden/>
    <w:unhideWhenUsed/>
    <w:rPr>
      <w:rFonts w:ascii="Cooper Black" w:hAnsi="Cooper Black"/>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paragraph" w:styleId="Header">
    <w:name w:val="header"/>
    <w:basedOn w:val="Normal"/>
    <w:link w:val="HeaderChar"/>
    <w:uiPriority w:val="99"/>
    <w:unhideWhenUsed/>
    <w:qFormat/>
    <w:pPr>
      <w:spacing w:before="0" w:after="0"/>
    </w:pPr>
  </w:style>
  <w:style w:type="paragraph" w:styleId="HTMLAddress">
    <w:name w:val="HTML Address"/>
    <w:basedOn w:val="Normal"/>
    <w:link w:val="HTMLAddressChar"/>
    <w:uiPriority w:val="19"/>
    <w:semiHidden/>
    <w:unhideWhenUsed/>
    <w:rPr>
      <w:i/>
      <w:iCs/>
    </w:rPr>
  </w:style>
  <w:style w:type="paragraph" w:styleId="HTMLPreformatted">
    <w:name w:val="HTML Preformatted"/>
    <w:basedOn w:val="Normal"/>
    <w:link w:val="HTMLPreformattedChar"/>
    <w:uiPriority w:val="19"/>
    <w:semiHidden/>
    <w:unhideWhenUsed/>
    <w:rPr>
      <w:rFonts w:ascii="Consolas" w:hAnsi="Consolas"/>
      <w:szCs w:val="20"/>
    </w:rPr>
  </w:style>
  <w:style w:type="paragraph" w:styleId="Index1">
    <w:name w:val="index 1"/>
    <w:basedOn w:val="Normal"/>
    <w:next w:val="Normal"/>
    <w:uiPriority w:val="19"/>
    <w:semiHidden/>
    <w:unhideWhenUsed/>
    <w:qFormat/>
    <w:pPr>
      <w:ind w:left="200" w:hanging="200"/>
    </w:pPr>
  </w:style>
  <w:style w:type="paragraph" w:styleId="Index2">
    <w:name w:val="index 2"/>
    <w:basedOn w:val="Normal"/>
    <w:next w:val="Normal"/>
    <w:uiPriority w:val="19"/>
    <w:semiHidden/>
    <w:unhideWhenUsed/>
    <w:pPr>
      <w:ind w:left="400" w:hanging="200"/>
    </w:pPr>
  </w:style>
  <w:style w:type="paragraph" w:styleId="Index3">
    <w:name w:val="index 3"/>
    <w:basedOn w:val="Normal"/>
    <w:next w:val="Normal"/>
    <w:uiPriority w:val="19"/>
    <w:semiHidden/>
    <w:unhideWhenUsed/>
    <w:pPr>
      <w:ind w:left="600" w:hanging="200"/>
    </w:pPr>
  </w:style>
  <w:style w:type="paragraph" w:styleId="Index4">
    <w:name w:val="index 4"/>
    <w:basedOn w:val="Normal"/>
    <w:next w:val="Normal"/>
    <w:uiPriority w:val="19"/>
    <w:semiHidden/>
    <w:unhideWhenUsed/>
    <w:qFormat/>
    <w:pPr>
      <w:ind w:left="800" w:hanging="200"/>
    </w:pPr>
  </w:style>
  <w:style w:type="paragraph" w:styleId="Index5">
    <w:name w:val="index 5"/>
    <w:basedOn w:val="Normal"/>
    <w:next w:val="Normal"/>
    <w:uiPriority w:val="19"/>
    <w:semiHidden/>
    <w:unhideWhenUsed/>
    <w:pPr>
      <w:ind w:left="1000" w:hanging="200"/>
    </w:pPr>
  </w:style>
  <w:style w:type="paragraph" w:styleId="Index6">
    <w:name w:val="index 6"/>
    <w:basedOn w:val="Normal"/>
    <w:next w:val="Normal"/>
    <w:uiPriority w:val="19"/>
    <w:semiHidden/>
    <w:unhideWhenUsed/>
    <w:pPr>
      <w:ind w:left="1200" w:hanging="200"/>
    </w:pPr>
  </w:style>
  <w:style w:type="paragraph" w:styleId="Index7">
    <w:name w:val="index 7"/>
    <w:basedOn w:val="Normal"/>
    <w:next w:val="Normal"/>
    <w:uiPriority w:val="19"/>
    <w:semiHidden/>
    <w:unhideWhenUsed/>
    <w:qFormat/>
    <w:pPr>
      <w:ind w:left="1400" w:hanging="200"/>
    </w:pPr>
  </w:style>
  <w:style w:type="paragraph" w:styleId="Index8">
    <w:name w:val="index 8"/>
    <w:basedOn w:val="Normal"/>
    <w:next w:val="Normal"/>
    <w:uiPriority w:val="19"/>
    <w:semiHidden/>
    <w:unhideWhenUsed/>
    <w:pPr>
      <w:ind w:left="1600" w:hanging="200"/>
    </w:pPr>
  </w:style>
  <w:style w:type="paragraph" w:styleId="Index9">
    <w:name w:val="index 9"/>
    <w:basedOn w:val="Normal"/>
    <w:next w:val="Normal"/>
    <w:uiPriority w:val="19"/>
    <w:semiHidden/>
    <w:unhideWhenUsed/>
    <w:pPr>
      <w:ind w:left="1800" w:hanging="200"/>
    </w:pPr>
  </w:style>
  <w:style w:type="paragraph" w:styleId="IndexHeading">
    <w:name w:val="index heading"/>
    <w:basedOn w:val="Normal"/>
    <w:next w:val="Index1"/>
    <w:uiPriority w:val="19"/>
    <w:semiHidden/>
    <w:unhideWhenUsed/>
    <w:qFormat/>
    <w:rPr>
      <w:rFonts w:ascii="Cooper Black" w:hAnsi="Cooper Black"/>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qFormat/>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qFormat/>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qFormat/>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after="40"/>
    </w:pPr>
    <w:rPr>
      <w:rFonts w:ascii="Consolas" w:hAnsi="Consolas"/>
      <w:lang w:val="en-US" w:eastAsia="en-US"/>
    </w:rPr>
  </w:style>
  <w:style w:type="paragraph" w:styleId="MessageHeader">
    <w:name w:val="Message Header"/>
    <w:basedOn w:val="Normal"/>
    <w:link w:val="MessageHeaderChar"/>
    <w:uiPriority w:val="1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sz w:val="24"/>
      <w:szCs w:val="24"/>
    </w:rPr>
  </w:style>
  <w:style w:type="paragraph" w:styleId="NormalWeb">
    <w:name w:val="Normal (Web)"/>
    <w:basedOn w:val="Normal"/>
    <w:uiPriority w:val="19"/>
    <w:unhideWhenUsed/>
    <w:qFormat/>
    <w:rPr>
      <w:rFonts w:ascii="Times New Roman" w:hAnsi="Times New Roman"/>
      <w:sz w:val="24"/>
      <w:szCs w:val="24"/>
    </w:rPr>
  </w:style>
  <w:style w:type="paragraph" w:styleId="NormalIndent">
    <w:name w:val="Normal Indent"/>
    <w:basedOn w:val="Normal"/>
    <w:uiPriority w:val="19"/>
    <w:semiHidden/>
    <w:unhideWhenUsed/>
    <w:qFormat/>
    <w:pPr>
      <w:ind w:left="720"/>
    </w:pPr>
  </w:style>
  <w:style w:type="paragraph" w:styleId="NoteHeading">
    <w:name w:val="Note Heading"/>
    <w:basedOn w:val="Normal"/>
    <w:next w:val="Normal"/>
    <w:link w:val="NoteHeadingChar"/>
    <w:uiPriority w:val="19"/>
    <w:semiHidden/>
    <w:unhideWhenUsed/>
    <w:qFormat/>
  </w:style>
  <w:style w:type="paragraph" w:styleId="PlainText">
    <w:name w:val="Plain Text"/>
    <w:basedOn w:val="Normal"/>
    <w:link w:val="PlainTextChar"/>
    <w:uiPriority w:val="19"/>
    <w:semiHidden/>
    <w:unhideWhenUsed/>
    <w:qFormat/>
    <w:rPr>
      <w:rFonts w:ascii="Consolas" w:hAnsi="Consolas"/>
      <w:sz w:val="21"/>
      <w:szCs w:val="21"/>
    </w:rPr>
  </w:style>
  <w:style w:type="paragraph" w:styleId="Salutation">
    <w:name w:val="Salutation"/>
    <w:basedOn w:val="Normal"/>
    <w:next w:val="Normal"/>
    <w:link w:val="SalutationChar"/>
    <w:uiPriority w:val="19"/>
    <w:semiHidden/>
    <w:unhideWhenUsed/>
    <w:qFormat/>
  </w:style>
  <w:style w:type="paragraph" w:styleId="Signature">
    <w:name w:val="Signature"/>
    <w:basedOn w:val="Normal"/>
    <w:link w:val="SignatureChar"/>
    <w:uiPriority w:val="19"/>
    <w:semiHidden/>
    <w:unhideWhenUsed/>
    <w:qFormat/>
    <w:pPr>
      <w:ind w:left="4320"/>
    </w:pPr>
  </w:style>
  <w:style w:type="character" w:styleId="Strong">
    <w:name w:val="Strong"/>
    <w:uiPriority w:val="22"/>
    <w:qFormat/>
    <w:rPr>
      <w:b/>
      <w:bCs/>
    </w:rPr>
  </w:style>
  <w:style w:type="paragraph" w:styleId="Subtitle">
    <w:name w:val="Subtitle"/>
    <w:basedOn w:val="Normal"/>
    <w:link w:val="SubtitleChar"/>
    <w:uiPriority w:val="3"/>
    <w:unhideWhenUsed/>
    <w:qFormat/>
    <w:pPr>
      <w:spacing w:before="120" w:after="120"/>
    </w:pPr>
    <w:rPr>
      <w:b/>
      <w:color w:val="FFFFF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9"/>
    <w:semiHidden/>
    <w:unhideWhenUsed/>
    <w:qFormat/>
    <w:pPr>
      <w:ind w:left="200" w:hanging="200"/>
    </w:pPr>
  </w:style>
  <w:style w:type="paragraph" w:styleId="TableofFigures">
    <w:name w:val="table of figures"/>
    <w:basedOn w:val="Normal"/>
    <w:next w:val="Normal"/>
    <w:uiPriority w:val="19"/>
    <w:semiHidden/>
    <w:unhideWhenUsed/>
    <w:qFormat/>
  </w:style>
  <w:style w:type="paragraph" w:styleId="Title">
    <w:name w:val="Title"/>
    <w:basedOn w:val="Normal"/>
    <w:link w:val="TitleChar"/>
    <w:uiPriority w:val="4"/>
    <w:qFormat/>
    <w:pPr>
      <w:spacing w:before="240" w:after="120"/>
    </w:pPr>
    <w:rPr>
      <w:rFonts w:ascii="Cooper Black" w:hAnsi="Cooper Black"/>
      <w:color w:val="495E00"/>
      <w:spacing w:val="5"/>
      <w:kern w:val="28"/>
      <w:sz w:val="40"/>
      <w:szCs w:val="40"/>
    </w:rPr>
  </w:style>
  <w:style w:type="paragraph" w:styleId="TOAHeading">
    <w:name w:val="toa heading"/>
    <w:basedOn w:val="Normal"/>
    <w:next w:val="Normal"/>
    <w:uiPriority w:val="14"/>
    <w:semiHidden/>
    <w:unhideWhenUsed/>
    <w:qFormat/>
    <w:pPr>
      <w:spacing w:before="120"/>
    </w:pPr>
    <w:rPr>
      <w:rFonts w:ascii="Cooper Black" w:hAnsi="Cooper Black"/>
      <w:b/>
      <w:bCs/>
      <w:sz w:val="24"/>
      <w:szCs w:val="24"/>
    </w:rPr>
  </w:style>
  <w:style w:type="paragraph" w:styleId="TOC1">
    <w:name w:val="toc 1"/>
    <w:basedOn w:val="Normal"/>
    <w:next w:val="Normal"/>
    <w:uiPriority w:val="14"/>
    <w:semiHidden/>
    <w:unhideWhenUsed/>
    <w:qFormat/>
    <w:pPr>
      <w:spacing w:after="100"/>
    </w:pPr>
  </w:style>
  <w:style w:type="paragraph" w:styleId="TOC2">
    <w:name w:val="toc 2"/>
    <w:basedOn w:val="Normal"/>
    <w:next w:val="Normal"/>
    <w:uiPriority w:val="14"/>
    <w:semiHidden/>
    <w:unhideWhenUsed/>
    <w:qFormat/>
    <w:pPr>
      <w:spacing w:after="100"/>
      <w:ind w:left="200"/>
    </w:pPr>
  </w:style>
  <w:style w:type="paragraph" w:styleId="TOC3">
    <w:name w:val="toc 3"/>
    <w:basedOn w:val="Normal"/>
    <w:next w:val="Normal"/>
    <w:uiPriority w:val="14"/>
    <w:semiHidden/>
    <w:unhideWhenUsed/>
    <w:qFormat/>
    <w:pPr>
      <w:spacing w:after="100"/>
      <w:ind w:left="400"/>
    </w:pPr>
  </w:style>
  <w:style w:type="paragraph" w:styleId="TOC4">
    <w:name w:val="toc 4"/>
    <w:basedOn w:val="Normal"/>
    <w:next w:val="Normal"/>
    <w:uiPriority w:val="14"/>
    <w:semiHidden/>
    <w:unhideWhenUsed/>
    <w:qFormat/>
    <w:pPr>
      <w:spacing w:after="100"/>
      <w:ind w:left="600"/>
    </w:pPr>
  </w:style>
  <w:style w:type="paragraph" w:styleId="TOC5">
    <w:name w:val="toc 5"/>
    <w:basedOn w:val="Normal"/>
    <w:next w:val="Normal"/>
    <w:uiPriority w:val="14"/>
    <w:semiHidden/>
    <w:unhideWhenUsed/>
    <w:qFormat/>
    <w:pPr>
      <w:spacing w:after="100"/>
      <w:ind w:left="800"/>
    </w:pPr>
  </w:style>
  <w:style w:type="paragraph" w:styleId="TOC6">
    <w:name w:val="toc 6"/>
    <w:basedOn w:val="Normal"/>
    <w:next w:val="Normal"/>
    <w:uiPriority w:val="14"/>
    <w:semiHidden/>
    <w:unhideWhenUsed/>
    <w:qFormat/>
    <w:pPr>
      <w:spacing w:after="100"/>
      <w:ind w:left="1000"/>
    </w:pPr>
  </w:style>
  <w:style w:type="paragraph" w:styleId="TOC7">
    <w:name w:val="toc 7"/>
    <w:basedOn w:val="Normal"/>
    <w:next w:val="Normal"/>
    <w:uiPriority w:val="14"/>
    <w:semiHidden/>
    <w:unhideWhenUsed/>
    <w:qFormat/>
    <w:pPr>
      <w:spacing w:after="100"/>
      <w:ind w:left="1200"/>
    </w:pPr>
  </w:style>
  <w:style w:type="paragraph" w:styleId="TOC8">
    <w:name w:val="toc 8"/>
    <w:basedOn w:val="Normal"/>
    <w:next w:val="Normal"/>
    <w:uiPriority w:val="14"/>
    <w:semiHidden/>
    <w:unhideWhenUsed/>
    <w:qFormat/>
    <w:pPr>
      <w:spacing w:after="100"/>
      <w:ind w:left="1400"/>
    </w:pPr>
  </w:style>
  <w:style w:type="paragraph" w:styleId="TOC9">
    <w:name w:val="toc 9"/>
    <w:basedOn w:val="Normal"/>
    <w:next w:val="Normal"/>
    <w:uiPriority w:val="14"/>
    <w:semiHidden/>
    <w:unhideWhenUsed/>
    <w:qFormat/>
    <w:pPr>
      <w:spacing w:after="100"/>
      <w:ind w:left="1600"/>
    </w:pPr>
  </w:style>
  <w:style w:type="character" w:customStyle="1" w:styleId="BodyTextChar">
    <w:name w:val="Body Text Char"/>
    <w:link w:val="BodyText"/>
    <w:uiPriority w:val="5"/>
    <w:rPr>
      <w:sz w:val="20"/>
    </w:rPr>
  </w:style>
  <w:style w:type="paragraph" w:customStyle="1" w:styleId="Month">
    <w:name w:val="Month"/>
    <w:basedOn w:val="Normal"/>
    <w:uiPriority w:val="1"/>
    <w:unhideWhenUsed/>
    <w:qFormat/>
    <w:pPr>
      <w:spacing w:before="0" w:after="0"/>
    </w:pPr>
    <w:rPr>
      <w:rFonts w:ascii="Cooper Black" w:hAnsi="Cooper Black"/>
      <w:color w:val="FFFFFF"/>
      <w:sz w:val="120"/>
      <w:szCs w:val="120"/>
    </w:rPr>
  </w:style>
  <w:style w:type="paragraph" w:customStyle="1" w:styleId="Year">
    <w:name w:val="Year"/>
    <w:basedOn w:val="Normal"/>
    <w:uiPriority w:val="2"/>
    <w:qFormat/>
    <w:pPr>
      <w:spacing w:before="0" w:after="120"/>
      <w:jc w:val="right"/>
    </w:pPr>
    <w:rPr>
      <w:rFonts w:ascii="Cooper Black" w:hAnsi="Cooper Black"/>
      <w:color w:val="FFFFFF"/>
      <w:sz w:val="64"/>
      <w:szCs w:val="64"/>
    </w:rPr>
  </w:style>
  <w:style w:type="character" w:customStyle="1" w:styleId="SubtitleChar">
    <w:name w:val="Subtitle Char"/>
    <w:link w:val="Subtitle"/>
    <w:uiPriority w:val="3"/>
    <w:rPr>
      <w:b/>
      <w:color w:val="FFFFFF"/>
      <w:sz w:val="24"/>
      <w:szCs w:val="24"/>
    </w:rPr>
  </w:style>
  <w:style w:type="character" w:customStyle="1" w:styleId="TitleChar">
    <w:name w:val="Title Char"/>
    <w:link w:val="Title"/>
    <w:uiPriority w:val="4"/>
    <w:rPr>
      <w:rFonts w:ascii="Cooper Black" w:eastAsia="MS PMincho" w:hAnsi="Cooper Black" w:cs="Times New Roman"/>
      <w:color w:val="495E00"/>
      <w:spacing w:val="5"/>
      <w:kern w:val="28"/>
      <w:sz w:val="40"/>
      <w:szCs w:val="40"/>
    </w:rPr>
  </w:style>
  <w:style w:type="paragraph" w:customStyle="1" w:styleId="Days">
    <w:name w:val="Days"/>
    <w:basedOn w:val="Normal"/>
    <w:uiPriority w:val="6"/>
    <w:qFormat/>
    <w:pPr>
      <w:jc w:val="center"/>
    </w:pPr>
    <w:rPr>
      <w:color w:val="595959"/>
      <w:szCs w:val="24"/>
    </w:rPr>
  </w:style>
  <w:style w:type="table" w:customStyle="1" w:styleId="TableCalendar">
    <w:name w:val="Table Calendar"/>
    <w:basedOn w:val="TableNormal"/>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paragraph" w:customStyle="1" w:styleId="Dates">
    <w:name w:val="Dates"/>
    <w:basedOn w:val="Normal"/>
    <w:uiPriority w:val="7"/>
    <w:qFormat/>
    <w:pPr>
      <w:spacing w:before="0" w:after="0"/>
      <w:jc w:val="right"/>
    </w:pPr>
    <w:rPr>
      <w:color w:val="7F7F7F"/>
    </w:rPr>
  </w:style>
  <w:style w:type="character" w:customStyle="1" w:styleId="BalloonTextChar">
    <w:name w:val="Balloon Text Char"/>
    <w:link w:val="BalloonText"/>
    <w:uiPriority w:val="19"/>
    <w:semiHidden/>
    <w:rPr>
      <w:rFonts w:ascii="Tahoma" w:hAnsi="Tahoma" w:cs="Tahoma"/>
      <w:sz w:val="16"/>
      <w:szCs w:val="16"/>
    </w:rPr>
  </w:style>
  <w:style w:type="paragraph" w:customStyle="1" w:styleId="Bibliography1">
    <w:name w:val="Bibliography1"/>
    <w:basedOn w:val="Normal"/>
    <w:next w:val="Normal"/>
    <w:uiPriority w:val="19"/>
    <w:semiHidden/>
    <w:unhideWhenUsed/>
  </w:style>
  <w:style w:type="character" w:customStyle="1" w:styleId="BodyText3Char">
    <w:name w:val="Body Text 3 Char"/>
    <w:link w:val="BodyText3"/>
    <w:uiPriority w:val="19"/>
    <w:semiHidden/>
    <w:rPr>
      <w:sz w:val="16"/>
      <w:szCs w:val="16"/>
    </w:rPr>
  </w:style>
  <w:style w:type="character" w:customStyle="1" w:styleId="BodyTextFirstIndentChar">
    <w:name w:val="Body Text First Indent Char"/>
    <w:link w:val="BodyTextFirstIndent"/>
    <w:uiPriority w:val="19"/>
    <w:semiHidden/>
    <w:rPr>
      <w:sz w:val="20"/>
    </w:rPr>
  </w:style>
  <w:style w:type="character" w:customStyle="1" w:styleId="BodyText2Char">
    <w:name w:val="Body Text 2 Char"/>
    <w:link w:val="BodyText2"/>
    <w:uiPriority w:val="19"/>
    <w:semiHidden/>
    <w:rPr>
      <w:sz w:val="20"/>
    </w:rPr>
  </w:style>
  <w:style w:type="character" w:customStyle="1" w:styleId="BodyTextFirstIndent2Char">
    <w:name w:val="Body Text First Indent 2 Char"/>
    <w:link w:val="BodyTextFirstIndent2"/>
    <w:uiPriority w:val="19"/>
    <w:semiHidden/>
    <w:qFormat/>
    <w:rPr>
      <w:sz w:val="20"/>
    </w:rPr>
  </w:style>
  <w:style w:type="character" w:customStyle="1" w:styleId="BodyTextIndent2Char">
    <w:name w:val="Body Text Indent 2 Char"/>
    <w:link w:val="BodyTextIndent2"/>
    <w:uiPriority w:val="19"/>
    <w:semiHidden/>
    <w:qFormat/>
    <w:rPr>
      <w:sz w:val="20"/>
    </w:rPr>
  </w:style>
  <w:style w:type="character" w:customStyle="1" w:styleId="BodyTextIndent3Char">
    <w:name w:val="Body Text Indent 3 Char"/>
    <w:link w:val="BodyTextIndent3"/>
    <w:uiPriority w:val="19"/>
    <w:semiHidden/>
    <w:rPr>
      <w:sz w:val="16"/>
      <w:szCs w:val="16"/>
    </w:rPr>
  </w:style>
  <w:style w:type="character" w:customStyle="1" w:styleId="ClosingChar">
    <w:name w:val="Closing Char"/>
    <w:link w:val="Closing"/>
    <w:uiPriority w:val="19"/>
    <w:semiHidden/>
    <w:rPr>
      <w:sz w:val="20"/>
    </w:rPr>
  </w:style>
  <w:style w:type="character" w:customStyle="1" w:styleId="CommentTextChar">
    <w:name w:val="Comment Text Char"/>
    <w:link w:val="CommentText"/>
    <w:uiPriority w:val="19"/>
    <w:semiHidden/>
    <w:rPr>
      <w:sz w:val="20"/>
      <w:szCs w:val="20"/>
    </w:rPr>
  </w:style>
  <w:style w:type="character" w:customStyle="1" w:styleId="CommentSubjectChar">
    <w:name w:val="Comment Subject Char"/>
    <w:link w:val="CommentSubject"/>
    <w:uiPriority w:val="19"/>
    <w:semiHidden/>
    <w:qFormat/>
    <w:rPr>
      <w:b/>
      <w:bCs/>
      <w:sz w:val="20"/>
      <w:szCs w:val="20"/>
    </w:rPr>
  </w:style>
  <w:style w:type="character" w:customStyle="1" w:styleId="DateChar">
    <w:name w:val="Date Char"/>
    <w:link w:val="Date"/>
    <w:uiPriority w:val="19"/>
    <w:semiHidden/>
    <w:rPr>
      <w:sz w:val="20"/>
    </w:rPr>
  </w:style>
  <w:style w:type="character" w:customStyle="1" w:styleId="DocumentMapChar">
    <w:name w:val="Document Map Char"/>
    <w:link w:val="DocumentMap"/>
    <w:uiPriority w:val="19"/>
    <w:semiHidden/>
    <w:rPr>
      <w:rFonts w:ascii="Tahoma" w:hAnsi="Tahoma" w:cs="Tahoma"/>
      <w:sz w:val="16"/>
      <w:szCs w:val="16"/>
    </w:rPr>
  </w:style>
  <w:style w:type="character" w:customStyle="1" w:styleId="E-mailSignatureChar">
    <w:name w:val="E-mail Signature Char"/>
    <w:link w:val="E-mailSignature"/>
    <w:uiPriority w:val="19"/>
    <w:semiHidden/>
    <w:qFormat/>
    <w:rPr>
      <w:sz w:val="20"/>
    </w:rPr>
  </w:style>
  <w:style w:type="character" w:customStyle="1" w:styleId="EndnoteTextChar">
    <w:name w:val="Endnote Text Char"/>
    <w:link w:val="EndnoteText"/>
    <w:uiPriority w:val="19"/>
    <w:semiHidden/>
    <w:rPr>
      <w:sz w:val="20"/>
      <w:szCs w:val="20"/>
    </w:rPr>
  </w:style>
  <w:style w:type="character" w:customStyle="1" w:styleId="FootnoteTextChar">
    <w:name w:val="Footnote Text Char"/>
    <w:link w:val="FootnoteText"/>
    <w:uiPriority w:val="19"/>
    <w:semiHidden/>
    <w:rPr>
      <w:sz w:val="20"/>
      <w:szCs w:val="20"/>
    </w:rPr>
  </w:style>
  <w:style w:type="character" w:customStyle="1" w:styleId="HeaderChar">
    <w:name w:val="Header Char"/>
    <w:basedOn w:val="DefaultParagraphFont"/>
    <w:link w:val="Header"/>
    <w:uiPriority w:val="99"/>
    <w:qFormat/>
  </w:style>
  <w:style w:type="character" w:customStyle="1" w:styleId="Heading1Char">
    <w:name w:val="Heading 1 Char"/>
    <w:link w:val="Heading1"/>
    <w:uiPriority w:val="9"/>
    <w:rPr>
      <w:rFonts w:ascii="Cooper Black" w:eastAsia="MS PMincho" w:hAnsi="Cooper Black" w:cs="Times New Roman"/>
      <w:b/>
      <w:bCs/>
      <w:color w:val="6D8C00"/>
      <w:sz w:val="28"/>
      <w:szCs w:val="28"/>
    </w:rPr>
  </w:style>
  <w:style w:type="character" w:customStyle="1" w:styleId="Heading2Char">
    <w:name w:val="Heading 2 Char"/>
    <w:link w:val="Heading2"/>
    <w:uiPriority w:val="9"/>
    <w:semiHidden/>
    <w:qFormat/>
    <w:rPr>
      <w:rFonts w:ascii="Cooper Black" w:eastAsia="MS PMincho" w:hAnsi="Cooper Black" w:cs="Times New Roman"/>
      <w:b/>
      <w:bCs/>
      <w:color w:val="92BC00"/>
      <w:sz w:val="26"/>
      <w:szCs w:val="26"/>
    </w:rPr>
  </w:style>
  <w:style w:type="character" w:customStyle="1" w:styleId="Heading3Char">
    <w:name w:val="Heading 3 Char"/>
    <w:link w:val="Heading3"/>
    <w:uiPriority w:val="9"/>
    <w:semiHidden/>
    <w:rPr>
      <w:rFonts w:ascii="Cooper Black" w:eastAsia="MS PMincho" w:hAnsi="Cooper Black" w:cs="Times New Roman"/>
      <w:b/>
      <w:bCs/>
      <w:color w:val="92BC00"/>
      <w:sz w:val="20"/>
    </w:rPr>
  </w:style>
  <w:style w:type="character" w:customStyle="1" w:styleId="Heading4Char">
    <w:name w:val="Heading 4 Char"/>
    <w:link w:val="Heading4"/>
    <w:uiPriority w:val="9"/>
    <w:semiHidden/>
    <w:rPr>
      <w:rFonts w:ascii="Cooper Black" w:eastAsia="MS PMincho" w:hAnsi="Cooper Black" w:cs="Times New Roman"/>
      <w:b/>
      <w:bCs/>
      <w:i/>
      <w:iCs/>
      <w:color w:val="92BC00"/>
      <w:sz w:val="20"/>
    </w:rPr>
  </w:style>
  <w:style w:type="character" w:customStyle="1" w:styleId="Heading5Char">
    <w:name w:val="Heading 5 Char"/>
    <w:link w:val="Heading5"/>
    <w:uiPriority w:val="9"/>
    <w:semiHidden/>
    <w:qFormat/>
    <w:rPr>
      <w:rFonts w:ascii="Cooper Black" w:eastAsia="MS PMincho" w:hAnsi="Cooper Black" w:cs="Times New Roman"/>
      <w:color w:val="485D00"/>
      <w:sz w:val="20"/>
    </w:rPr>
  </w:style>
  <w:style w:type="character" w:customStyle="1" w:styleId="Heading6Char">
    <w:name w:val="Heading 6 Char"/>
    <w:link w:val="Heading6"/>
    <w:uiPriority w:val="9"/>
    <w:semiHidden/>
    <w:rPr>
      <w:rFonts w:ascii="Cooper Black" w:eastAsia="MS PMincho" w:hAnsi="Cooper Black" w:cs="Times New Roman"/>
      <w:i/>
      <w:iCs/>
      <w:color w:val="485D00"/>
      <w:sz w:val="20"/>
    </w:rPr>
  </w:style>
  <w:style w:type="character" w:customStyle="1" w:styleId="Heading7Char">
    <w:name w:val="Heading 7 Char"/>
    <w:link w:val="Heading7"/>
    <w:uiPriority w:val="9"/>
    <w:semiHidden/>
    <w:rPr>
      <w:rFonts w:ascii="Cooper Black" w:eastAsia="MS PMincho" w:hAnsi="Cooper Black" w:cs="Times New Roman"/>
      <w:i/>
      <w:iCs/>
      <w:color w:val="404040"/>
      <w:sz w:val="20"/>
    </w:rPr>
  </w:style>
  <w:style w:type="character" w:customStyle="1" w:styleId="Heading8Char">
    <w:name w:val="Heading 8 Char"/>
    <w:link w:val="Heading8"/>
    <w:uiPriority w:val="9"/>
    <w:semiHidden/>
    <w:qFormat/>
    <w:rPr>
      <w:rFonts w:ascii="Cooper Black" w:eastAsia="MS PMincho" w:hAnsi="Cooper Black" w:cs="Times New Roman"/>
      <w:color w:val="404040"/>
      <w:sz w:val="20"/>
      <w:szCs w:val="20"/>
    </w:rPr>
  </w:style>
  <w:style w:type="character" w:customStyle="1" w:styleId="Heading9Char">
    <w:name w:val="Heading 9 Char"/>
    <w:link w:val="Heading9"/>
    <w:uiPriority w:val="9"/>
    <w:semiHidden/>
    <w:rPr>
      <w:rFonts w:ascii="Cooper Black" w:eastAsia="MS PMincho" w:hAnsi="Cooper Black" w:cs="Times New Roman"/>
      <w:i/>
      <w:iCs/>
      <w:color w:val="404040"/>
      <w:sz w:val="20"/>
      <w:szCs w:val="20"/>
    </w:rPr>
  </w:style>
  <w:style w:type="character" w:customStyle="1" w:styleId="HTMLAddressChar">
    <w:name w:val="HTML Address Char"/>
    <w:link w:val="HTMLAddress"/>
    <w:uiPriority w:val="19"/>
    <w:semiHidden/>
    <w:qFormat/>
    <w:rPr>
      <w:i/>
      <w:iCs/>
      <w:sz w:val="20"/>
    </w:rPr>
  </w:style>
  <w:style w:type="character" w:customStyle="1" w:styleId="HTMLPreformattedChar">
    <w:name w:val="HTML Preformatted Char"/>
    <w:link w:val="HTMLPreformatted"/>
    <w:uiPriority w:val="19"/>
    <w:semiHidden/>
    <w:rPr>
      <w:rFonts w:ascii="Consolas" w:hAnsi="Consolas"/>
      <w:sz w:val="20"/>
      <w:szCs w:val="20"/>
    </w:rPr>
  </w:style>
  <w:style w:type="character" w:customStyle="1" w:styleId="MacroTextChar">
    <w:name w:val="Macro Text Char"/>
    <w:link w:val="MacroText"/>
    <w:uiPriority w:val="19"/>
    <w:semiHidden/>
    <w:qFormat/>
    <w:rPr>
      <w:rFonts w:ascii="Consolas" w:hAnsi="Consolas"/>
      <w:sz w:val="20"/>
      <w:szCs w:val="20"/>
    </w:rPr>
  </w:style>
  <w:style w:type="character" w:customStyle="1" w:styleId="MessageHeaderChar">
    <w:name w:val="Message Header Char"/>
    <w:link w:val="MessageHeader"/>
    <w:uiPriority w:val="19"/>
    <w:semiHidden/>
    <w:qFormat/>
    <w:rPr>
      <w:rFonts w:ascii="Cooper Black" w:eastAsia="MS PMincho" w:hAnsi="Cooper Black" w:cs="Times New Roman"/>
      <w:sz w:val="24"/>
      <w:szCs w:val="24"/>
      <w:shd w:val="pct20" w:color="auto" w:fill="auto"/>
    </w:rPr>
  </w:style>
  <w:style w:type="paragraph" w:styleId="NoSpacing">
    <w:name w:val="No Spacing"/>
    <w:uiPriority w:val="9"/>
    <w:unhideWhenUsed/>
    <w:qFormat/>
    <w:rPr>
      <w:sz w:val="18"/>
      <w:szCs w:val="18"/>
      <w:lang w:val="en-US" w:eastAsia="en-US"/>
    </w:rPr>
  </w:style>
  <w:style w:type="character" w:customStyle="1" w:styleId="NoteHeadingChar">
    <w:name w:val="Note Heading Char"/>
    <w:link w:val="NoteHeading"/>
    <w:uiPriority w:val="19"/>
    <w:semiHidden/>
    <w:qFormat/>
    <w:rPr>
      <w:sz w:val="20"/>
    </w:rPr>
  </w:style>
  <w:style w:type="character" w:customStyle="1" w:styleId="PlainTextChar">
    <w:name w:val="Plain Text Char"/>
    <w:link w:val="PlainText"/>
    <w:uiPriority w:val="19"/>
    <w:semiHidden/>
    <w:qFormat/>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link w:val="Quote"/>
    <w:uiPriority w:val="8"/>
    <w:qFormat/>
    <w:rPr>
      <w:iCs/>
    </w:rPr>
  </w:style>
  <w:style w:type="character" w:customStyle="1" w:styleId="SalutationChar">
    <w:name w:val="Salutation Char"/>
    <w:link w:val="Salutation"/>
    <w:uiPriority w:val="19"/>
    <w:semiHidden/>
    <w:qFormat/>
    <w:rPr>
      <w:sz w:val="20"/>
    </w:rPr>
  </w:style>
  <w:style w:type="character" w:customStyle="1" w:styleId="SignatureChar">
    <w:name w:val="Signature Char"/>
    <w:link w:val="Signature"/>
    <w:uiPriority w:val="19"/>
    <w:semiHidden/>
    <w:qFormat/>
    <w:rPr>
      <w:sz w:val="20"/>
    </w:rPr>
  </w:style>
  <w:style w:type="paragraph" w:customStyle="1" w:styleId="TOCHeading1">
    <w:name w:val="TOC Heading1"/>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customStyle="1" w:styleId="PlainTable41">
    <w:name w:val="Plain Table 41"/>
    <w:basedOn w:val="TableNormal"/>
    <w:uiPriority w:val="99"/>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semiHidden/>
    <w:rPr>
      <w:color w:val="808080"/>
    </w:rPr>
  </w:style>
  <w:style w:type="paragraph" w:styleId="ListParagraph">
    <w:name w:val="List Paragraph"/>
    <w:basedOn w:val="Normal"/>
    <w:uiPriority w:val="34"/>
    <w:qFormat/>
    <w:pPr>
      <w:spacing w:before="0" w:after="0"/>
      <w:ind w:left="720"/>
      <w:contextualSpacing/>
    </w:pPr>
    <w:rPr>
      <w:rFonts w:ascii="Calibri" w:eastAsia="Calibri" w:hAnsi="Calibri" w:cs="Arial"/>
      <w:sz w:val="20"/>
      <w:szCs w:val="20"/>
      <w:lang w:val="vi-VN" w:eastAsia="vi-VN"/>
    </w:rPr>
  </w:style>
  <w:style w:type="paragraph" w:customStyle="1" w:styleId="western">
    <w:name w:val="western"/>
    <w:basedOn w:val="Normal"/>
    <w:pPr>
      <w:spacing w:before="100" w:beforeAutospacing="1" w:after="0"/>
      <w:jc w:val="both"/>
    </w:pPr>
    <w:rPr>
      <w:rFonts w:ascii=".VnTime" w:eastAsia="Times New Roman" w:hAnsi=".VnTime"/>
      <w:sz w:val="24"/>
      <w:szCs w:val="24"/>
    </w:rPr>
  </w:style>
  <w:style w:type="character" w:styleId="Emphasis">
    <w:name w:val="Emphasis"/>
    <w:basedOn w:val="DefaultParagraphFont"/>
    <w:uiPriority w:val="20"/>
    <w:qFormat/>
    <w:rsid w:val="00D140C3"/>
    <w:rPr>
      <w:i/>
      <w:iCs/>
    </w:rPr>
  </w:style>
  <w:style w:type="table" w:customStyle="1" w:styleId="TableGrid1">
    <w:name w:val="Table Grid1"/>
    <w:basedOn w:val="TableNormal"/>
    <w:next w:val="TableGrid"/>
    <w:uiPriority w:val="39"/>
    <w:rsid w:val="00A42056"/>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42056"/>
    <w:rPr>
      <w:rFonts w:ascii="Times New Roman" w:eastAsia="Calibri" w:hAnsi="Times New Roman" w:cs="Cordia New"/>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24A0"/>
    <w:rPr>
      <w:rFonts w:ascii="Times New Roman" w:eastAsia="Arial" w:hAnsi="Times New Roman"/>
      <w:kern w:val="2"/>
      <w:sz w:val="2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124">
      <w:bodyDiv w:val="1"/>
      <w:marLeft w:val="0"/>
      <w:marRight w:val="0"/>
      <w:marTop w:val="0"/>
      <w:marBottom w:val="0"/>
      <w:divBdr>
        <w:top w:val="none" w:sz="0" w:space="0" w:color="auto"/>
        <w:left w:val="none" w:sz="0" w:space="0" w:color="auto"/>
        <w:bottom w:val="none" w:sz="0" w:space="0" w:color="auto"/>
        <w:right w:val="none" w:sz="0" w:space="0" w:color="auto"/>
      </w:divBdr>
    </w:div>
    <w:div w:id="65344451">
      <w:bodyDiv w:val="1"/>
      <w:marLeft w:val="0"/>
      <w:marRight w:val="0"/>
      <w:marTop w:val="0"/>
      <w:marBottom w:val="0"/>
      <w:divBdr>
        <w:top w:val="none" w:sz="0" w:space="0" w:color="auto"/>
        <w:left w:val="none" w:sz="0" w:space="0" w:color="auto"/>
        <w:bottom w:val="none" w:sz="0" w:space="0" w:color="auto"/>
        <w:right w:val="none" w:sz="0" w:space="0" w:color="auto"/>
      </w:divBdr>
    </w:div>
    <w:div w:id="474883308">
      <w:bodyDiv w:val="1"/>
      <w:marLeft w:val="0"/>
      <w:marRight w:val="0"/>
      <w:marTop w:val="0"/>
      <w:marBottom w:val="0"/>
      <w:divBdr>
        <w:top w:val="none" w:sz="0" w:space="0" w:color="auto"/>
        <w:left w:val="none" w:sz="0" w:space="0" w:color="auto"/>
        <w:bottom w:val="none" w:sz="0" w:space="0" w:color="auto"/>
        <w:right w:val="none" w:sz="0" w:space="0" w:color="auto"/>
      </w:divBdr>
    </w:div>
    <w:div w:id="677998411">
      <w:bodyDiv w:val="1"/>
      <w:marLeft w:val="0"/>
      <w:marRight w:val="0"/>
      <w:marTop w:val="0"/>
      <w:marBottom w:val="0"/>
      <w:divBdr>
        <w:top w:val="none" w:sz="0" w:space="0" w:color="auto"/>
        <w:left w:val="none" w:sz="0" w:space="0" w:color="auto"/>
        <w:bottom w:val="none" w:sz="0" w:space="0" w:color="auto"/>
        <w:right w:val="none" w:sz="0" w:space="0" w:color="auto"/>
      </w:divBdr>
    </w:div>
    <w:div w:id="719746962">
      <w:bodyDiv w:val="1"/>
      <w:marLeft w:val="0"/>
      <w:marRight w:val="0"/>
      <w:marTop w:val="0"/>
      <w:marBottom w:val="0"/>
      <w:divBdr>
        <w:top w:val="none" w:sz="0" w:space="0" w:color="auto"/>
        <w:left w:val="none" w:sz="0" w:space="0" w:color="auto"/>
        <w:bottom w:val="none" w:sz="0" w:space="0" w:color="auto"/>
        <w:right w:val="none" w:sz="0" w:space="0" w:color="auto"/>
      </w:divBdr>
    </w:div>
    <w:div w:id="974288497">
      <w:bodyDiv w:val="1"/>
      <w:marLeft w:val="0"/>
      <w:marRight w:val="0"/>
      <w:marTop w:val="0"/>
      <w:marBottom w:val="0"/>
      <w:divBdr>
        <w:top w:val="none" w:sz="0" w:space="0" w:color="auto"/>
        <w:left w:val="none" w:sz="0" w:space="0" w:color="auto"/>
        <w:bottom w:val="none" w:sz="0" w:space="0" w:color="auto"/>
        <w:right w:val="none" w:sz="0" w:space="0" w:color="auto"/>
      </w:divBdr>
    </w:div>
    <w:div w:id="1086418354">
      <w:bodyDiv w:val="1"/>
      <w:marLeft w:val="0"/>
      <w:marRight w:val="0"/>
      <w:marTop w:val="0"/>
      <w:marBottom w:val="0"/>
      <w:divBdr>
        <w:top w:val="none" w:sz="0" w:space="0" w:color="auto"/>
        <w:left w:val="none" w:sz="0" w:space="0" w:color="auto"/>
        <w:bottom w:val="none" w:sz="0" w:space="0" w:color="auto"/>
        <w:right w:val="none" w:sz="0" w:space="0" w:color="auto"/>
      </w:divBdr>
    </w:div>
    <w:div w:id="1241528213">
      <w:bodyDiv w:val="1"/>
      <w:marLeft w:val="0"/>
      <w:marRight w:val="0"/>
      <w:marTop w:val="0"/>
      <w:marBottom w:val="0"/>
      <w:divBdr>
        <w:top w:val="none" w:sz="0" w:space="0" w:color="auto"/>
        <w:left w:val="none" w:sz="0" w:space="0" w:color="auto"/>
        <w:bottom w:val="none" w:sz="0" w:space="0" w:color="auto"/>
        <w:right w:val="none" w:sz="0" w:space="0" w:color="auto"/>
      </w:divBdr>
    </w:div>
    <w:div w:id="1290208874">
      <w:bodyDiv w:val="1"/>
      <w:marLeft w:val="0"/>
      <w:marRight w:val="0"/>
      <w:marTop w:val="0"/>
      <w:marBottom w:val="0"/>
      <w:divBdr>
        <w:top w:val="none" w:sz="0" w:space="0" w:color="auto"/>
        <w:left w:val="none" w:sz="0" w:space="0" w:color="auto"/>
        <w:bottom w:val="none" w:sz="0" w:space="0" w:color="auto"/>
        <w:right w:val="none" w:sz="0" w:space="0" w:color="auto"/>
      </w:divBdr>
    </w:div>
    <w:div w:id="1367681630">
      <w:bodyDiv w:val="1"/>
      <w:marLeft w:val="0"/>
      <w:marRight w:val="0"/>
      <w:marTop w:val="0"/>
      <w:marBottom w:val="0"/>
      <w:divBdr>
        <w:top w:val="none" w:sz="0" w:space="0" w:color="auto"/>
        <w:left w:val="none" w:sz="0" w:space="0" w:color="auto"/>
        <w:bottom w:val="none" w:sz="0" w:space="0" w:color="auto"/>
        <w:right w:val="none" w:sz="0" w:space="0" w:color="auto"/>
      </w:divBdr>
    </w:div>
    <w:div w:id="1529635891">
      <w:bodyDiv w:val="1"/>
      <w:marLeft w:val="0"/>
      <w:marRight w:val="0"/>
      <w:marTop w:val="0"/>
      <w:marBottom w:val="0"/>
      <w:divBdr>
        <w:top w:val="none" w:sz="0" w:space="0" w:color="auto"/>
        <w:left w:val="none" w:sz="0" w:space="0" w:color="auto"/>
        <w:bottom w:val="none" w:sz="0" w:space="0" w:color="auto"/>
        <w:right w:val="none" w:sz="0" w:space="0" w:color="auto"/>
      </w:divBdr>
    </w:div>
    <w:div w:id="1549223079">
      <w:bodyDiv w:val="1"/>
      <w:marLeft w:val="0"/>
      <w:marRight w:val="0"/>
      <w:marTop w:val="0"/>
      <w:marBottom w:val="0"/>
      <w:divBdr>
        <w:top w:val="none" w:sz="0" w:space="0" w:color="auto"/>
        <w:left w:val="none" w:sz="0" w:space="0" w:color="auto"/>
        <w:bottom w:val="none" w:sz="0" w:space="0" w:color="auto"/>
        <w:right w:val="none" w:sz="0" w:space="0" w:color="auto"/>
      </w:divBdr>
    </w:div>
    <w:div w:id="1822693012">
      <w:bodyDiv w:val="1"/>
      <w:marLeft w:val="0"/>
      <w:marRight w:val="0"/>
      <w:marTop w:val="0"/>
      <w:marBottom w:val="0"/>
      <w:divBdr>
        <w:top w:val="none" w:sz="0" w:space="0" w:color="auto"/>
        <w:left w:val="none" w:sz="0" w:space="0" w:color="auto"/>
        <w:bottom w:val="none" w:sz="0" w:space="0" w:color="auto"/>
        <w:right w:val="none" w:sz="0" w:space="0" w:color="auto"/>
      </w:divBdr>
    </w:div>
    <w:div w:id="1915165157">
      <w:bodyDiv w:val="1"/>
      <w:marLeft w:val="0"/>
      <w:marRight w:val="0"/>
      <w:marTop w:val="0"/>
      <w:marBottom w:val="0"/>
      <w:divBdr>
        <w:top w:val="none" w:sz="0" w:space="0" w:color="auto"/>
        <w:left w:val="none" w:sz="0" w:space="0" w:color="auto"/>
        <w:bottom w:val="none" w:sz="0" w:space="0" w:color="auto"/>
        <w:right w:val="none" w:sz="0" w:space="0" w:color="auto"/>
      </w:divBdr>
    </w:div>
    <w:div w:id="2021004345">
      <w:bodyDiv w:val="1"/>
      <w:marLeft w:val="0"/>
      <w:marRight w:val="0"/>
      <w:marTop w:val="0"/>
      <w:marBottom w:val="0"/>
      <w:divBdr>
        <w:top w:val="none" w:sz="0" w:space="0" w:color="auto"/>
        <w:left w:val="none" w:sz="0" w:space="0" w:color="auto"/>
        <w:bottom w:val="none" w:sz="0" w:space="0" w:color="auto"/>
        <w:right w:val="none" w:sz="0" w:space="0" w:color="auto"/>
      </w:divBdr>
    </w:div>
    <w:div w:id="2023119542">
      <w:bodyDiv w:val="1"/>
      <w:marLeft w:val="0"/>
      <w:marRight w:val="0"/>
      <w:marTop w:val="0"/>
      <w:marBottom w:val="0"/>
      <w:divBdr>
        <w:top w:val="none" w:sz="0" w:space="0" w:color="auto"/>
        <w:left w:val="none" w:sz="0" w:space="0" w:color="auto"/>
        <w:bottom w:val="none" w:sz="0" w:space="0" w:color="auto"/>
        <w:right w:val="none" w:sz="0" w:space="0" w:color="auto"/>
      </w:divBdr>
    </w:div>
    <w:div w:id="2024816740">
      <w:bodyDiv w:val="1"/>
      <w:marLeft w:val="0"/>
      <w:marRight w:val="0"/>
      <w:marTop w:val="0"/>
      <w:marBottom w:val="0"/>
      <w:divBdr>
        <w:top w:val="none" w:sz="0" w:space="0" w:color="auto"/>
        <w:left w:val="none" w:sz="0" w:space="0" w:color="auto"/>
        <w:bottom w:val="none" w:sz="0" w:space="0" w:color="auto"/>
        <w:right w:val="none" w:sz="0" w:space="0" w:color="auto"/>
      </w:divBdr>
    </w:div>
    <w:div w:id="2067559417">
      <w:bodyDiv w:val="1"/>
      <w:marLeft w:val="0"/>
      <w:marRight w:val="0"/>
      <w:marTop w:val="0"/>
      <w:marBottom w:val="0"/>
      <w:divBdr>
        <w:top w:val="none" w:sz="0" w:space="0" w:color="auto"/>
        <w:left w:val="none" w:sz="0" w:space="0" w:color="auto"/>
        <w:bottom w:val="none" w:sz="0" w:space="0" w:color="auto"/>
        <w:right w:val="none" w:sz="0" w:space="0" w:color="auto"/>
      </w:divBdr>
    </w:div>
    <w:div w:id="20913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AD28-9691-4F18-8B23-B68229AE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dc:description/>
  <cp:lastModifiedBy/>
  <cp:revision>1</cp:revision>
  <dcterms:created xsi:type="dcterms:W3CDTF">2023-03-19T07:13:00Z</dcterms:created>
  <dcterms:modified xsi:type="dcterms:W3CDTF">2023-10-21T13:29:00Z</dcterms:modified>
</cp:coreProperties>
</file>