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9D35" w14:textId="77777777" w:rsidR="001B70B3" w:rsidRDefault="001B70B3" w:rsidP="001B70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55CB66B" wp14:editId="60CF1949">
            <wp:extent cx="6295238" cy="942857"/>
            <wp:effectExtent l="0" t="0" r="0" b="0"/>
            <wp:docPr id="1959566237" name="Picture 1" descr="A red and blue flag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157386" name="Picture 1" descr="A red and blue flag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EE6FA" w14:textId="4BD8AE13" w:rsidR="001B70B3" w:rsidRDefault="001B70B3" w:rsidP="001B70B3">
      <w:pPr>
        <w:pStyle w:val="Heading2"/>
        <w:jc w:val="center"/>
      </w:pPr>
      <w:r>
        <w:t>ĐỀ 2</w:t>
      </w:r>
      <w:r w:rsidR="00EC4166">
        <w:t>6</w:t>
      </w:r>
    </w:p>
    <w:p w14:paraId="694FCDE0" w14:textId="77777777" w:rsidR="001B70B3" w:rsidRPr="006D116A" w:rsidRDefault="001B70B3" w:rsidP="001B70B3">
      <w:pPr>
        <w:pStyle w:val="Heading2"/>
      </w:pPr>
      <w:r>
        <w:t xml:space="preserve">I. </w:t>
      </w:r>
      <w:r w:rsidRPr="00567D28">
        <w:t>BẢNG TỪ VỰNG CHUẨN MỰC VÀ CHI TIẾT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851"/>
        <w:gridCol w:w="1238"/>
        <w:gridCol w:w="1583"/>
        <w:gridCol w:w="1705"/>
        <w:gridCol w:w="1705"/>
      </w:tblGrid>
      <w:tr w:rsidR="001B70B3" w:rsidRPr="006D116A" w14:paraId="782925C6" w14:textId="77777777" w:rsidTr="00292686">
        <w:trPr>
          <w:tblHeader/>
        </w:trPr>
        <w:tc>
          <w:tcPr>
            <w:tcW w:w="1838" w:type="dxa"/>
            <w:vAlign w:val="center"/>
            <w:hideMark/>
          </w:tcPr>
          <w:p w14:paraId="3599E809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992" w:type="dxa"/>
            <w:vAlign w:val="center"/>
            <w:hideMark/>
          </w:tcPr>
          <w:p w14:paraId="6C677D0E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851" w:type="dxa"/>
            <w:vAlign w:val="center"/>
            <w:hideMark/>
          </w:tcPr>
          <w:p w14:paraId="59356F7B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1238" w:type="dxa"/>
            <w:vAlign w:val="center"/>
            <w:hideMark/>
          </w:tcPr>
          <w:p w14:paraId="7202A303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1583" w:type="dxa"/>
            <w:vAlign w:val="center"/>
            <w:hideMark/>
          </w:tcPr>
          <w:p w14:paraId="6A34A86B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Cụm từ</w:t>
            </w:r>
          </w:p>
        </w:tc>
        <w:tc>
          <w:tcPr>
            <w:tcW w:w="1705" w:type="dxa"/>
            <w:vAlign w:val="center"/>
            <w:hideMark/>
          </w:tcPr>
          <w:p w14:paraId="012DF44E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Đồng nghĩa</w:t>
            </w:r>
          </w:p>
        </w:tc>
        <w:tc>
          <w:tcPr>
            <w:tcW w:w="1705" w:type="dxa"/>
            <w:vAlign w:val="center"/>
            <w:hideMark/>
          </w:tcPr>
          <w:p w14:paraId="5B02093C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Trái nghĩa</w:t>
            </w:r>
          </w:p>
        </w:tc>
      </w:tr>
      <w:tr w:rsidR="001B70B3" w:rsidRPr="006D116A" w14:paraId="58E563F5" w14:textId="77777777" w:rsidTr="00292686">
        <w:tc>
          <w:tcPr>
            <w:tcW w:w="1838" w:type="dxa"/>
            <w:vAlign w:val="center"/>
            <w:hideMark/>
          </w:tcPr>
          <w:p w14:paraId="5D9B269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groundbreaking (C1) </w:t>
            </w:r>
          </w:p>
        </w:tc>
        <w:tc>
          <w:tcPr>
            <w:tcW w:w="992" w:type="dxa"/>
            <w:vAlign w:val="center"/>
            <w:hideMark/>
          </w:tcPr>
          <w:p w14:paraId="2423A2C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đột phá, mới lạ</w:t>
            </w:r>
          </w:p>
        </w:tc>
        <w:tc>
          <w:tcPr>
            <w:tcW w:w="851" w:type="dxa"/>
            <w:vAlign w:val="center"/>
            <w:hideMark/>
          </w:tcPr>
          <w:p w14:paraId="062984A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01D340B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/ˈɡraʊndˌbreɪ.kɪŋ/</w:t>
            </w:r>
          </w:p>
        </w:tc>
        <w:tc>
          <w:tcPr>
            <w:tcW w:w="1583" w:type="dxa"/>
            <w:vAlign w:val="center"/>
            <w:hideMark/>
          </w:tcPr>
          <w:p w14:paraId="2066162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groundbreaking research; groundbreaking event</w:t>
            </w:r>
          </w:p>
        </w:tc>
        <w:tc>
          <w:tcPr>
            <w:tcW w:w="1705" w:type="dxa"/>
            <w:vAlign w:val="center"/>
            <w:hideMark/>
          </w:tcPr>
          <w:p w14:paraId="076CAB1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innovative, revolutionary, pioneering</w:t>
            </w:r>
          </w:p>
        </w:tc>
        <w:tc>
          <w:tcPr>
            <w:tcW w:w="1705" w:type="dxa"/>
            <w:vAlign w:val="center"/>
            <w:hideMark/>
          </w:tcPr>
          <w:p w14:paraId="6EEB6DE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conventional, traditional</w:t>
            </w:r>
          </w:p>
        </w:tc>
      </w:tr>
      <w:tr w:rsidR="001B70B3" w:rsidRPr="006D116A" w14:paraId="0EBE84DD" w14:textId="77777777" w:rsidTr="00292686">
        <w:tc>
          <w:tcPr>
            <w:tcW w:w="1838" w:type="dxa"/>
            <w:vAlign w:val="center"/>
            <w:hideMark/>
          </w:tcPr>
          <w:p w14:paraId="73388AD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foster (C1) </w:t>
            </w:r>
          </w:p>
        </w:tc>
        <w:tc>
          <w:tcPr>
            <w:tcW w:w="992" w:type="dxa"/>
            <w:vAlign w:val="center"/>
            <w:hideMark/>
          </w:tcPr>
          <w:p w14:paraId="5B3335F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thúc đẩy, nuôi dưỡng</w:t>
            </w:r>
          </w:p>
        </w:tc>
        <w:tc>
          <w:tcPr>
            <w:tcW w:w="851" w:type="dxa"/>
            <w:vAlign w:val="center"/>
            <w:hideMark/>
          </w:tcPr>
          <w:p w14:paraId="56AA393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5B62EAA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/ˈfɒs.tər/</w:t>
            </w:r>
          </w:p>
        </w:tc>
        <w:tc>
          <w:tcPr>
            <w:tcW w:w="1583" w:type="dxa"/>
            <w:vAlign w:val="center"/>
            <w:hideMark/>
          </w:tcPr>
          <w:p w14:paraId="7CD1989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 collaboration; foster growth</w:t>
            </w:r>
          </w:p>
        </w:tc>
        <w:tc>
          <w:tcPr>
            <w:tcW w:w="1705" w:type="dxa"/>
            <w:vAlign w:val="center"/>
            <w:hideMark/>
          </w:tcPr>
          <w:p w14:paraId="0FD76CA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promote, cultivate, encourage</w:t>
            </w:r>
          </w:p>
        </w:tc>
        <w:tc>
          <w:tcPr>
            <w:tcW w:w="1705" w:type="dxa"/>
            <w:vAlign w:val="center"/>
            <w:hideMark/>
          </w:tcPr>
          <w:p w14:paraId="566F814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inhibit, impede</w:t>
            </w:r>
          </w:p>
        </w:tc>
      </w:tr>
      <w:tr w:rsidR="001B70B3" w:rsidRPr="006D116A" w14:paraId="3A678539" w14:textId="77777777" w:rsidTr="00292686">
        <w:tc>
          <w:tcPr>
            <w:tcW w:w="1838" w:type="dxa"/>
            <w:vAlign w:val="center"/>
            <w:hideMark/>
          </w:tcPr>
          <w:p w14:paraId="3DFBDB7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unprecedented (C1) </w:t>
            </w:r>
          </w:p>
        </w:tc>
        <w:tc>
          <w:tcPr>
            <w:tcW w:w="992" w:type="dxa"/>
            <w:vAlign w:val="center"/>
            <w:hideMark/>
          </w:tcPr>
          <w:p w14:paraId="0220360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chưa từng có</w:t>
            </w:r>
          </w:p>
        </w:tc>
        <w:tc>
          <w:tcPr>
            <w:tcW w:w="851" w:type="dxa"/>
            <w:vAlign w:val="center"/>
            <w:hideMark/>
          </w:tcPr>
          <w:p w14:paraId="28C4BE4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1EC44B3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/ʌnˈpres.ɪ.den.tɪd/</w:t>
            </w:r>
          </w:p>
        </w:tc>
        <w:tc>
          <w:tcPr>
            <w:tcW w:w="1583" w:type="dxa"/>
            <w:vAlign w:val="center"/>
            <w:hideMark/>
          </w:tcPr>
          <w:p w14:paraId="6B8647E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 access; unprecedented scale</w:t>
            </w:r>
          </w:p>
        </w:tc>
        <w:tc>
          <w:tcPr>
            <w:tcW w:w="1705" w:type="dxa"/>
            <w:vAlign w:val="center"/>
            <w:hideMark/>
          </w:tcPr>
          <w:p w14:paraId="198181B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unparalleled, exceptional</w:t>
            </w:r>
          </w:p>
        </w:tc>
        <w:tc>
          <w:tcPr>
            <w:tcW w:w="1705" w:type="dxa"/>
            <w:vAlign w:val="center"/>
            <w:hideMark/>
          </w:tcPr>
          <w:p w14:paraId="1859719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common, ordinary</w:t>
            </w:r>
          </w:p>
        </w:tc>
      </w:tr>
      <w:tr w:rsidR="001B70B3" w:rsidRPr="006D116A" w14:paraId="1A8DAC1E" w14:textId="77777777" w:rsidTr="00292686">
        <w:tc>
          <w:tcPr>
            <w:tcW w:w="1838" w:type="dxa"/>
            <w:vAlign w:val="center"/>
            <w:hideMark/>
          </w:tcPr>
          <w:p w14:paraId="306EAD9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reconciliation (C2) </w:t>
            </w:r>
          </w:p>
        </w:tc>
        <w:tc>
          <w:tcPr>
            <w:tcW w:w="992" w:type="dxa"/>
            <w:vAlign w:val="center"/>
            <w:hideMark/>
          </w:tcPr>
          <w:p w14:paraId="2106DB3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hòa giải</w:t>
            </w:r>
          </w:p>
        </w:tc>
        <w:tc>
          <w:tcPr>
            <w:tcW w:w="851" w:type="dxa"/>
            <w:vAlign w:val="center"/>
            <w:hideMark/>
          </w:tcPr>
          <w:p w14:paraId="1F159B6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1AF6F1D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/ˌrek.ənˌsɪl.iˈeɪ.ʃən/</w:t>
            </w:r>
          </w:p>
        </w:tc>
        <w:tc>
          <w:tcPr>
            <w:tcW w:w="1583" w:type="dxa"/>
            <w:vAlign w:val="center"/>
            <w:hideMark/>
          </w:tcPr>
          <w:p w14:paraId="0EA8ACE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seek reconciliation; reconciliation process</w:t>
            </w:r>
          </w:p>
        </w:tc>
        <w:tc>
          <w:tcPr>
            <w:tcW w:w="1705" w:type="dxa"/>
            <w:vAlign w:val="center"/>
            <w:hideMark/>
          </w:tcPr>
          <w:p w14:paraId="77FD238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settlement, rapprochement</w:t>
            </w:r>
          </w:p>
        </w:tc>
        <w:tc>
          <w:tcPr>
            <w:tcW w:w="1705" w:type="dxa"/>
            <w:vAlign w:val="center"/>
            <w:hideMark/>
          </w:tcPr>
          <w:p w14:paraId="4548F28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estrangement, conflict</w:t>
            </w:r>
          </w:p>
        </w:tc>
      </w:tr>
      <w:tr w:rsidR="001B70B3" w:rsidRPr="006D116A" w14:paraId="1CA52D15" w14:textId="77777777" w:rsidTr="00292686">
        <w:tc>
          <w:tcPr>
            <w:tcW w:w="1838" w:type="dxa"/>
            <w:vAlign w:val="center"/>
            <w:hideMark/>
          </w:tcPr>
          <w:p w14:paraId="4810CAC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articulate (C2) </w:t>
            </w:r>
          </w:p>
        </w:tc>
        <w:tc>
          <w:tcPr>
            <w:tcW w:w="992" w:type="dxa"/>
            <w:vAlign w:val="center"/>
            <w:hideMark/>
          </w:tcPr>
          <w:p w14:paraId="473FD98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đạt rõ ràng</w:t>
            </w:r>
          </w:p>
        </w:tc>
        <w:tc>
          <w:tcPr>
            <w:tcW w:w="851" w:type="dxa"/>
            <w:vAlign w:val="center"/>
            <w:hideMark/>
          </w:tcPr>
          <w:p w14:paraId="77891AC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61D6605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/ɑːˈtɪk.jə.leɪt/</w:t>
            </w:r>
          </w:p>
        </w:tc>
        <w:tc>
          <w:tcPr>
            <w:tcW w:w="1583" w:type="dxa"/>
            <w:vAlign w:val="center"/>
            <w:hideMark/>
          </w:tcPr>
          <w:p w14:paraId="783A23F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 needs; articulate clearly</w:t>
            </w:r>
          </w:p>
        </w:tc>
        <w:tc>
          <w:tcPr>
            <w:tcW w:w="1705" w:type="dxa"/>
            <w:vAlign w:val="center"/>
            <w:hideMark/>
          </w:tcPr>
          <w:p w14:paraId="6983D14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express, enunciate, voice</w:t>
            </w:r>
          </w:p>
        </w:tc>
        <w:tc>
          <w:tcPr>
            <w:tcW w:w="1705" w:type="dxa"/>
            <w:vAlign w:val="center"/>
            <w:hideMark/>
          </w:tcPr>
          <w:p w14:paraId="0100F43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mumble, suppress</w:t>
            </w:r>
          </w:p>
        </w:tc>
      </w:tr>
      <w:tr w:rsidR="001B70B3" w:rsidRPr="006D116A" w14:paraId="07B8B207" w14:textId="77777777" w:rsidTr="00292686">
        <w:tc>
          <w:tcPr>
            <w:tcW w:w="1838" w:type="dxa"/>
            <w:vAlign w:val="center"/>
            <w:hideMark/>
          </w:tcPr>
          <w:p w14:paraId="07BF4F5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commodification (C2) </w:t>
            </w:r>
          </w:p>
        </w:tc>
        <w:tc>
          <w:tcPr>
            <w:tcW w:w="992" w:type="dxa"/>
            <w:vAlign w:val="center"/>
            <w:hideMark/>
          </w:tcPr>
          <w:p w14:paraId="5153208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hàng hóa hóa</w:t>
            </w:r>
          </w:p>
        </w:tc>
        <w:tc>
          <w:tcPr>
            <w:tcW w:w="851" w:type="dxa"/>
            <w:vAlign w:val="center"/>
            <w:hideMark/>
          </w:tcPr>
          <w:p w14:paraId="7D14609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11C9FB7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/kəˌmɒd.ɪ.fɪˈkeɪ.ʃən/</w:t>
            </w:r>
          </w:p>
        </w:tc>
        <w:tc>
          <w:tcPr>
            <w:tcW w:w="1583" w:type="dxa"/>
            <w:vAlign w:val="center"/>
            <w:hideMark/>
          </w:tcPr>
          <w:p w14:paraId="0CC0B4B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commodification of culture; resist commodification</w:t>
            </w:r>
          </w:p>
        </w:tc>
        <w:tc>
          <w:tcPr>
            <w:tcW w:w="1705" w:type="dxa"/>
            <w:vAlign w:val="center"/>
            <w:hideMark/>
          </w:tcPr>
          <w:p w14:paraId="57E1719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commercialization</w:t>
            </w:r>
          </w:p>
        </w:tc>
        <w:tc>
          <w:tcPr>
            <w:tcW w:w="1705" w:type="dxa"/>
            <w:vAlign w:val="center"/>
            <w:hideMark/>
          </w:tcPr>
          <w:p w14:paraId="7ECFDF5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de-commercialization</w:t>
            </w:r>
          </w:p>
        </w:tc>
      </w:tr>
      <w:tr w:rsidR="001B70B3" w:rsidRPr="006D116A" w14:paraId="5EFE34B6" w14:textId="77777777" w:rsidTr="00292686">
        <w:tc>
          <w:tcPr>
            <w:tcW w:w="1838" w:type="dxa"/>
            <w:vAlign w:val="center"/>
            <w:hideMark/>
          </w:tcPr>
          <w:p w14:paraId="539275B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sovereignty (C2) </w:t>
            </w:r>
          </w:p>
        </w:tc>
        <w:tc>
          <w:tcPr>
            <w:tcW w:w="992" w:type="dxa"/>
            <w:vAlign w:val="center"/>
            <w:hideMark/>
          </w:tcPr>
          <w:p w14:paraId="34BA7F5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chủ quyền</w:t>
            </w:r>
          </w:p>
        </w:tc>
        <w:tc>
          <w:tcPr>
            <w:tcW w:w="851" w:type="dxa"/>
            <w:vAlign w:val="center"/>
            <w:hideMark/>
          </w:tcPr>
          <w:p w14:paraId="71B302B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B7D155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/ˈsɒv.rɪn.ti/</w:t>
            </w:r>
          </w:p>
        </w:tc>
        <w:tc>
          <w:tcPr>
            <w:tcW w:w="1583" w:type="dxa"/>
            <w:vAlign w:val="center"/>
            <w:hideMark/>
          </w:tcPr>
          <w:p w14:paraId="08A81D5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 sovereignty; indigenous sovereignty</w:t>
            </w:r>
          </w:p>
        </w:tc>
        <w:tc>
          <w:tcPr>
            <w:tcW w:w="1705" w:type="dxa"/>
            <w:vAlign w:val="center"/>
            <w:hideMark/>
          </w:tcPr>
          <w:p w14:paraId="347A8D1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autonomy, independence</w:t>
            </w:r>
          </w:p>
        </w:tc>
        <w:tc>
          <w:tcPr>
            <w:tcW w:w="1705" w:type="dxa"/>
            <w:vAlign w:val="center"/>
            <w:hideMark/>
          </w:tcPr>
          <w:p w14:paraId="5C846AB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subjugation, dependence</w:t>
            </w:r>
          </w:p>
        </w:tc>
      </w:tr>
      <w:tr w:rsidR="001B70B3" w:rsidRPr="006D116A" w14:paraId="4A2F4103" w14:textId="77777777" w:rsidTr="00292686">
        <w:tc>
          <w:tcPr>
            <w:tcW w:w="1838" w:type="dxa"/>
            <w:vAlign w:val="center"/>
            <w:hideMark/>
          </w:tcPr>
          <w:p w14:paraId="5939023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reciprocal (C2) </w:t>
            </w:r>
          </w:p>
        </w:tc>
        <w:tc>
          <w:tcPr>
            <w:tcW w:w="992" w:type="dxa"/>
            <w:vAlign w:val="center"/>
            <w:hideMark/>
          </w:tcPr>
          <w:p w14:paraId="7B1782A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đi có lại, tương hỗ</w:t>
            </w:r>
          </w:p>
        </w:tc>
        <w:tc>
          <w:tcPr>
            <w:tcW w:w="851" w:type="dxa"/>
            <w:vAlign w:val="center"/>
            <w:hideMark/>
          </w:tcPr>
          <w:p w14:paraId="4FFC05C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127582E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/rɪˈsɪp.rə.kəl/</w:t>
            </w:r>
          </w:p>
        </w:tc>
        <w:tc>
          <w:tcPr>
            <w:tcW w:w="1583" w:type="dxa"/>
            <w:vAlign w:val="center"/>
            <w:hideMark/>
          </w:tcPr>
          <w:p w14:paraId="412A82F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reciprocal obligations; reciprocal arrangement</w:t>
            </w:r>
          </w:p>
        </w:tc>
        <w:tc>
          <w:tcPr>
            <w:tcW w:w="1705" w:type="dxa"/>
            <w:vAlign w:val="center"/>
            <w:hideMark/>
          </w:tcPr>
          <w:p w14:paraId="16EF5BC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mutual, shared, complementary</w:t>
            </w:r>
          </w:p>
        </w:tc>
        <w:tc>
          <w:tcPr>
            <w:tcW w:w="1705" w:type="dxa"/>
            <w:vAlign w:val="center"/>
            <w:hideMark/>
          </w:tcPr>
          <w:p w14:paraId="779FD80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one-sided, unilateral</w:t>
            </w:r>
          </w:p>
        </w:tc>
      </w:tr>
      <w:tr w:rsidR="001B70B3" w:rsidRPr="006D116A" w14:paraId="38599C3B" w14:textId="77777777" w:rsidTr="00292686">
        <w:tc>
          <w:tcPr>
            <w:tcW w:w="1838" w:type="dxa"/>
            <w:vAlign w:val="center"/>
            <w:hideMark/>
          </w:tcPr>
          <w:p w14:paraId="11DDDA0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permeate (C2) </w:t>
            </w:r>
          </w:p>
        </w:tc>
        <w:tc>
          <w:tcPr>
            <w:tcW w:w="992" w:type="dxa"/>
            <w:vAlign w:val="center"/>
            <w:hideMark/>
          </w:tcPr>
          <w:p w14:paraId="0702BC8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thấm vào, lan tỏa</w:t>
            </w:r>
          </w:p>
        </w:tc>
        <w:tc>
          <w:tcPr>
            <w:tcW w:w="851" w:type="dxa"/>
            <w:vAlign w:val="center"/>
            <w:hideMark/>
          </w:tcPr>
          <w:p w14:paraId="0F083DE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4A3C524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/ˈpɜː.mi.eɪt/</w:t>
            </w:r>
          </w:p>
        </w:tc>
        <w:tc>
          <w:tcPr>
            <w:tcW w:w="1583" w:type="dxa"/>
            <w:vAlign w:val="center"/>
            <w:hideMark/>
          </w:tcPr>
          <w:p w14:paraId="072CB1C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permeate mainstream debate; permeate the air</w:t>
            </w:r>
          </w:p>
        </w:tc>
        <w:tc>
          <w:tcPr>
            <w:tcW w:w="1705" w:type="dxa"/>
            <w:vAlign w:val="center"/>
            <w:hideMark/>
          </w:tcPr>
          <w:p w14:paraId="58ACE62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pervade, infiltrate, penetrate</w:t>
            </w:r>
          </w:p>
        </w:tc>
        <w:tc>
          <w:tcPr>
            <w:tcW w:w="1705" w:type="dxa"/>
            <w:vAlign w:val="center"/>
            <w:hideMark/>
          </w:tcPr>
          <w:p w14:paraId="7C071FB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deplete, drain</w:t>
            </w:r>
          </w:p>
        </w:tc>
      </w:tr>
      <w:tr w:rsidR="001B70B3" w:rsidRPr="006D116A" w14:paraId="6F22A098" w14:textId="77777777" w:rsidTr="00292686">
        <w:tc>
          <w:tcPr>
            <w:tcW w:w="1838" w:type="dxa"/>
            <w:vAlign w:val="center"/>
            <w:hideMark/>
          </w:tcPr>
          <w:p w14:paraId="60CB65F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contingent (C2) </w:t>
            </w:r>
          </w:p>
        </w:tc>
        <w:tc>
          <w:tcPr>
            <w:tcW w:w="992" w:type="dxa"/>
            <w:vAlign w:val="center"/>
            <w:hideMark/>
          </w:tcPr>
          <w:p w14:paraId="7613891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phụ thuộc vào, ngẫu nhiên</w:t>
            </w:r>
          </w:p>
        </w:tc>
        <w:tc>
          <w:tcPr>
            <w:tcW w:w="851" w:type="dxa"/>
            <w:vAlign w:val="center"/>
            <w:hideMark/>
          </w:tcPr>
          <w:p w14:paraId="667F722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424B159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/kənˈtɪn.dʒənt/</w:t>
            </w:r>
          </w:p>
        </w:tc>
        <w:tc>
          <w:tcPr>
            <w:tcW w:w="1583" w:type="dxa"/>
            <w:vAlign w:val="center"/>
            <w:hideMark/>
          </w:tcPr>
          <w:p w14:paraId="5587158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contingent on/upon; contingent benefits</w:t>
            </w:r>
          </w:p>
        </w:tc>
        <w:tc>
          <w:tcPr>
            <w:tcW w:w="1705" w:type="dxa"/>
            <w:vAlign w:val="center"/>
            <w:hideMark/>
          </w:tcPr>
          <w:p w14:paraId="3A5171D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dependent, conditional</w:t>
            </w:r>
          </w:p>
        </w:tc>
        <w:tc>
          <w:tcPr>
            <w:tcW w:w="1705" w:type="dxa"/>
            <w:vAlign w:val="center"/>
            <w:hideMark/>
          </w:tcPr>
          <w:p w14:paraId="6189663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independent, unconditional</w:t>
            </w:r>
          </w:p>
        </w:tc>
      </w:tr>
      <w:tr w:rsidR="001B70B3" w:rsidRPr="006D116A" w14:paraId="671E67B1" w14:textId="77777777" w:rsidTr="00292686">
        <w:tc>
          <w:tcPr>
            <w:tcW w:w="1838" w:type="dxa"/>
            <w:vAlign w:val="center"/>
            <w:hideMark/>
          </w:tcPr>
          <w:p w14:paraId="1E77E0E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stagnate (C2) </w:t>
            </w:r>
          </w:p>
        </w:tc>
        <w:tc>
          <w:tcPr>
            <w:tcW w:w="992" w:type="dxa"/>
            <w:vAlign w:val="center"/>
            <w:hideMark/>
          </w:tcPr>
          <w:p w14:paraId="77FBD72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trì trệ, đình trệ</w:t>
            </w:r>
          </w:p>
        </w:tc>
        <w:tc>
          <w:tcPr>
            <w:tcW w:w="851" w:type="dxa"/>
            <w:vAlign w:val="center"/>
            <w:hideMark/>
          </w:tcPr>
          <w:p w14:paraId="137A003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4A65DF3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/ˈstæɡ.neɪt/</w:t>
            </w:r>
          </w:p>
        </w:tc>
        <w:tc>
          <w:tcPr>
            <w:tcW w:w="1583" w:type="dxa"/>
            <w:vAlign w:val="center"/>
            <w:hideMark/>
          </w:tcPr>
          <w:p w14:paraId="4131408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wages stagnate; economy stagnates</w:t>
            </w:r>
          </w:p>
        </w:tc>
        <w:tc>
          <w:tcPr>
            <w:tcW w:w="1705" w:type="dxa"/>
            <w:vAlign w:val="center"/>
            <w:hideMark/>
          </w:tcPr>
          <w:p w14:paraId="19849AE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languish, stand still</w:t>
            </w:r>
          </w:p>
        </w:tc>
        <w:tc>
          <w:tcPr>
            <w:tcW w:w="1705" w:type="dxa"/>
            <w:vAlign w:val="center"/>
            <w:hideMark/>
          </w:tcPr>
          <w:p w14:paraId="0F37B4C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flourish, boom</w:t>
            </w:r>
          </w:p>
        </w:tc>
      </w:tr>
      <w:tr w:rsidR="001B70B3" w:rsidRPr="006D116A" w14:paraId="48439029" w14:textId="77777777" w:rsidTr="00292686">
        <w:tc>
          <w:tcPr>
            <w:tcW w:w="1838" w:type="dxa"/>
            <w:vAlign w:val="center"/>
            <w:hideMark/>
          </w:tcPr>
          <w:p w14:paraId="147CDCC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stigmatize (C2) </w:t>
            </w:r>
          </w:p>
        </w:tc>
        <w:tc>
          <w:tcPr>
            <w:tcW w:w="992" w:type="dxa"/>
            <w:vAlign w:val="center"/>
            <w:hideMark/>
          </w:tcPr>
          <w:p w14:paraId="152D775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bêu xấu, kỳ thị</w:t>
            </w:r>
          </w:p>
        </w:tc>
        <w:tc>
          <w:tcPr>
            <w:tcW w:w="851" w:type="dxa"/>
            <w:vAlign w:val="center"/>
            <w:hideMark/>
          </w:tcPr>
          <w:p w14:paraId="0C48D4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610AF2F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/ˈstɪɡ.mə.taɪz/</w:t>
            </w:r>
          </w:p>
        </w:tc>
        <w:tc>
          <w:tcPr>
            <w:tcW w:w="1583" w:type="dxa"/>
            <w:vAlign w:val="center"/>
            <w:hideMark/>
          </w:tcPr>
          <w:p w14:paraId="7C1756C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stigmatize recipients; be socially stigmatized</w:t>
            </w:r>
          </w:p>
        </w:tc>
        <w:tc>
          <w:tcPr>
            <w:tcW w:w="1705" w:type="dxa"/>
            <w:vAlign w:val="center"/>
            <w:hideMark/>
          </w:tcPr>
          <w:p w14:paraId="2669E05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brand, label, condemn</w:t>
            </w:r>
          </w:p>
        </w:tc>
        <w:tc>
          <w:tcPr>
            <w:tcW w:w="1705" w:type="dxa"/>
            <w:vAlign w:val="center"/>
            <w:hideMark/>
          </w:tcPr>
          <w:p w14:paraId="46D0832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honor, praise</w:t>
            </w:r>
          </w:p>
        </w:tc>
      </w:tr>
      <w:tr w:rsidR="001B70B3" w:rsidRPr="006D116A" w14:paraId="570DDF70" w14:textId="77777777" w:rsidTr="00292686">
        <w:tc>
          <w:tcPr>
            <w:tcW w:w="1838" w:type="dxa"/>
            <w:vAlign w:val="center"/>
            <w:hideMark/>
          </w:tcPr>
          <w:p w14:paraId="62FE427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profound (C1) </w:t>
            </w:r>
          </w:p>
        </w:tc>
        <w:tc>
          <w:tcPr>
            <w:tcW w:w="992" w:type="dxa"/>
            <w:vAlign w:val="center"/>
            <w:hideMark/>
          </w:tcPr>
          <w:p w14:paraId="4F47E92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sâu sắc, uyên thâm</w:t>
            </w:r>
          </w:p>
        </w:tc>
        <w:tc>
          <w:tcPr>
            <w:tcW w:w="851" w:type="dxa"/>
            <w:vAlign w:val="center"/>
            <w:hideMark/>
          </w:tcPr>
          <w:p w14:paraId="14C9546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0AB8440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/prəˈfaʊnd/</w:t>
            </w:r>
          </w:p>
        </w:tc>
        <w:tc>
          <w:tcPr>
            <w:tcW w:w="1583" w:type="dxa"/>
            <w:vAlign w:val="center"/>
            <w:hideMark/>
          </w:tcPr>
          <w:p w14:paraId="5A1641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profound consequences; profound impact</w:t>
            </w:r>
          </w:p>
        </w:tc>
        <w:tc>
          <w:tcPr>
            <w:tcW w:w="1705" w:type="dxa"/>
            <w:vAlign w:val="center"/>
            <w:hideMark/>
          </w:tcPr>
          <w:p w14:paraId="22E20C6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deep, significant, intense</w:t>
            </w:r>
          </w:p>
        </w:tc>
        <w:tc>
          <w:tcPr>
            <w:tcW w:w="1705" w:type="dxa"/>
            <w:vAlign w:val="center"/>
            <w:hideMark/>
          </w:tcPr>
          <w:p w14:paraId="55025F4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superficial, shallow</w:t>
            </w:r>
          </w:p>
        </w:tc>
      </w:tr>
      <w:tr w:rsidR="001B70B3" w:rsidRPr="006D116A" w14:paraId="1A389BEA" w14:textId="77777777" w:rsidTr="00292686">
        <w:tc>
          <w:tcPr>
            <w:tcW w:w="1838" w:type="dxa"/>
            <w:vAlign w:val="center"/>
            <w:hideMark/>
          </w:tcPr>
          <w:p w14:paraId="4A41B1D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stewardship (C2) </w:t>
            </w:r>
          </w:p>
        </w:tc>
        <w:tc>
          <w:tcPr>
            <w:tcW w:w="992" w:type="dxa"/>
            <w:vAlign w:val="center"/>
            <w:hideMark/>
          </w:tcPr>
          <w:p w14:paraId="554F688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cương vị quản lý, quản trị</w:t>
            </w:r>
          </w:p>
        </w:tc>
        <w:tc>
          <w:tcPr>
            <w:tcW w:w="851" w:type="dxa"/>
            <w:vAlign w:val="center"/>
            <w:hideMark/>
          </w:tcPr>
          <w:p w14:paraId="626904F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1EF507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/ˈstjuː.əd.ʃɪp/</w:t>
            </w:r>
          </w:p>
        </w:tc>
        <w:tc>
          <w:tcPr>
            <w:tcW w:w="1583" w:type="dxa"/>
            <w:vAlign w:val="center"/>
            <w:hideMark/>
          </w:tcPr>
          <w:p w14:paraId="04EFBB6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stewardship; data stewardship</w:t>
            </w:r>
          </w:p>
        </w:tc>
        <w:tc>
          <w:tcPr>
            <w:tcW w:w="1705" w:type="dxa"/>
            <w:vAlign w:val="center"/>
            <w:hideMark/>
          </w:tcPr>
          <w:p w14:paraId="7BF633B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management, administration</w:t>
            </w:r>
          </w:p>
        </w:tc>
        <w:tc>
          <w:tcPr>
            <w:tcW w:w="1705" w:type="dxa"/>
            <w:vAlign w:val="center"/>
            <w:hideMark/>
          </w:tcPr>
          <w:p w14:paraId="2F2ADBA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negligence</w:t>
            </w:r>
          </w:p>
        </w:tc>
      </w:tr>
      <w:tr w:rsidR="001B70B3" w:rsidRPr="006D116A" w14:paraId="23AD7FFD" w14:textId="77777777" w:rsidTr="00292686">
        <w:tc>
          <w:tcPr>
            <w:tcW w:w="1838" w:type="dxa"/>
            <w:vAlign w:val="center"/>
            <w:hideMark/>
          </w:tcPr>
          <w:p w14:paraId="08C20D1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matriarchal (C2) </w:t>
            </w:r>
          </w:p>
        </w:tc>
        <w:tc>
          <w:tcPr>
            <w:tcW w:w="992" w:type="dxa"/>
            <w:vAlign w:val="center"/>
            <w:hideMark/>
          </w:tcPr>
          <w:p w14:paraId="177DF8B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mẫu hệ</w:t>
            </w:r>
          </w:p>
        </w:tc>
        <w:tc>
          <w:tcPr>
            <w:tcW w:w="851" w:type="dxa"/>
            <w:vAlign w:val="center"/>
            <w:hideMark/>
          </w:tcPr>
          <w:p w14:paraId="56BB3C8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680DDBC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/ˌmeɪ.triˈɑː.kəl/</w:t>
            </w:r>
          </w:p>
        </w:tc>
        <w:tc>
          <w:tcPr>
            <w:tcW w:w="1583" w:type="dxa"/>
            <w:vAlign w:val="center"/>
            <w:hideMark/>
          </w:tcPr>
          <w:p w14:paraId="76B5989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matriarchal society; matriarchal design</w:t>
            </w:r>
          </w:p>
        </w:tc>
        <w:tc>
          <w:tcPr>
            <w:tcW w:w="1705" w:type="dxa"/>
            <w:vAlign w:val="center"/>
            <w:hideMark/>
          </w:tcPr>
          <w:p w14:paraId="2FAAD7C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matrifocal</w:t>
            </w:r>
          </w:p>
        </w:tc>
        <w:tc>
          <w:tcPr>
            <w:tcW w:w="1705" w:type="dxa"/>
            <w:vAlign w:val="center"/>
            <w:hideMark/>
          </w:tcPr>
          <w:p w14:paraId="4823E24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patriarchal</w:t>
            </w:r>
          </w:p>
        </w:tc>
      </w:tr>
      <w:tr w:rsidR="001B70B3" w:rsidRPr="006D116A" w14:paraId="5E6AD643" w14:textId="77777777" w:rsidTr="00292686">
        <w:tc>
          <w:tcPr>
            <w:tcW w:w="1838" w:type="dxa"/>
            <w:vAlign w:val="center"/>
            <w:hideMark/>
          </w:tcPr>
          <w:p w14:paraId="5213C27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fossilize (C2) </w:t>
            </w:r>
          </w:p>
        </w:tc>
        <w:tc>
          <w:tcPr>
            <w:tcW w:w="992" w:type="dxa"/>
            <w:vAlign w:val="center"/>
            <w:hideMark/>
          </w:tcPr>
          <w:p w14:paraId="5B18E40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hóa thạch (nghĩa bóng: làm cứng nhắc)</w:t>
            </w:r>
          </w:p>
        </w:tc>
        <w:tc>
          <w:tcPr>
            <w:tcW w:w="851" w:type="dxa"/>
            <w:vAlign w:val="center"/>
            <w:hideMark/>
          </w:tcPr>
          <w:p w14:paraId="64F0468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70CF1B3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/ˈfɒs.ɪ.laɪz/</w:t>
            </w:r>
          </w:p>
        </w:tc>
        <w:tc>
          <w:tcPr>
            <w:tcW w:w="1583" w:type="dxa"/>
            <w:vAlign w:val="center"/>
            <w:hideMark/>
          </w:tcPr>
          <w:p w14:paraId="5453C2D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fossilize languages; fossilize traditions</w:t>
            </w:r>
          </w:p>
        </w:tc>
        <w:tc>
          <w:tcPr>
            <w:tcW w:w="1705" w:type="dxa"/>
            <w:vAlign w:val="center"/>
            <w:hideMark/>
          </w:tcPr>
          <w:p w14:paraId="2C67161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petrify, solidify</w:t>
            </w:r>
          </w:p>
        </w:tc>
        <w:tc>
          <w:tcPr>
            <w:tcW w:w="1705" w:type="dxa"/>
            <w:vAlign w:val="center"/>
            <w:hideMark/>
          </w:tcPr>
          <w:p w14:paraId="09C8261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modernize, adapt</w:t>
            </w:r>
          </w:p>
        </w:tc>
      </w:tr>
      <w:tr w:rsidR="001B70B3" w:rsidRPr="006D116A" w14:paraId="5D16866B" w14:textId="77777777" w:rsidTr="00292686">
        <w:tc>
          <w:tcPr>
            <w:tcW w:w="1838" w:type="dxa"/>
            <w:vAlign w:val="center"/>
            <w:hideMark/>
          </w:tcPr>
          <w:p w14:paraId="43AABD3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asymmetry (C2) </w:t>
            </w:r>
          </w:p>
        </w:tc>
        <w:tc>
          <w:tcPr>
            <w:tcW w:w="992" w:type="dxa"/>
            <w:vAlign w:val="center"/>
            <w:hideMark/>
          </w:tcPr>
          <w:p w14:paraId="082A41B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không đối xứng</w:t>
            </w:r>
          </w:p>
        </w:tc>
        <w:tc>
          <w:tcPr>
            <w:tcW w:w="851" w:type="dxa"/>
            <w:vAlign w:val="center"/>
            <w:hideMark/>
          </w:tcPr>
          <w:p w14:paraId="58272B8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1BD6FB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/ˌeɪˈsɪm.ɪ.tri/</w:t>
            </w:r>
          </w:p>
        </w:tc>
        <w:tc>
          <w:tcPr>
            <w:tcW w:w="1583" w:type="dxa"/>
            <w:vAlign w:val="center"/>
            <w:hideMark/>
          </w:tcPr>
          <w:p w14:paraId="0B72EC7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 asymmetry; power asymmetry</w:t>
            </w:r>
          </w:p>
        </w:tc>
        <w:tc>
          <w:tcPr>
            <w:tcW w:w="1705" w:type="dxa"/>
            <w:vAlign w:val="center"/>
            <w:hideMark/>
          </w:tcPr>
          <w:p w14:paraId="52E63AD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inequality, imbalance</w:t>
            </w:r>
          </w:p>
        </w:tc>
        <w:tc>
          <w:tcPr>
            <w:tcW w:w="1705" w:type="dxa"/>
            <w:vAlign w:val="center"/>
            <w:hideMark/>
          </w:tcPr>
          <w:p w14:paraId="656B367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symmetry, balance</w:t>
            </w:r>
          </w:p>
        </w:tc>
      </w:tr>
      <w:tr w:rsidR="001B70B3" w:rsidRPr="006D116A" w14:paraId="758D1200" w14:textId="77777777" w:rsidTr="00292686">
        <w:tc>
          <w:tcPr>
            <w:tcW w:w="1838" w:type="dxa"/>
            <w:vAlign w:val="center"/>
            <w:hideMark/>
          </w:tcPr>
          <w:p w14:paraId="442FA05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logistics (C1) </w:t>
            </w:r>
          </w:p>
        </w:tc>
        <w:tc>
          <w:tcPr>
            <w:tcW w:w="992" w:type="dxa"/>
            <w:vAlign w:val="center"/>
            <w:hideMark/>
          </w:tcPr>
          <w:p w14:paraId="72282CC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hậu cần</w:t>
            </w:r>
          </w:p>
        </w:tc>
        <w:tc>
          <w:tcPr>
            <w:tcW w:w="851" w:type="dxa"/>
            <w:vAlign w:val="center"/>
            <w:hideMark/>
          </w:tcPr>
          <w:p w14:paraId="0A49FCE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378B9A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/ləˈdʒɪs.tɪks/</w:t>
            </w:r>
          </w:p>
        </w:tc>
        <w:tc>
          <w:tcPr>
            <w:tcW w:w="1583" w:type="dxa"/>
            <w:vAlign w:val="center"/>
            <w:hideMark/>
          </w:tcPr>
          <w:p w14:paraId="5978412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logistics efficiency; logistics company</w:t>
            </w:r>
          </w:p>
        </w:tc>
        <w:tc>
          <w:tcPr>
            <w:tcW w:w="1705" w:type="dxa"/>
            <w:vAlign w:val="center"/>
            <w:hideMark/>
          </w:tcPr>
          <w:p w14:paraId="756808B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supply chain, distribution</w:t>
            </w:r>
          </w:p>
        </w:tc>
        <w:tc>
          <w:tcPr>
            <w:tcW w:w="1705" w:type="dxa"/>
            <w:vAlign w:val="center"/>
            <w:hideMark/>
          </w:tcPr>
          <w:p w14:paraId="33238AB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32A2D914" w14:textId="77777777" w:rsidTr="00292686">
        <w:tc>
          <w:tcPr>
            <w:tcW w:w="1838" w:type="dxa"/>
            <w:vAlign w:val="center"/>
            <w:hideMark/>
          </w:tcPr>
          <w:p w14:paraId="3FF8787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optimize (C1) </w:t>
            </w:r>
          </w:p>
        </w:tc>
        <w:tc>
          <w:tcPr>
            <w:tcW w:w="992" w:type="dxa"/>
            <w:vAlign w:val="center"/>
            <w:hideMark/>
          </w:tcPr>
          <w:p w14:paraId="3A317D5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tối ưu hóa</w:t>
            </w:r>
          </w:p>
        </w:tc>
        <w:tc>
          <w:tcPr>
            <w:tcW w:w="851" w:type="dxa"/>
            <w:vAlign w:val="center"/>
            <w:hideMark/>
          </w:tcPr>
          <w:p w14:paraId="17A32B5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69C3225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/ˈɒp.tɪ.maɪz/</w:t>
            </w:r>
          </w:p>
        </w:tc>
        <w:tc>
          <w:tcPr>
            <w:tcW w:w="1583" w:type="dxa"/>
            <w:vAlign w:val="center"/>
            <w:hideMark/>
          </w:tcPr>
          <w:p w14:paraId="7E094D1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optimize performance; optimize networks</w:t>
            </w:r>
          </w:p>
        </w:tc>
        <w:tc>
          <w:tcPr>
            <w:tcW w:w="1705" w:type="dxa"/>
            <w:vAlign w:val="center"/>
            <w:hideMark/>
          </w:tcPr>
          <w:p w14:paraId="45DFD50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maximize, enhance</w:t>
            </w:r>
          </w:p>
        </w:tc>
        <w:tc>
          <w:tcPr>
            <w:tcW w:w="1705" w:type="dxa"/>
            <w:vAlign w:val="center"/>
            <w:hideMark/>
          </w:tcPr>
          <w:p w14:paraId="36FD689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worsen, reduce</w:t>
            </w:r>
          </w:p>
        </w:tc>
      </w:tr>
      <w:tr w:rsidR="001B70B3" w:rsidRPr="006D116A" w14:paraId="6C8C7A9C" w14:textId="77777777" w:rsidTr="00292686">
        <w:tc>
          <w:tcPr>
            <w:tcW w:w="1838" w:type="dxa"/>
            <w:vAlign w:val="center"/>
            <w:hideMark/>
          </w:tcPr>
          <w:p w14:paraId="2C6E94C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jeopardize (C1) </w:t>
            </w:r>
          </w:p>
        </w:tc>
        <w:tc>
          <w:tcPr>
            <w:tcW w:w="992" w:type="dxa"/>
            <w:vAlign w:val="center"/>
            <w:hideMark/>
          </w:tcPr>
          <w:p w14:paraId="294E7F3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gây nguy hiểm</w:t>
            </w:r>
          </w:p>
        </w:tc>
        <w:tc>
          <w:tcPr>
            <w:tcW w:w="851" w:type="dxa"/>
            <w:vAlign w:val="center"/>
            <w:hideMark/>
          </w:tcPr>
          <w:p w14:paraId="4372600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15DAD59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/ˈdʒep.ə.daɪz/</w:t>
            </w:r>
          </w:p>
        </w:tc>
        <w:tc>
          <w:tcPr>
            <w:tcW w:w="1583" w:type="dxa"/>
            <w:vAlign w:val="center"/>
            <w:hideMark/>
          </w:tcPr>
          <w:p w14:paraId="0740F50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jeopardize trust; jeopardize security</w:t>
            </w:r>
          </w:p>
        </w:tc>
        <w:tc>
          <w:tcPr>
            <w:tcW w:w="1705" w:type="dxa"/>
            <w:vAlign w:val="center"/>
            <w:hideMark/>
          </w:tcPr>
          <w:p w14:paraId="6204A19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endanger, threaten, risk</w:t>
            </w:r>
          </w:p>
        </w:tc>
        <w:tc>
          <w:tcPr>
            <w:tcW w:w="1705" w:type="dxa"/>
            <w:vAlign w:val="center"/>
            <w:hideMark/>
          </w:tcPr>
          <w:p w14:paraId="66B944A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safeguard, protect</w:t>
            </w:r>
          </w:p>
        </w:tc>
      </w:tr>
      <w:tr w:rsidR="001B70B3" w:rsidRPr="006D116A" w14:paraId="13D04779" w14:textId="77777777" w:rsidTr="00292686">
        <w:tc>
          <w:tcPr>
            <w:tcW w:w="1838" w:type="dxa"/>
            <w:vAlign w:val="center"/>
            <w:hideMark/>
          </w:tcPr>
          <w:p w14:paraId="6448A3B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irrevocably (C2)</w:t>
            </w:r>
          </w:p>
        </w:tc>
        <w:tc>
          <w:tcPr>
            <w:tcW w:w="992" w:type="dxa"/>
            <w:vAlign w:val="center"/>
            <w:hideMark/>
          </w:tcPr>
          <w:p w14:paraId="51BE673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thể thay đổi/thu hồi</w:t>
            </w:r>
          </w:p>
        </w:tc>
        <w:tc>
          <w:tcPr>
            <w:tcW w:w="851" w:type="dxa"/>
            <w:vAlign w:val="center"/>
            <w:hideMark/>
          </w:tcPr>
          <w:p w14:paraId="108BB0B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1238" w:type="dxa"/>
            <w:vAlign w:val="center"/>
            <w:hideMark/>
          </w:tcPr>
          <w:p w14:paraId="5A06DAE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/ɪˈrev.ə.kə.bli/</w:t>
            </w:r>
          </w:p>
        </w:tc>
        <w:tc>
          <w:tcPr>
            <w:tcW w:w="1583" w:type="dxa"/>
            <w:vAlign w:val="center"/>
            <w:hideMark/>
          </w:tcPr>
          <w:p w14:paraId="5408D73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irrevocably damaged; irrevocably changed</w:t>
            </w:r>
          </w:p>
        </w:tc>
        <w:tc>
          <w:tcPr>
            <w:tcW w:w="1705" w:type="dxa"/>
            <w:vAlign w:val="center"/>
            <w:hideMark/>
          </w:tcPr>
          <w:p w14:paraId="72361AA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permanently, irreversibly</w:t>
            </w:r>
          </w:p>
        </w:tc>
        <w:tc>
          <w:tcPr>
            <w:tcW w:w="1705" w:type="dxa"/>
            <w:vAlign w:val="center"/>
            <w:hideMark/>
          </w:tcPr>
          <w:p w14:paraId="20A923D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temporarily, reversibly</w:t>
            </w:r>
          </w:p>
        </w:tc>
      </w:tr>
      <w:tr w:rsidR="001B70B3" w:rsidRPr="006D116A" w14:paraId="44F831F9" w14:textId="77777777" w:rsidTr="00292686">
        <w:tc>
          <w:tcPr>
            <w:tcW w:w="1838" w:type="dxa"/>
            <w:vAlign w:val="center"/>
            <w:hideMark/>
          </w:tcPr>
          <w:p w14:paraId="38529D1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coalesce (C2) </w:t>
            </w:r>
          </w:p>
        </w:tc>
        <w:tc>
          <w:tcPr>
            <w:tcW w:w="992" w:type="dxa"/>
            <w:vAlign w:val="center"/>
            <w:hideMark/>
          </w:tcPr>
          <w:p w14:paraId="546039D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liên kết, hợp lại</w:t>
            </w:r>
          </w:p>
        </w:tc>
        <w:tc>
          <w:tcPr>
            <w:tcW w:w="851" w:type="dxa"/>
            <w:vAlign w:val="center"/>
            <w:hideMark/>
          </w:tcPr>
          <w:p w14:paraId="0A96D9F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5833FCA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/ˌkəʊ.əˈles/</w:t>
            </w:r>
          </w:p>
        </w:tc>
        <w:tc>
          <w:tcPr>
            <w:tcW w:w="1583" w:type="dxa"/>
            <w:vAlign w:val="center"/>
            <w:hideMark/>
          </w:tcPr>
          <w:p w14:paraId="5D7016B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coalesce around; coalesce into</w:t>
            </w:r>
          </w:p>
        </w:tc>
        <w:tc>
          <w:tcPr>
            <w:tcW w:w="1705" w:type="dxa"/>
            <w:vAlign w:val="center"/>
            <w:hideMark/>
          </w:tcPr>
          <w:p w14:paraId="30243CF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unite, merge, combine</w:t>
            </w:r>
          </w:p>
        </w:tc>
        <w:tc>
          <w:tcPr>
            <w:tcW w:w="1705" w:type="dxa"/>
            <w:vAlign w:val="center"/>
            <w:hideMark/>
          </w:tcPr>
          <w:p w14:paraId="79441C2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separate</w:t>
            </w:r>
          </w:p>
        </w:tc>
      </w:tr>
      <w:tr w:rsidR="001B70B3" w:rsidRPr="006D116A" w14:paraId="7695783E" w14:textId="77777777" w:rsidTr="00292686">
        <w:tc>
          <w:tcPr>
            <w:tcW w:w="1838" w:type="dxa"/>
            <w:vAlign w:val="center"/>
            <w:hideMark/>
          </w:tcPr>
          <w:p w14:paraId="00A1ED6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dividend (C1) </w:t>
            </w:r>
          </w:p>
        </w:tc>
        <w:tc>
          <w:tcPr>
            <w:tcW w:w="992" w:type="dxa"/>
            <w:vAlign w:val="center"/>
            <w:hideMark/>
          </w:tcPr>
          <w:p w14:paraId="5F1D815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tức, tiền lãi</w:t>
            </w:r>
          </w:p>
        </w:tc>
        <w:tc>
          <w:tcPr>
            <w:tcW w:w="851" w:type="dxa"/>
            <w:vAlign w:val="center"/>
            <w:hideMark/>
          </w:tcPr>
          <w:p w14:paraId="09F839F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12D520C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/ˈdɪv.ɪ.dend/</w:t>
            </w:r>
          </w:p>
        </w:tc>
        <w:tc>
          <w:tcPr>
            <w:tcW w:w="1583" w:type="dxa"/>
            <w:vAlign w:val="center"/>
            <w:hideMark/>
          </w:tcPr>
          <w:p w14:paraId="1557874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 dividends; annual dividend</w:t>
            </w:r>
          </w:p>
        </w:tc>
        <w:tc>
          <w:tcPr>
            <w:tcW w:w="1705" w:type="dxa"/>
            <w:vAlign w:val="center"/>
            <w:hideMark/>
          </w:tcPr>
          <w:p w14:paraId="59EC7FF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return, profit, gain</w:t>
            </w:r>
          </w:p>
        </w:tc>
        <w:tc>
          <w:tcPr>
            <w:tcW w:w="1705" w:type="dxa"/>
            <w:vAlign w:val="center"/>
            <w:hideMark/>
          </w:tcPr>
          <w:p w14:paraId="60F6C94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loss, debt</w:t>
            </w:r>
          </w:p>
        </w:tc>
      </w:tr>
      <w:tr w:rsidR="001B70B3" w:rsidRPr="006D116A" w14:paraId="4D821997" w14:textId="77777777" w:rsidTr="00292686">
        <w:tc>
          <w:tcPr>
            <w:tcW w:w="1838" w:type="dxa"/>
            <w:vAlign w:val="center"/>
            <w:hideMark/>
          </w:tcPr>
          <w:p w14:paraId="5F32EA9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arithmetic (C1) </w:t>
            </w:r>
          </w:p>
        </w:tc>
        <w:tc>
          <w:tcPr>
            <w:tcW w:w="992" w:type="dxa"/>
            <w:vAlign w:val="center"/>
            <w:hideMark/>
          </w:tcPr>
          <w:p w14:paraId="3F5E9D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số học, sự tính toán</w:t>
            </w:r>
          </w:p>
        </w:tc>
        <w:tc>
          <w:tcPr>
            <w:tcW w:w="851" w:type="dxa"/>
            <w:vAlign w:val="center"/>
            <w:hideMark/>
          </w:tcPr>
          <w:p w14:paraId="2BD3516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64E7DE8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/əˈrɪθ.mə.tɪk/</w:t>
            </w:r>
          </w:p>
        </w:tc>
        <w:tc>
          <w:tcPr>
            <w:tcW w:w="1583" w:type="dxa"/>
            <w:vAlign w:val="center"/>
            <w:hideMark/>
          </w:tcPr>
          <w:p w14:paraId="2E5094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arithmetic; political arithmetic</w:t>
            </w:r>
          </w:p>
        </w:tc>
        <w:tc>
          <w:tcPr>
            <w:tcW w:w="1705" w:type="dxa"/>
            <w:vAlign w:val="center"/>
            <w:hideMark/>
          </w:tcPr>
          <w:p w14:paraId="6455E46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calculation, computation</w:t>
            </w:r>
          </w:p>
        </w:tc>
        <w:tc>
          <w:tcPr>
            <w:tcW w:w="1705" w:type="dxa"/>
            <w:vAlign w:val="center"/>
            <w:hideMark/>
          </w:tcPr>
          <w:p w14:paraId="4E271CA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4EBF33FD" w14:textId="77777777" w:rsidTr="00292686">
        <w:tc>
          <w:tcPr>
            <w:tcW w:w="1838" w:type="dxa"/>
            <w:vAlign w:val="center"/>
            <w:hideMark/>
          </w:tcPr>
          <w:p w14:paraId="131C8C2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obscure (C1) </w:t>
            </w:r>
          </w:p>
        </w:tc>
        <w:tc>
          <w:tcPr>
            <w:tcW w:w="992" w:type="dxa"/>
            <w:vAlign w:val="center"/>
            <w:hideMark/>
          </w:tcPr>
          <w:p w14:paraId="493A576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mờ mịt, ít người biết</w:t>
            </w:r>
          </w:p>
        </w:tc>
        <w:tc>
          <w:tcPr>
            <w:tcW w:w="851" w:type="dxa"/>
            <w:vAlign w:val="center"/>
            <w:hideMark/>
          </w:tcPr>
          <w:p w14:paraId="5E3858C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32B2608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/əbˈskjʊər/</w:t>
            </w:r>
          </w:p>
        </w:tc>
        <w:tc>
          <w:tcPr>
            <w:tcW w:w="1583" w:type="dxa"/>
            <w:vAlign w:val="center"/>
            <w:hideMark/>
          </w:tcPr>
          <w:p w14:paraId="002EB2A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 notion; obscure reasons</w:t>
            </w:r>
          </w:p>
        </w:tc>
        <w:tc>
          <w:tcPr>
            <w:tcW w:w="1705" w:type="dxa"/>
            <w:vAlign w:val="center"/>
            <w:hideMark/>
          </w:tcPr>
          <w:p w14:paraId="1A896C3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unclear, arcane, unknown</w:t>
            </w:r>
          </w:p>
        </w:tc>
        <w:tc>
          <w:tcPr>
            <w:tcW w:w="1705" w:type="dxa"/>
            <w:vAlign w:val="center"/>
            <w:hideMark/>
          </w:tcPr>
          <w:p w14:paraId="2508695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famous, clear, distinct</w:t>
            </w:r>
          </w:p>
        </w:tc>
      </w:tr>
      <w:tr w:rsidR="001B70B3" w:rsidRPr="006D116A" w14:paraId="2FC9C19F" w14:textId="77777777" w:rsidTr="00292686">
        <w:tc>
          <w:tcPr>
            <w:tcW w:w="1838" w:type="dxa"/>
            <w:vAlign w:val="center"/>
            <w:hideMark/>
          </w:tcPr>
          <w:p w14:paraId="183A521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designate (C1) </w:t>
            </w:r>
          </w:p>
        </w:tc>
        <w:tc>
          <w:tcPr>
            <w:tcW w:w="992" w:type="dxa"/>
            <w:vAlign w:val="center"/>
            <w:hideMark/>
          </w:tcPr>
          <w:p w14:paraId="106C2CC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chỉ định</w:t>
            </w:r>
          </w:p>
        </w:tc>
        <w:tc>
          <w:tcPr>
            <w:tcW w:w="851" w:type="dxa"/>
            <w:vAlign w:val="center"/>
            <w:hideMark/>
          </w:tcPr>
          <w:p w14:paraId="20FD86E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392D653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/ˈdez.ɪɡ.neɪt/</w:t>
            </w:r>
          </w:p>
        </w:tc>
        <w:tc>
          <w:tcPr>
            <w:tcW w:w="1583" w:type="dxa"/>
            <w:vAlign w:val="center"/>
            <w:hideMark/>
          </w:tcPr>
          <w:p w14:paraId="1D91079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designate areas; designate a leader</w:t>
            </w:r>
          </w:p>
        </w:tc>
        <w:tc>
          <w:tcPr>
            <w:tcW w:w="1705" w:type="dxa"/>
            <w:vAlign w:val="center"/>
            <w:hideMark/>
          </w:tcPr>
          <w:p w14:paraId="5FDDC59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appoint, nominate, specify</w:t>
            </w:r>
          </w:p>
        </w:tc>
        <w:tc>
          <w:tcPr>
            <w:tcW w:w="1705" w:type="dxa"/>
            <w:vAlign w:val="center"/>
            <w:hideMark/>
          </w:tcPr>
          <w:p w14:paraId="59F1E42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withdraw, remove</w:t>
            </w:r>
          </w:p>
        </w:tc>
      </w:tr>
      <w:tr w:rsidR="001B70B3" w:rsidRPr="006D116A" w14:paraId="430FFFA6" w14:textId="77777777" w:rsidTr="00292686">
        <w:tc>
          <w:tcPr>
            <w:tcW w:w="1838" w:type="dxa"/>
            <w:vAlign w:val="center"/>
            <w:hideMark/>
          </w:tcPr>
          <w:p w14:paraId="6A15BF5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validate (C1) </w:t>
            </w:r>
          </w:p>
        </w:tc>
        <w:tc>
          <w:tcPr>
            <w:tcW w:w="992" w:type="dxa"/>
            <w:vAlign w:val="center"/>
            <w:hideMark/>
          </w:tcPr>
          <w:p w14:paraId="5F5B1B0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nhận, phê chuẩn</w:t>
            </w:r>
          </w:p>
        </w:tc>
        <w:tc>
          <w:tcPr>
            <w:tcW w:w="851" w:type="dxa"/>
            <w:vAlign w:val="center"/>
            <w:hideMark/>
          </w:tcPr>
          <w:p w14:paraId="4528463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3519823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/ˈvæl.ɪ.deɪt/</w:t>
            </w:r>
          </w:p>
        </w:tc>
        <w:tc>
          <w:tcPr>
            <w:tcW w:w="1583" w:type="dxa"/>
            <w:vAlign w:val="center"/>
            <w:hideMark/>
          </w:tcPr>
          <w:p w14:paraId="2EA47B1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validate feelings; validate a ticket</w:t>
            </w:r>
          </w:p>
        </w:tc>
        <w:tc>
          <w:tcPr>
            <w:tcW w:w="1705" w:type="dxa"/>
            <w:vAlign w:val="center"/>
            <w:hideMark/>
          </w:tcPr>
          <w:p w14:paraId="7712699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confirm, endorse, ratify</w:t>
            </w:r>
          </w:p>
        </w:tc>
        <w:tc>
          <w:tcPr>
            <w:tcW w:w="1705" w:type="dxa"/>
            <w:vAlign w:val="center"/>
            <w:hideMark/>
          </w:tcPr>
          <w:p w14:paraId="186A5A1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invalidate, reject</w:t>
            </w:r>
          </w:p>
        </w:tc>
      </w:tr>
      <w:tr w:rsidR="001B70B3" w:rsidRPr="006D116A" w14:paraId="1EC3DD4E" w14:textId="77777777" w:rsidTr="00292686">
        <w:tc>
          <w:tcPr>
            <w:tcW w:w="1838" w:type="dxa"/>
            <w:vAlign w:val="center"/>
            <w:hideMark/>
          </w:tcPr>
          <w:p w14:paraId="57CF597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reinforcement (C2)</w:t>
            </w:r>
          </w:p>
        </w:tc>
        <w:tc>
          <w:tcPr>
            <w:tcW w:w="992" w:type="dxa"/>
            <w:vAlign w:val="center"/>
            <w:hideMark/>
          </w:tcPr>
          <w:p w14:paraId="48A84C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củng cố</w:t>
            </w:r>
          </w:p>
        </w:tc>
        <w:tc>
          <w:tcPr>
            <w:tcW w:w="851" w:type="dxa"/>
            <w:vAlign w:val="center"/>
            <w:hideMark/>
          </w:tcPr>
          <w:p w14:paraId="7B89BB4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6DE29B6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/ˌriː.ɪnˈfɔːs.mənt/</w:t>
            </w:r>
          </w:p>
        </w:tc>
        <w:tc>
          <w:tcPr>
            <w:tcW w:w="1583" w:type="dxa"/>
            <w:vAlign w:val="center"/>
            <w:hideMark/>
          </w:tcPr>
          <w:p w14:paraId="297003E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 reinforcement; reinforcement learning</w:t>
            </w:r>
          </w:p>
        </w:tc>
        <w:tc>
          <w:tcPr>
            <w:tcW w:w="1705" w:type="dxa"/>
            <w:vAlign w:val="center"/>
            <w:hideMark/>
          </w:tcPr>
          <w:p w14:paraId="49526DC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strengthening, support</w:t>
            </w:r>
          </w:p>
        </w:tc>
        <w:tc>
          <w:tcPr>
            <w:tcW w:w="1705" w:type="dxa"/>
            <w:vAlign w:val="center"/>
            <w:hideMark/>
          </w:tcPr>
          <w:p w14:paraId="7A4AB30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weakening, undermining</w:t>
            </w:r>
          </w:p>
        </w:tc>
      </w:tr>
      <w:tr w:rsidR="001B70B3" w:rsidRPr="006D116A" w14:paraId="2900B0A1" w14:textId="77777777" w:rsidTr="00292686">
        <w:tc>
          <w:tcPr>
            <w:tcW w:w="1838" w:type="dxa"/>
            <w:vAlign w:val="center"/>
            <w:hideMark/>
          </w:tcPr>
          <w:p w14:paraId="5B0DBC3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dedication (C1) </w:t>
            </w:r>
          </w:p>
        </w:tc>
        <w:tc>
          <w:tcPr>
            <w:tcW w:w="992" w:type="dxa"/>
            <w:vAlign w:val="center"/>
            <w:hideMark/>
          </w:tcPr>
          <w:p w14:paraId="38FB9E9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cống hiến</w:t>
            </w:r>
          </w:p>
        </w:tc>
        <w:tc>
          <w:tcPr>
            <w:tcW w:w="851" w:type="dxa"/>
            <w:vAlign w:val="center"/>
            <w:hideMark/>
          </w:tcPr>
          <w:p w14:paraId="280001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234CA56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/ˌded.ɪˈkeɪ.ʃən/</w:t>
            </w:r>
          </w:p>
        </w:tc>
        <w:tc>
          <w:tcPr>
            <w:tcW w:w="1583" w:type="dxa"/>
            <w:vAlign w:val="center"/>
            <w:hideMark/>
          </w:tcPr>
          <w:p w14:paraId="4E73628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dedication to work; sheer dedication</w:t>
            </w:r>
          </w:p>
        </w:tc>
        <w:tc>
          <w:tcPr>
            <w:tcW w:w="1705" w:type="dxa"/>
            <w:vAlign w:val="center"/>
            <w:hideMark/>
          </w:tcPr>
          <w:p w14:paraId="3B97884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commitment, devotion</w:t>
            </w:r>
          </w:p>
        </w:tc>
        <w:tc>
          <w:tcPr>
            <w:tcW w:w="1705" w:type="dxa"/>
            <w:vAlign w:val="center"/>
            <w:hideMark/>
          </w:tcPr>
          <w:p w14:paraId="3F54886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apathy, indifference</w:t>
            </w:r>
          </w:p>
        </w:tc>
      </w:tr>
      <w:tr w:rsidR="001B70B3" w:rsidRPr="006D116A" w14:paraId="575F54BD" w14:textId="77777777" w:rsidTr="00292686">
        <w:tc>
          <w:tcPr>
            <w:tcW w:w="1838" w:type="dxa"/>
            <w:vAlign w:val="center"/>
            <w:hideMark/>
          </w:tcPr>
          <w:p w14:paraId="1A84DD9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infrastructure (C1) </w:t>
            </w:r>
          </w:p>
        </w:tc>
        <w:tc>
          <w:tcPr>
            <w:tcW w:w="992" w:type="dxa"/>
            <w:vAlign w:val="center"/>
            <w:hideMark/>
          </w:tcPr>
          <w:p w14:paraId="7635C02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cơ sở hạ tầng</w:t>
            </w:r>
          </w:p>
        </w:tc>
        <w:tc>
          <w:tcPr>
            <w:tcW w:w="851" w:type="dxa"/>
            <w:vAlign w:val="center"/>
            <w:hideMark/>
          </w:tcPr>
          <w:p w14:paraId="071A3B6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14662CD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/ˈɪn.frəˌstrʌk.tʃər/</w:t>
            </w:r>
          </w:p>
        </w:tc>
        <w:tc>
          <w:tcPr>
            <w:tcW w:w="1583" w:type="dxa"/>
            <w:vAlign w:val="center"/>
            <w:hideMark/>
          </w:tcPr>
          <w:p w14:paraId="2ED3446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 infrastructure; digital infrastructure</w:t>
            </w:r>
          </w:p>
        </w:tc>
        <w:tc>
          <w:tcPr>
            <w:tcW w:w="1705" w:type="dxa"/>
            <w:vAlign w:val="center"/>
            <w:hideMark/>
          </w:tcPr>
          <w:p w14:paraId="79F4909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framework, foundation</w:t>
            </w:r>
          </w:p>
        </w:tc>
        <w:tc>
          <w:tcPr>
            <w:tcW w:w="1705" w:type="dxa"/>
            <w:vAlign w:val="center"/>
            <w:hideMark/>
          </w:tcPr>
          <w:p w14:paraId="365AE06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5D079DE3" w14:textId="77777777" w:rsidTr="00292686">
        <w:tc>
          <w:tcPr>
            <w:tcW w:w="1838" w:type="dxa"/>
            <w:vAlign w:val="center"/>
            <w:hideMark/>
          </w:tcPr>
          <w:p w14:paraId="7F42AC8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neutrality (C2) </w:t>
            </w:r>
          </w:p>
        </w:tc>
        <w:tc>
          <w:tcPr>
            <w:tcW w:w="992" w:type="dxa"/>
            <w:vAlign w:val="center"/>
            <w:hideMark/>
          </w:tcPr>
          <w:p w14:paraId="3BE1970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trung lập</w:t>
            </w:r>
          </w:p>
        </w:tc>
        <w:tc>
          <w:tcPr>
            <w:tcW w:w="851" w:type="dxa"/>
            <w:vAlign w:val="center"/>
            <w:hideMark/>
          </w:tcPr>
          <w:p w14:paraId="586BB53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714F33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/njuːˈtræl.ə.ti/</w:t>
            </w:r>
          </w:p>
        </w:tc>
        <w:tc>
          <w:tcPr>
            <w:tcW w:w="1583" w:type="dxa"/>
            <w:vAlign w:val="center"/>
            <w:hideMark/>
          </w:tcPr>
          <w:p w14:paraId="39C3BA8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 neutrality; net neutrality</w:t>
            </w:r>
          </w:p>
        </w:tc>
        <w:tc>
          <w:tcPr>
            <w:tcW w:w="1705" w:type="dxa"/>
            <w:vAlign w:val="center"/>
            <w:hideMark/>
          </w:tcPr>
          <w:p w14:paraId="24D7D1A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impartiality, objectivity</w:t>
            </w:r>
          </w:p>
        </w:tc>
        <w:tc>
          <w:tcPr>
            <w:tcW w:w="1705" w:type="dxa"/>
            <w:vAlign w:val="center"/>
            <w:hideMark/>
          </w:tcPr>
          <w:p w14:paraId="069353E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bias, partiality</w:t>
            </w:r>
          </w:p>
        </w:tc>
      </w:tr>
      <w:tr w:rsidR="001B70B3" w:rsidRPr="006D116A" w14:paraId="403C89C8" w14:textId="77777777" w:rsidTr="00292686">
        <w:tc>
          <w:tcPr>
            <w:tcW w:w="1838" w:type="dxa"/>
            <w:vAlign w:val="center"/>
            <w:hideMark/>
          </w:tcPr>
          <w:p w14:paraId="0840F1C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sanctuary (C1) </w:t>
            </w:r>
          </w:p>
        </w:tc>
        <w:tc>
          <w:tcPr>
            <w:tcW w:w="992" w:type="dxa"/>
            <w:vAlign w:val="center"/>
            <w:hideMark/>
          </w:tcPr>
          <w:p w14:paraId="3E88DAE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nơi trú ẩn an toàn</w:t>
            </w:r>
          </w:p>
        </w:tc>
        <w:tc>
          <w:tcPr>
            <w:tcW w:w="851" w:type="dxa"/>
            <w:vAlign w:val="center"/>
            <w:hideMark/>
          </w:tcPr>
          <w:p w14:paraId="2342A7D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4F2C8C8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/ˈsæŋk.tʃʊə.ri/</w:t>
            </w:r>
          </w:p>
        </w:tc>
        <w:tc>
          <w:tcPr>
            <w:tcW w:w="1583" w:type="dxa"/>
            <w:vAlign w:val="center"/>
            <w:hideMark/>
          </w:tcPr>
          <w:p w14:paraId="7B174F0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wildlife sanctuary; seek sanctuary</w:t>
            </w:r>
          </w:p>
        </w:tc>
        <w:tc>
          <w:tcPr>
            <w:tcW w:w="1705" w:type="dxa"/>
            <w:vAlign w:val="center"/>
            <w:hideMark/>
          </w:tcPr>
          <w:p w14:paraId="483FF71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refuge, haven, shelter</w:t>
            </w:r>
          </w:p>
        </w:tc>
        <w:tc>
          <w:tcPr>
            <w:tcW w:w="1705" w:type="dxa"/>
            <w:vAlign w:val="center"/>
            <w:hideMark/>
          </w:tcPr>
          <w:p w14:paraId="58F814A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trap, danger zone</w:t>
            </w:r>
          </w:p>
        </w:tc>
      </w:tr>
      <w:tr w:rsidR="001B70B3" w:rsidRPr="006D116A" w14:paraId="5BBD6612" w14:textId="77777777" w:rsidTr="00292686">
        <w:tc>
          <w:tcPr>
            <w:tcW w:w="1838" w:type="dxa"/>
            <w:vAlign w:val="center"/>
            <w:hideMark/>
          </w:tcPr>
          <w:p w14:paraId="6D7E8BF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reprisal (C2) </w:t>
            </w:r>
          </w:p>
        </w:tc>
        <w:tc>
          <w:tcPr>
            <w:tcW w:w="992" w:type="dxa"/>
            <w:vAlign w:val="center"/>
            <w:hideMark/>
          </w:tcPr>
          <w:p w14:paraId="2ACC08B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trả thù</w:t>
            </w:r>
          </w:p>
        </w:tc>
        <w:tc>
          <w:tcPr>
            <w:tcW w:w="851" w:type="dxa"/>
            <w:vAlign w:val="center"/>
            <w:hideMark/>
          </w:tcPr>
          <w:p w14:paraId="70778F6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5C629D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/rɪˈpraɪ.zəl/</w:t>
            </w:r>
          </w:p>
        </w:tc>
        <w:tc>
          <w:tcPr>
            <w:tcW w:w="1583" w:type="dxa"/>
            <w:vAlign w:val="center"/>
            <w:hideMark/>
          </w:tcPr>
          <w:p w14:paraId="0E4087B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fear of reprisal; without reprisal</w:t>
            </w:r>
          </w:p>
        </w:tc>
        <w:tc>
          <w:tcPr>
            <w:tcW w:w="1705" w:type="dxa"/>
            <w:vAlign w:val="center"/>
            <w:hideMark/>
          </w:tcPr>
          <w:p w14:paraId="5CA2F9B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retaliation, revenge, vengeance</w:t>
            </w:r>
          </w:p>
        </w:tc>
        <w:tc>
          <w:tcPr>
            <w:tcW w:w="1705" w:type="dxa"/>
            <w:vAlign w:val="center"/>
            <w:hideMark/>
          </w:tcPr>
          <w:p w14:paraId="73533FA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forgiveness, pardon</w:t>
            </w:r>
          </w:p>
        </w:tc>
      </w:tr>
      <w:tr w:rsidR="001B70B3" w:rsidRPr="006D116A" w14:paraId="354D7555" w14:textId="77777777" w:rsidTr="00292686">
        <w:tc>
          <w:tcPr>
            <w:tcW w:w="1838" w:type="dxa"/>
            <w:vAlign w:val="center"/>
            <w:hideMark/>
          </w:tcPr>
          <w:p w14:paraId="0C01A52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rhetorical (C2) </w:t>
            </w:r>
          </w:p>
        </w:tc>
        <w:tc>
          <w:tcPr>
            <w:tcW w:w="992" w:type="dxa"/>
            <w:vAlign w:val="center"/>
            <w:hideMark/>
          </w:tcPr>
          <w:p w14:paraId="362A3A4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 từ, hùng biện (chỉ lời nói)</w:t>
            </w:r>
          </w:p>
        </w:tc>
        <w:tc>
          <w:tcPr>
            <w:tcW w:w="851" w:type="dxa"/>
            <w:vAlign w:val="center"/>
            <w:hideMark/>
          </w:tcPr>
          <w:p w14:paraId="0D0AF04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77B124B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/rɪˈtɒr.ɪ.kəl/</w:t>
            </w:r>
          </w:p>
        </w:tc>
        <w:tc>
          <w:tcPr>
            <w:tcW w:w="1583" w:type="dxa"/>
            <w:vAlign w:val="center"/>
            <w:hideMark/>
          </w:tcPr>
          <w:p w14:paraId="61D9840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rhetorical question; rhetorical device</w:t>
            </w:r>
          </w:p>
        </w:tc>
        <w:tc>
          <w:tcPr>
            <w:tcW w:w="1705" w:type="dxa"/>
            <w:vAlign w:val="center"/>
            <w:hideMark/>
          </w:tcPr>
          <w:p w14:paraId="70AABF6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oratorical, stylistic</w:t>
            </w:r>
          </w:p>
        </w:tc>
        <w:tc>
          <w:tcPr>
            <w:tcW w:w="1705" w:type="dxa"/>
            <w:vAlign w:val="center"/>
            <w:hideMark/>
          </w:tcPr>
          <w:p w14:paraId="617DE1D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literal, factual</w:t>
            </w:r>
          </w:p>
        </w:tc>
      </w:tr>
      <w:tr w:rsidR="001B70B3" w:rsidRPr="006D116A" w14:paraId="548F3F9E" w14:textId="77777777" w:rsidTr="00292686">
        <w:tc>
          <w:tcPr>
            <w:tcW w:w="1838" w:type="dxa"/>
            <w:vAlign w:val="center"/>
            <w:hideMark/>
          </w:tcPr>
          <w:p w14:paraId="779B064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threshold (C1) </w:t>
            </w:r>
          </w:p>
        </w:tc>
        <w:tc>
          <w:tcPr>
            <w:tcW w:w="992" w:type="dxa"/>
            <w:vAlign w:val="center"/>
            <w:hideMark/>
          </w:tcPr>
          <w:p w14:paraId="114BFDA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ngưỡng, điểm bắt đầu</w:t>
            </w:r>
          </w:p>
        </w:tc>
        <w:tc>
          <w:tcPr>
            <w:tcW w:w="851" w:type="dxa"/>
            <w:vAlign w:val="center"/>
            <w:hideMark/>
          </w:tcPr>
          <w:p w14:paraId="2B4EA3E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02F252D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/ˈθreʃ.həʊld/</w:t>
            </w:r>
          </w:p>
        </w:tc>
        <w:tc>
          <w:tcPr>
            <w:tcW w:w="1583" w:type="dxa"/>
            <w:vAlign w:val="center"/>
            <w:hideMark/>
          </w:tcPr>
          <w:p w14:paraId="256018D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threshold; pain threshold</w:t>
            </w:r>
          </w:p>
        </w:tc>
        <w:tc>
          <w:tcPr>
            <w:tcW w:w="1705" w:type="dxa"/>
            <w:vAlign w:val="center"/>
            <w:hideMark/>
          </w:tcPr>
          <w:p w14:paraId="72A5755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limit, margin, brink</w:t>
            </w:r>
          </w:p>
        </w:tc>
        <w:tc>
          <w:tcPr>
            <w:tcW w:w="1705" w:type="dxa"/>
            <w:vAlign w:val="center"/>
            <w:hideMark/>
          </w:tcPr>
          <w:p w14:paraId="5093E39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4626831D" w14:textId="77777777" w:rsidTr="00292686">
        <w:tc>
          <w:tcPr>
            <w:tcW w:w="1838" w:type="dxa"/>
            <w:vAlign w:val="center"/>
            <w:hideMark/>
          </w:tcPr>
          <w:p w14:paraId="168884D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algorithm (C1) </w:t>
            </w:r>
          </w:p>
        </w:tc>
        <w:tc>
          <w:tcPr>
            <w:tcW w:w="992" w:type="dxa"/>
            <w:vAlign w:val="center"/>
            <w:hideMark/>
          </w:tcPr>
          <w:p w14:paraId="0E5CE9E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thuật toán</w:t>
            </w:r>
          </w:p>
        </w:tc>
        <w:tc>
          <w:tcPr>
            <w:tcW w:w="851" w:type="dxa"/>
            <w:vAlign w:val="center"/>
            <w:hideMark/>
          </w:tcPr>
          <w:p w14:paraId="1D86D6F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8F12EC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/ˈæl.ɡə.rɪ.ðəm/</w:t>
            </w:r>
          </w:p>
        </w:tc>
        <w:tc>
          <w:tcPr>
            <w:tcW w:w="1583" w:type="dxa"/>
            <w:vAlign w:val="center"/>
            <w:hideMark/>
          </w:tcPr>
          <w:p w14:paraId="379C3D7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search algorithm; pricing algorithm</w:t>
            </w:r>
          </w:p>
        </w:tc>
        <w:tc>
          <w:tcPr>
            <w:tcW w:w="1705" w:type="dxa"/>
            <w:vAlign w:val="center"/>
            <w:hideMark/>
          </w:tcPr>
          <w:p w14:paraId="7FEFE34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program, procedure</w:t>
            </w:r>
          </w:p>
        </w:tc>
        <w:tc>
          <w:tcPr>
            <w:tcW w:w="1705" w:type="dxa"/>
            <w:vAlign w:val="center"/>
            <w:hideMark/>
          </w:tcPr>
          <w:p w14:paraId="30EE6F0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42A4D41F" w14:textId="77777777" w:rsidTr="00292686">
        <w:tc>
          <w:tcPr>
            <w:tcW w:w="1838" w:type="dxa"/>
            <w:vAlign w:val="center"/>
            <w:hideMark/>
          </w:tcPr>
          <w:p w14:paraId="4E80B70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revitalization (C2) </w:t>
            </w:r>
          </w:p>
        </w:tc>
        <w:tc>
          <w:tcPr>
            <w:tcW w:w="992" w:type="dxa"/>
            <w:vAlign w:val="center"/>
            <w:hideMark/>
          </w:tcPr>
          <w:p w14:paraId="3AF9F93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tái sinh, đem lại sức sống</w:t>
            </w:r>
          </w:p>
        </w:tc>
        <w:tc>
          <w:tcPr>
            <w:tcW w:w="851" w:type="dxa"/>
            <w:vAlign w:val="center"/>
            <w:hideMark/>
          </w:tcPr>
          <w:p w14:paraId="22DB320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4E1B68C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/riˌvaɪ.təl.aɪˈzeɪ.ʃən/</w:t>
            </w:r>
          </w:p>
        </w:tc>
        <w:tc>
          <w:tcPr>
            <w:tcW w:w="1583" w:type="dxa"/>
            <w:vAlign w:val="center"/>
            <w:hideMark/>
          </w:tcPr>
          <w:p w14:paraId="0C9038A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language revitalization; urban revitalization</w:t>
            </w:r>
          </w:p>
        </w:tc>
        <w:tc>
          <w:tcPr>
            <w:tcW w:w="1705" w:type="dxa"/>
            <w:vAlign w:val="center"/>
            <w:hideMark/>
          </w:tcPr>
          <w:p w14:paraId="13DADAC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renewal, regeneration</w:t>
            </w:r>
          </w:p>
        </w:tc>
        <w:tc>
          <w:tcPr>
            <w:tcW w:w="1705" w:type="dxa"/>
            <w:vAlign w:val="center"/>
            <w:hideMark/>
          </w:tcPr>
          <w:p w14:paraId="4E08CCC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destruction, decay</w:t>
            </w:r>
          </w:p>
        </w:tc>
      </w:tr>
      <w:tr w:rsidR="001B70B3" w:rsidRPr="006D116A" w14:paraId="4FBD0167" w14:textId="77777777" w:rsidTr="00292686">
        <w:tc>
          <w:tcPr>
            <w:tcW w:w="1838" w:type="dxa"/>
            <w:vAlign w:val="center"/>
            <w:hideMark/>
          </w:tcPr>
          <w:p w14:paraId="486A7D5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transparency (C1) </w:t>
            </w:r>
          </w:p>
        </w:tc>
        <w:tc>
          <w:tcPr>
            <w:tcW w:w="992" w:type="dxa"/>
            <w:vAlign w:val="center"/>
            <w:hideMark/>
          </w:tcPr>
          <w:p w14:paraId="3856F81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minh bạch</w:t>
            </w:r>
          </w:p>
        </w:tc>
        <w:tc>
          <w:tcPr>
            <w:tcW w:w="851" w:type="dxa"/>
            <w:vAlign w:val="center"/>
            <w:hideMark/>
          </w:tcPr>
          <w:p w14:paraId="7B77D4B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3F27FB7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/trænˈspær.ən.si/</w:t>
            </w:r>
          </w:p>
        </w:tc>
        <w:tc>
          <w:tcPr>
            <w:tcW w:w="1583" w:type="dxa"/>
            <w:vAlign w:val="center"/>
            <w:hideMark/>
          </w:tcPr>
          <w:p w14:paraId="7BE8059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 in reporting; lack of transparency</w:t>
            </w:r>
          </w:p>
        </w:tc>
        <w:tc>
          <w:tcPr>
            <w:tcW w:w="1705" w:type="dxa"/>
            <w:vAlign w:val="center"/>
            <w:hideMark/>
          </w:tcPr>
          <w:p w14:paraId="0F2B2C2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clarity, openness</w:t>
            </w:r>
          </w:p>
        </w:tc>
        <w:tc>
          <w:tcPr>
            <w:tcW w:w="1705" w:type="dxa"/>
            <w:vAlign w:val="center"/>
            <w:hideMark/>
          </w:tcPr>
          <w:p w14:paraId="064993F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opacity, secrecy</w:t>
            </w:r>
          </w:p>
        </w:tc>
      </w:tr>
      <w:tr w:rsidR="001B70B3" w:rsidRPr="006D116A" w14:paraId="2E358636" w14:textId="77777777" w:rsidTr="00292686">
        <w:tc>
          <w:tcPr>
            <w:tcW w:w="1838" w:type="dxa"/>
            <w:vAlign w:val="center"/>
            <w:hideMark/>
          </w:tcPr>
          <w:p w14:paraId="20EBB47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equitable (C1) </w:t>
            </w:r>
          </w:p>
        </w:tc>
        <w:tc>
          <w:tcPr>
            <w:tcW w:w="992" w:type="dxa"/>
            <w:vAlign w:val="center"/>
            <w:hideMark/>
          </w:tcPr>
          <w:p w14:paraId="0D782B1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công bằng, bình đẳng</w:t>
            </w:r>
          </w:p>
        </w:tc>
        <w:tc>
          <w:tcPr>
            <w:tcW w:w="851" w:type="dxa"/>
            <w:vAlign w:val="center"/>
            <w:hideMark/>
          </w:tcPr>
          <w:p w14:paraId="561967E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27B4916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/ˈek.wɪ.tə.bəl/</w:t>
            </w:r>
          </w:p>
        </w:tc>
        <w:tc>
          <w:tcPr>
            <w:tcW w:w="1583" w:type="dxa"/>
            <w:vAlign w:val="center"/>
            <w:hideMark/>
          </w:tcPr>
          <w:p w14:paraId="553B70B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 access; equitable distribution</w:t>
            </w:r>
          </w:p>
        </w:tc>
        <w:tc>
          <w:tcPr>
            <w:tcW w:w="1705" w:type="dxa"/>
            <w:vAlign w:val="center"/>
            <w:hideMark/>
          </w:tcPr>
          <w:p w14:paraId="645F005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fair, just, impartial</w:t>
            </w:r>
          </w:p>
        </w:tc>
        <w:tc>
          <w:tcPr>
            <w:tcW w:w="1705" w:type="dxa"/>
            <w:vAlign w:val="center"/>
            <w:hideMark/>
          </w:tcPr>
          <w:p w14:paraId="2B9C820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inequitable, unfair</w:t>
            </w:r>
          </w:p>
        </w:tc>
      </w:tr>
      <w:tr w:rsidR="001B70B3" w:rsidRPr="006D116A" w14:paraId="4600B94E" w14:textId="77777777" w:rsidTr="00292686">
        <w:tc>
          <w:tcPr>
            <w:tcW w:w="1838" w:type="dxa"/>
            <w:vAlign w:val="center"/>
            <w:hideMark/>
          </w:tcPr>
          <w:p w14:paraId="566A918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attrition (C2) </w:t>
            </w:r>
          </w:p>
        </w:tc>
        <w:tc>
          <w:tcPr>
            <w:tcW w:w="992" w:type="dxa"/>
            <w:vAlign w:val="center"/>
            <w:hideMark/>
          </w:tcPr>
          <w:p w14:paraId="515D753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hao hụt, tiêu hao</w:t>
            </w:r>
          </w:p>
        </w:tc>
        <w:tc>
          <w:tcPr>
            <w:tcW w:w="851" w:type="dxa"/>
            <w:vAlign w:val="center"/>
            <w:hideMark/>
          </w:tcPr>
          <w:p w14:paraId="0967311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6D27B2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/əˈtrɪʃ.ən/</w:t>
            </w:r>
          </w:p>
        </w:tc>
        <w:tc>
          <w:tcPr>
            <w:tcW w:w="1583" w:type="dxa"/>
            <w:vAlign w:val="center"/>
            <w:hideMark/>
          </w:tcPr>
          <w:p w14:paraId="63CC159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staff attrition; war of attrition</w:t>
            </w:r>
          </w:p>
        </w:tc>
        <w:tc>
          <w:tcPr>
            <w:tcW w:w="1705" w:type="dxa"/>
            <w:vAlign w:val="center"/>
            <w:hideMark/>
          </w:tcPr>
          <w:p w14:paraId="2764E3B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reduction, wearing down</w:t>
            </w:r>
          </w:p>
        </w:tc>
        <w:tc>
          <w:tcPr>
            <w:tcW w:w="1705" w:type="dxa"/>
            <w:vAlign w:val="center"/>
            <w:hideMark/>
          </w:tcPr>
          <w:p w14:paraId="64810DF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accretion, buildup</w:t>
            </w:r>
          </w:p>
        </w:tc>
      </w:tr>
      <w:tr w:rsidR="001B70B3" w:rsidRPr="006D116A" w14:paraId="4B40E542" w14:textId="77777777" w:rsidTr="00292686">
        <w:tc>
          <w:tcPr>
            <w:tcW w:w="1838" w:type="dxa"/>
            <w:vAlign w:val="center"/>
            <w:hideMark/>
          </w:tcPr>
          <w:p w14:paraId="24D1CE9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bilateral (C2)</w:t>
            </w:r>
          </w:p>
        </w:tc>
        <w:tc>
          <w:tcPr>
            <w:tcW w:w="992" w:type="dxa"/>
            <w:vAlign w:val="center"/>
            <w:hideMark/>
          </w:tcPr>
          <w:p w14:paraId="1FF0186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 phương</w:t>
            </w:r>
          </w:p>
        </w:tc>
        <w:tc>
          <w:tcPr>
            <w:tcW w:w="851" w:type="dxa"/>
            <w:vAlign w:val="center"/>
            <w:hideMark/>
          </w:tcPr>
          <w:p w14:paraId="58E415A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1238" w:type="dxa"/>
            <w:vAlign w:val="center"/>
            <w:hideMark/>
          </w:tcPr>
          <w:p w14:paraId="4120A94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/ˌbaɪˈlæt.ər.əl/</w:t>
            </w:r>
          </w:p>
        </w:tc>
        <w:tc>
          <w:tcPr>
            <w:tcW w:w="1583" w:type="dxa"/>
            <w:vAlign w:val="center"/>
            <w:hideMark/>
          </w:tcPr>
          <w:p w14:paraId="1D09CB7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bilateral agreement; bilateral relations</w:t>
            </w:r>
          </w:p>
        </w:tc>
        <w:tc>
          <w:tcPr>
            <w:tcW w:w="1705" w:type="dxa"/>
            <w:vAlign w:val="center"/>
            <w:hideMark/>
          </w:tcPr>
          <w:p w14:paraId="1BCED46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two-sided, mutual</w:t>
            </w:r>
          </w:p>
        </w:tc>
        <w:tc>
          <w:tcPr>
            <w:tcW w:w="1705" w:type="dxa"/>
            <w:vAlign w:val="center"/>
            <w:hideMark/>
          </w:tcPr>
          <w:p w14:paraId="68B6E37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multilateral, unilateral</w:t>
            </w:r>
          </w:p>
        </w:tc>
      </w:tr>
      <w:tr w:rsidR="001B70B3" w:rsidRPr="006D116A" w14:paraId="52806E9F" w14:textId="77777777" w:rsidTr="00292686">
        <w:tc>
          <w:tcPr>
            <w:tcW w:w="1838" w:type="dxa"/>
            <w:vAlign w:val="center"/>
            <w:hideMark/>
          </w:tcPr>
          <w:p w14:paraId="13A7E21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bursary (C2) </w:t>
            </w:r>
          </w:p>
        </w:tc>
        <w:tc>
          <w:tcPr>
            <w:tcW w:w="992" w:type="dxa"/>
            <w:vAlign w:val="center"/>
            <w:hideMark/>
          </w:tcPr>
          <w:p w14:paraId="2A98EF9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bổng (trợ cấp)</w:t>
            </w:r>
          </w:p>
        </w:tc>
        <w:tc>
          <w:tcPr>
            <w:tcW w:w="851" w:type="dxa"/>
            <w:vAlign w:val="center"/>
            <w:hideMark/>
          </w:tcPr>
          <w:p w14:paraId="482C0A8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C9DEB3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/ˈbɜː.sər.i/</w:t>
            </w:r>
          </w:p>
        </w:tc>
        <w:tc>
          <w:tcPr>
            <w:tcW w:w="1583" w:type="dxa"/>
            <w:vAlign w:val="center"/>
            <w:hideMark/>
          </w:tcPr>
          <w:p w14:paraId="3155599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institutional bursary; bursary fund</w:t>
            </w:r>
          </w:p>
        </w:tc>
        <w:tc>
          <w:tcPr>
            <w:tcW w:w="1705" w:type="dxa"/>
            <w:vAlign w:val="center"/>
            <w:hideMark/>
          </w:tcPr>
          <w:p w14:paraId="325B1A6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scholarship, grant</w:t>
            </w:r>
          </w:p>
        </w:tc>
        <w:tc>
          <w:tcPr>
            <w:tcW w:w="1705" w:type="dxa"/>
            <w:vAlign w:val="center"/>
            <w:hideMark/>
          </w:tcPr>
          <w:p w14:paraId="6C10906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tuition fee</w:t>
            </w:r>
          </w:p>
        </w:tc>
      </w:tr>
      <w:tr w:rsidR="001B70B3" w:rsidRPr="006D116A" w14:paraId="7617D7DA" w14:textId="77777777" w:rsidTr="00292686">
        <w:tc>
          <w:tcPr>
            <w:tcW w:w="1838" w:type="dxa"/>
            <w:vAlign w:val="center"/>
            <w:hideMark/>
          </w:tcPr>
          <w:p w14:paraId="2420B46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inquiry (B2) </w:t>
            </w:r>
          </w:p>
        </w:tc>
        <w:tc>
          <w:tcPr>
            <w:tcW w:w="992" w:type="dxa"/>
            <w:vAlign w:val="center"/>
            <w:hideMark/>
          </w:tcPr>
          <w:p w14:paraId="15B4FFA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hỏi thăm, điều tra</w:t>
            </w:r>
          </w:p>
        </w:tc>
        <w:tc>
          <w:tcPr>
            <w:tcW w:w="851" w:type="dxa"/>
            <w:vAlign w:val="center"/>
            <w:hideMark/>
          </w:tcPr>
          <w:p w14:paraId="5BC05A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7D54EB0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/ɪnˈkwaɪə.ri/</w:t>
            </w:r>
          </w:p>
        </w:tc>
        <w:tc>
          <w:tcPr>
            <w:tcW w:w="1583" w:type="dxa"/>
            <w:vAlign w:val="center"/>
            <w:hideMark/>
          </w:tcPr>
          <w:p w14:paraId="3DC9481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an inquiry; urgent inquiry</w:t>
            </w:r>
          </w:p>
        </w:tc>
        <w:tc>
          <w:tcPr>
            <w:tcW w:w="1705" w:type="dxa"/>
            <w:vAlign w:val="center"/>
            <w:hideMark/>
          </w:tcPr>
          <w:p w14:paraId="6DDF0DB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query, investigation</w:t>
            </w:r>
          </w:p>
        </w:tc>
        <w:tc>
          <w:tcPr>
            <w:tcW w:w="1705" w:type="dxa"/>
            <w:vAlign w:val="center"/>
            <w:hideMark/>
          </w:tcPr>
          <w:p w14:paraId="211D24C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answer, reply</w:t>
            </w:r>
          </w:p>
        </w:tc>
      </w:tr>
      <w:tr w:rsidR="001B70B3" w:rsidRPr="006D116A" w14:paraId="015313CB" w14:textId="77777777" w:rsidTr="00292686">
        <w:tc>
          <w:tcPr>
            <w:tcW w:w="1838" w:type="dxa"/>
            <w:vAlign w:val="center"/>
            <w:hideMark/>
          </w:tcPr>
          <w:p w14:paraId="0BC0BAF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perspective (B2) </w:t>
            </w:r>
          </w:p>
        </w:tc>
        <w:tc>
          <w:tcPr>
            <w:tcW w:w="992" w:type="dxa"/>
            <w:vAlign w:val="center"/>
            <w:hideMark/>
          </w:tcPr>
          <w:p w14:paraId="7BD03CA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góc nhìn, quan điểm</w:t>
            </w:r>
          </w:p>
        </w:tc>
        <w:tc>
          <w:tcPr>
            <w:tcW w:w="851" w:type="dxa"/>
            <w:vAlign w:val="center"/>
            <w:hideMark/>
          </w:tcPr>
          <w:p w14:paraId="7EB4176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DF3B08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/pəˈspek.tɪv/</w:t>
            </w:r>
          </w:p>
        </w:tc>
        <w:tc>
          <w:tcPr>
            <w:tcW w:w="1583" w:type="dxa"/>
            <w:vAlign w:val="center"/>
            <w:hideMark/>
          </w:tcPr>
          <w:p w14:paraId="68C6FAB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 perspective; broaden perspective</w:t>
            </w:r>
          </w:p>
        </w:tc>
        <w:tc>
          <w:tcPr>
            <w:tcW w:w="1705" w:type="dxa"/>
            <w:vAlign w:val="center"/>
            <w:hideMark/>
          </w:tcPr>
          <w:p w14:paraId="348DEF2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viewpoint, outlook</w:t>
            </w:r>
          </w:p>
        </w:tc>
        <w:tc>
          <w:tcPr>
            <w:tcW w:w="1705" w:type="dxa"/>
            <w:vAlign w:val="center"/>
            <w:hideMark/>
          </w:tcPr>
          <w:p w14:paraId="441C00A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7F7DDDE8" w14:textId="77777777" w:rsidTr="00292686">
        <w:tc>
          <w:tcPr>
            <w:tcW w:w="1838" w:type="dxa"/>
            <w:vAlign w:val="center"/>
            <w:hideMark/>
          </w:tcPr>
          <w:p w14:paraId="6B2AFA8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phenomenon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47</w:t>
            </w:r>
          </w:p>
        </w:tc>
        <w:tc>
          <w:tcPr>
            <w:tcW w:w="992" w:type="dxa"/>
            <w:vAlign w:val="center"/>
            <w:hideMark/>
          </w:tcPr>
          <w:p w14:paraId="6ADA1E8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hiện tượng</w:t>
            </w:r>
          </w:p>
        </w:tc>
        <w:tc>
          <w:tcPr>
            <w:tcW w:w="851" w:type="dxa"/>
            <w:vAlign w:val="center"/>
            <w:hideMark/>
          </w:tcPr>
          <w:p w14:paraId="4CD3093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715AF3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/fəˈnɒm.ɪ.nən/</w:t>
            </w:r>
          </w:p>
        </w:tc>
        <w:tc>
          <w:tcPr>
            <w:tcW w:w="1583" w:type="dxa"/>
            <w:vAlign w:val="center"/>
            <w:hideMark/>
          </w:tcPr>
          <w:p w14:paraId="75F0A7B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natural phenomenon; social phenomenon</w:t>
            </w:r>
          </w:p>
        </w:tc>
        <w:tc>
          <w:tcPr>
            <w:tcW w:w="1705" w:type="dxa"/>
            <w:vAlign w:val="center"/>
            <w:hideMark/>
          </w:tcPr>
          <w:p w14:paraId="2C5E777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occurrence, event</w:t>
            </w:r>
          </w:p>
        </w:tc>
        <w:tc>
          <w:tcPr>
            <w:tcW w:w="1705" w:type="dxa"/>
            <w:vAlign w:val="center"/>
            <w:hideMark/>
          </w:tcPr>
          <w:p w14:paraId="3F1ABAD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456402DA" w14:textId="77777777" w:rsidTr="00292686">
        <w:tc>
          <w:tcPr>
            <w:tcW w:w="1838" w:type="dxa"/>
            <w:vAlign w:val="center"/>
            <w:hideMark/>
          </w:tcPr>
          <w:p w14:paraId="1AB7026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dynamic (B2)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48</w:t>
            </w:r>
          </w:p>
        </w:tc>
        <w:tc>
          <w:tcPr>
            <w:tcW w:w="992" w:type="dxa"/>
            <w:vAlign w:val="center"/>
            <w:hideMark/>
          </w:tcPr>
          <w:p w14:paraId="79E3B2E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động lực,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năng động</w:t>
            </w:r>
          </w:p>
        </w:tc>
        <w:tc>
          <w:tcPr>
            <w:tcW w:w="851" w:type="dxa"/>
            <w:vAlign w:val="center"/>
            <w:hideMark/>
          </w:tcPr>
          <w:p w14:paraId="2F54574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dj</w:t>
            </w:r>
          </w:p>
        </w:tc>
        <w:tc>
          <w:tcPr>
            <w:tcW w:w="1238" w:type="dxa"/>
            <w:vAlign w:val="center"/>
            <w:hideMark/>
          </w:tcPr>
          <w:p w14:paraId="51A56B0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/daɪˈnæm.ɪk/</w:t>
            </w:r>
          </w:p>
        </w:tc>
        <w:tc>
          <w:tcPr>
            <w:tcW w:w="1583" w:type="dxa"/>
            <w:vAlign w:val="center"/>
            <w:hideMark/>
          </w:tcPr>
          <w:p w14:paraId="5208C24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dynamics;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dynamic environment</w:t>
            </w:r>
          </w:p>
        </w:tc>
        <w:tc>
          <w:tcPr>
            <w:tcW w:w="1705" w:type="dxa"/>
            <w:vAlign w:val="center"/>
            <w:hideMark/>
          </w:tcPr>
          <w:p w14:paraId="35117DC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force, energy</w:t>
            </w:r>
          </w:p>
        </w:tc>
        <w:tc>
          <w:tcPr>
            <w:tcW w:w="1705" w:type="dxa"/>
            <w:vAlign w:val="center"/>
            <w:hideMark/>
          </w:tcPr>
          <w:p w14:paraId="7B13E5C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static, inertia</w:t>
            </w:r>
          </w:p>
        </w:tc>
      </w:tr>
      <w:tr w:rsidR="001B70B3" w:rsidRPr="006D116A" w14:paraId="4273651C" w14:textId="77777777" w:rsidTr="00292686">
        <w:tc>
          <w:tcPr>
            <w:tcW w:w="1838" w:type="dxa"/>
            <w:vAlign w:val="center"/>
            <w:hideMark/>
          </w:tcPr>
          <w:p w14:paraId="28CE382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accumulate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49</w:t>
            </w:r>
          </w:p>
        </w:tc>
        <w:tc>
          <w:tcPr>
            <w:tcW w:w="992" w:type="dxa"/>
            <w:vAlign w:val="center"/>
            <w:hideMark/>
          </w:tcPr>
          <w:p w14:paraId="0A4C99D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tích lũy</w:t>
            </w:r>
          </w:p>
        </w:tc>
        <w:tc>
          <w:tcPr>
            <w:tcW w:w="851" w:type="dxa"/>
            <w:vAlign w:val="center"/>
            <w:hideMark/>
          </w:tcPr>
          <w:p w14:paraId="37B6A20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7471AC1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/əˈkjuː.mjə.leɪt/</w:t>
            </w:r>
          </w:p>
        </w:tc>
        <w:tc>
          <w:tcPr>
            <w:tcW w:w="1583" w:type="dxa"/>
            <w:vAlign w:val="center"/>
            <w:hideMark/>
          </w:tcPr>
          <w:p w14:paraId="47E4FE1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accumulate wealth; accumulate data</w:t>
            </w:r>
          </w:p>
        </w:tc>
        <w:tc>
          <w:tcPr>
            <w:tcW w:w="1705" w:type="dxa"/>
            <w:vAlign w:val="center"/>
            <w:hideMark/>
          </w:tcPr>
          <w:p w14:paraId="36F4E10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gather, amass, collect</w:t>
            </w:r>
          </w:p>
        </w:tc>
        <w:tc>
          <w:tcPr>
            <w:tcW w:w="1705" w:type="dxa"/>
            <w:vAlign w:val="center"/>
            <w:hideMark/>
          </w:tcPr>
          <w:p w14:paraId="6B6951C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disperse, distribute</w:t>
            </w:r>
          </w:p>
        </w:tc>
      </w:tr>
      <w:tr w:rsidR="001B70B3" w:rsidRPr="006D116A" w14:paraId="7B7A26BA" w14:textId="77777777" w:rsidTr="00292686">
        <w:tc>
          <w:tcPr>
            <w:tcW w:w="1838" w:type="dxa"/>
            <w:vAlign w:val="center"/>
            <w:hideMark/>
          </w:tcPr>
          <w:p w14:paraId="5FFABBF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intent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50</w:t>
            </w:r>
          </w:p>
        </w:tc>
        <w:tc>
          <w:tcPr>
            <w:tcW w:w="992" w:type="dxa"/>
            <w:vAlign w:val="center"/>
            <w:hideMark/>
          </w:tcPr>
          <w:p w14:paraId="3109AF9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ý định, mục đích</w:t>
            </w:r>
          </w:p>
        </w:tc>
        <w:tc>
          <w:tcPr>
            <w:tcW w:w="851" w:type="dxa"/>
            <w:vAlign w:val="center"/>
            <w:hideMark/>
          </w:tcPr>
          <w:p w14:paraId="5BA160C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38" w:type="dxa"/>
            <w:vAlign w:val="center"/>
            <w:hideMark/>
          </w:tcPr>
          <w:p w14:paraId="5909E1D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/ɪnˈtent/</w:t>
            </w:r>
          </w:p>
        </w:tc>
        <w:tc>
          <w:tcPr>
            <w:tcW w:w="1583" w:type="dxa"/>
            <w:vAlign w:val="center"/>
            <w:hideMark/>
          </w:tcPr>
          <w:p w14:paraId="6B290BF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malicious intent; with intent to</w:t>
            </w:r>
          </w:p>
        </w:tc>
        <w:tc>
          <w:tcPr>
            <w:tcW w:w="1705" w:type="dxa"/>
            <w:vAlign w:val="center"/>
            <w:hideMark/>
          </w:tcPr>
          <w:p w14:paraId="20BD7C1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purpose, intention</w:t>
            </w:r>
          </w:p>
        </w:tc>
        <w:tc>
          <w:tcPr>
            <w:tcW w:w="1705" w:type="dxa"/>
            <w:vAlign w:val="center"/>
            <w:hideMark/>
          </w:tcPr>
          <w:p w14:paraId="204E6B6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accident, chance</w:t>
            </w:r>
          </w:p>
        </w:tc>
      </w:tr>
      <w:tr w:rsidR="001B70B3" w:rsidRPr="006D116A" w14:paraId="55C87D33" w14:textId="77777777" w:rsidTr="00292686">
        <w:tc>
          <w:tcPr>
            <w:tcW w:w="1838" w:type="dxa"/>
            <w:vAlign w:val="center"/>
            <w:hideMark/>
          </w:tcPr>
          <w:p w14:paraId="182C9A2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sustain (C1)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51</w:t>
            </w:r>
          </w:p>
        </w:tc>
        <w:tc>
          <w:tcPr>
            <w:tcW w:w="992" w:type="dxa"/>
            <w:vAlign w:val="center"/>
            <w:hideMark/>
          </w:tcPr>
          <w:p w14:paraId="0222389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trì, chống đỡ</w:t>
            </w:r>
          </w:p>
        </w:tc>
        <w:tc>
          <w:tcPr>
            <w:tcW w:w="851" w:type="dxa"/>
            <w:vAlign w:val="center"/>
            <w:hideMark/>
          </w:tcPr>
          <w:p w14:paraId="75E0ABD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472DA53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1583" w:type="dxa"/>
            <w:vAlign w:val="center"/>
            <w:hideMark/>
          </w:tcPr>
          <w:p w14:paraId="3D28D3E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 growth; sustain life</w:t>
            </w:r>
          </w:p>
        </w:tc>
        <w:tc>
          <w:tcPr>
            <w:tcW w:w="1705" w:type="dxa"/>
            <w:vAlign w:val="center"/>
            <w:hideMark/>
          </w:tcPr>
          <w:p w14:paraId="6255137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maintain, uphold</w:t>
            </w:r>
          </w:p>
        </w:tc>
        <w:tc>
          <w:tcPr>
            <w:tcW w:w="1705" w:type="dxa"/>
            <w:vAlign w:val="center"/>
            <w:hideMark/>
          </w:tcPr>
          <w:p w14:paraId="74D977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abandon, halt</w:t>
            </w:r>
          </w:p>
        </w:tc>
      </w:tr>
      <w:tr w:rsidR="001B70B3" w:rsidRPr="006D116A" w14:paraId="44023B59" w14:textId="77777777" w:rsidTr="00292686">
        <w:tc>
          <w:tcPr>
            <w:tcW w:w="1838" w:type="dxa"/>
            <w:vAlign w:val="center"/>
            <w:hideMark/>
          </w:tcPr>
          <w:p w14:paraId="0777E24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demystify (C2) 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52</w:t>
            </w:r>
          </w:p>
        </w:tc>
        <w:tc>
          <w:tcPr>
            <w:tcW w:w="992" w:type="dxa"/>
            <w:vAlign w:val="center"/>
            <w:hideMark/>
          </w:tcPr>
          <w:p w14:paraId="1D305B9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làm sáng tỏ</w:t>
            </w:r>
          </w:p>
        </w:tc>
        <w:tc>
          <w:tcPr>
            <w:tcW w:w="851" w:type="dxa"/>
            <w:vAlign w:val="center"/>
            <w:hideMark/>
          </w:tcPr>
          <w:p w14:paraId="63377B1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38" w:type="dxa"/>
            <w:vAlign w:val="center"/>
            <w:hideMark/>
          </w:tcPr>
          <w:p w14:paraId="627AE2A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/ˌdiːˈmɪs.tɪ.faɪ/</w:t>
            </w:r>
          </w:p>
        </w:tc>
        <w:tc>
          <w:tcPr>
            <w:tcW w:w="1583" w:type="dxa"/>
            <w:vAlign w:val="center"/>
            <w:hideMark/>
          </w:tcPr>
          <w:p w14:paraId="1F55CF5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demystify the process; demystify complex concepts</w:t>
            </w:r>
          </w:p>
        </w:tc>
        <w:tc>
          <w:tcPr>
            <w:tcW w:w="1705" w:type="dxa"/>
            <w:vAlign w:val="center"/>
            <w:hideMark/>
          </w:tcPr>
          <w:p w14:paraId="3A00696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clarify, elucidate</w:t>
            </w:r>
          </w:p>
        </w:tc>
        <w:tc>
          <w:tcPr>
            <w:tcW w:w="1705" w:type="dxa"/>
            <w:vAlign w:val="center"/>
            <w:hideMark/>
          </w:tcPr>
          <w:p w14:paraId="3CD7F5E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confuse, obscure</w:t>
            </w:r>
          </w:p>
        </w:tc>
      </w:tr>
    </w:tbl>
    <w:p w14:paraId="24AB8C4B" w14:textId="77777777" w:rsidR="001B70B3" w:rsidRPr="006D116A" w:rsidRDefault="001B70B3" w:rsidP="001B70B3">
      <w:pPr>
        <w:pStyle w:val="Heading2"/>
      </w:pPr>
      <w:r>
        <w:t xml:space="preserve">II. </w:t>
      </w:r>
      <w:r w:rsidRPr="00567D28">
        <w:t>BẢNG VÍ DỤ DÀNH CHO TỪ VỰNG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856"/>
        <w:gridCol w:w="4155"/>
        <w:gridCol w:w="3901"/>
      </w:tblGrid>
      <w:tr w:rsidR="001B70B3" w:rsidRPr="006D116A" w14:paraId="32A7F4A2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6431CD3F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59BC5F9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 (Câu hoàn chỉnh)</w:t>
            </w:r>
          </w:p>
        </w:tc>
        <w:tc>
          <w:tcPr>
            <w:tcW w:w="0" w:type="auto"/>
            <w:vAlign w:val="center"/>
            <w:hideMark/>
          </w:tcPr>
          <w:p w14:paraId="2406C45D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Bản dịch ví dụ</w:t>
            </w:r>
          </w:p>
        </w:tc>
      </w:tr>
      <w:tr w:rsidR="001B70B3" w:rsidRPr="006D116A" w14:paraId="7B23A9E9" w14:textId="77777777" w:rsidTr="00292686">
        <w:tc>
          <w:tcPr>
            <w:tcW w:w="0" w:type="auto"/>
            <w:vAlign w:val="center"/>
            <w:hideMark/>
          </w:tcPr>
          <w:p w14:paraId="7060C45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groundbreaking</w:t>
            </w:r>
          </w:p>
        </w:tc>
        <w:tc>
          <w:tcPr>
            <w:tcW w:w="0" w:type="auto"/>
            <w:vAlign w:val="center"/>
            <w:hideMark/>
          </w:tcPr>
          <w:p w14:paraId="4B582C9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scientist received an award for her groundbreaking research in renewable energy.</w:t>
            </w:r>
          </w:p>
        </w:tc>
        <w:tc>
          <w:tcPr>
            <w:tcW w:w="0" w:type="auto"/>
            <w:vAlign w:val="center"/>
            <w:hideMark/>
          </w:tcPr>
          <w:p w14:paraId="10B4977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Nhà khoa học đã nhận giải thưởng cho nghiên cứu đột phá của cô ấy về năng lượng tái tạo.</w:t>
            </w:r>
          </w:p>
        </w:tc>
      </w:tr>
      <w:tr w:rsidR="001B70B3" w:rsidRPr="006D116A" w14:paraId="5F713B1B" w14:textId="77777777" w:rsidTr="00292686">
        <w:tc>
          <w:tcPr>
            <w:tcW w:w="0" w:type="auto"/>
            <w:vAlign w:val="center"/>
            <w:hideMark/>
          </w:tcPr>
          <w:p w14:paraId="223A4F4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foster</w:t>
            </w:r>
          </w:p>
        </w:tc>
        <w:tc>
          <w:tcPr>
            <w:tcW w:w="0" w:type="auto"/>
            <w:vAlign w:val="center"/>
            <w:hideMark/>
          </w:tcPr>
          <w:p w14:paraId="31FF0A9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Teachers try to foster a sense of curiosity and creativity in their students.</w:t>
            </w:r>
          </w:p>
        </w:tc>
        <w:tc>
          <w:tcPr>
            <w:tcW w:w="0" w:type="auto"/>
            <w:vAlign w:val="center"/>
            <w:hideMark/>
          </w:tcPr>
          <w:p w14:paraId="2047040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giáo viên cố gắng nuôi dưỡng sự tò mò và sáng tạo ở học sinh của họ.</w:t>
            </w:r>
          </w:p>
        </w:tc>
      </w:tr>
      <w:tr w:rsidR="001B70B3" w:rsidRPr="006D116A" w14:paraId="777409FA" w14:textId="77777777" w:rsidTr="00292686">
        <w:tc>
          <w:tcPr>
            <w:tcW w:w="0" w:type="auto"/>
            <w:vAlign w:val="center"/>
            <w:hideMark/>
          </w:tcPr>
          <w:p w14:paraId="15F5631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unprecedented</w:t>
            </w:r>
          </w:p>
        </w:tc>
        <w:tc>
          <w:tcPr>
            <w:tcW w:w="0" w:type="auto"/>
            <w:vAlign w:val="center"/>
            <w:hideMark/>
          </w:tcPr>
          <w:p w14:paraId="01E7FD0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team enjoyed unprecedented success, winning every single game of the season.</w:t>
            </w:r>
          </w:p>
        </w:tc>
        <w:tc>
          <w:tcPr>
            <w:tcW w:w="0" w:type="auto"/>
            <w:vAlign w:val="center"/>
            <w:hideMark/>
          </w:tcPr>
          <w:p w14:paraId="3BE2661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Đội bóng đã tận hưởng thành công chưa từng có, thắng mọi trận đấu trong mùa giải.</w:t>
            </w:r>
          </w:p>
        </w:tc>
      </w:tr>
      <w:tr w:rsidR="001B70B3" w:rsidRPr="006D116A" w14:paraId="3ECB4F53" w14:textId="77777777" w:rsidTr="00292686">
        <w:tc>
          <w:tcPr>
            <w:tcW w:w="0" w:type="auto"/>
            <w:vAlign w:val="center"/>
            <w:hideMark/>
          </w:tcPr>
          <w:p w14:paraId="39AFA97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reconciliation</w:t>
            </w:r>
          </w:p>
        </w:tc>
        <w:tc>
          <w:tcPr>
            <w:tcW w:w="0" w:type="auto"/>
            <w:vAlign w:val="center"/>
            <w:hideMark/>
          </w:tcPr>
          <w:p w14:paraId="2304240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 years of conflict, the two nations finally began a process of reconciliation.</w:t>
            </w:r>
          </w:p>
        </w:tc>
        <w:tc>
          <w:tcPr>
            <w:tcW w:w="0" w:type="auto"/>
            <w:vAlign w:val="center"/>
            <w:hideMark/>
          </w:tcPr>
          <w:p w14:paraId="70E5E69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Sau nhiều năm xung đột, hai quốc gia cuối cùng đã bắt đầu quá trình hòa giải.</w:t>
            </w:r>
          </w:p>
        </w:tc>
      </w:tr>
      <w:tr w:rsidR="001B70B3" w:rsidRPr="006D116A" w14:paraId="1091FF54" w14:textId="77777777" w:rsidTr="00292686">
        <w:tc>
          <w:tcPr>
            <w:tcW w:w="0" w:type="auto"/>
            <w:vAlign w:val="center"/>
            <w:hideMark/>
          </w:tcPr>
          <w:p w14:paraId="18AEE65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articulate</w:t>
            </w:r>
          </w:p>
        </w:tc>
        <w:tc>
          <w:tcPr>
            <w:tcW w:w="0" w:type="auto"/>
            <w:vAlign w:val="center"/>
            <w:hideMark/>
          </w:tcPr>
          <w:p w14:paraId="08C8550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struggled to articulate her feelings during the emotional interview.</w:t>
            </w:r>
          </w:p>
        </w:tc>
        <w:tc>
          <w:tcPr>
            <w:tcW w:w="0" w:type="auto"/>
            <w:vAlign w:val="center"/>
            <w:hideMark/>
          </w:tcPr>
          <w:p w14:paraId="0871CB5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chật vật để diễn đạt cảm xúc của mình trong cuộc phỏng vấn đầy xúc động.</w:t>
            </w:r>
          </w:p>
        </w:tc>
      </w:tr>
      <w:tr w:rsidR="001B70B3" w:rsidRPr="006D116A" w14:paraId="00DF5178" w14:textId="77777777" w:rsidTr="00292686">
        <w:tc>
          <w:tcPr>
            <w:tcW w:w="0" w:type="auto"/>
            <w:vAlign w:val="center"/>
            <w:hideMark/>
          </w:tcPr>
          <w:p w14:paraId="4BFCFAA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commodification</w:t>
            </w:r>
          </w:p>
        </w:tc>
        <w:tc>
          <w:tcPr>
            <w:tcW w:w="0" w:type="auto"/>
            <w:vAlign w:val="center"/>
            <w:hideMark/>
          </w:tcPr>
          <w:p w14:paraId="4327C66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Critics argue that the commodification of education treats students like customers.</w:t>
            </w:r>
          </w:p>
        </w:tc>
        <w:tc>
          <w:tcPr>
            <w:tcW w:w="0" w:type="auto"/>
            <w:vAlign w:val="center"/>
            <w:hideMark/>
          </w:tcPr>
          <w:p w14:paraId="67F36E6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nhà phê bình cho rằng việc thương mại hóa giáo dục đối xử với học sinh như khách hàng.</w:t>
            </w:r>
          </w:p>
        </w:tc>
      </w:tr>
      <w:tr w:rsidR="001B70B3" w:rsidRPr="006D116A" w14:paraId="2EB02C82" w14:textId="77777777" w:rsidTr="00292686">
        <w:tc>
          <w:tcPr>
            <w:tcW w:w="0" w:type="auto"/>
            <w:vAlign w:val="center"/>
            <w:hideMark/>
          </w:tcPr>
          <w:p w14:paraId="1245193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sovereignty</w:t>
            </w:r>
          </w:p>
        </w:tc>
        <w:tc>
          <w:tcPr>
            <w:tcW w:w="0" w:type="auto"/>
            <w:vAlign w:val="center"/>
            <w:hideMark/>
          </w:tcPr>
          <w:p w14:paraId="7FE5751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island nation fiercely protects its sovereignty against foreign interference.</w:t>
            </w:r>
          </w:p>
        </w:tc>
        <w:tc>
          <w:tcPr>
            <w:tcW w:w="0" w:type="auto"/>
            <w:vAlign w:val="center"/>
            <w:hideMark/>
          </w:tcPr>
          <w:p w14:paraId="20CB34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Quốc đảo này bảo vệ quyết liệt chủ quyền của mình chống lại sự can thiệp của nước ngoài.</w:t>
            </w:r>
          </w:p>
        </w:tc>
      </w:tr>
      <w:tr w:rsidR="001B70B3" w:rsidRPr="006D116A" w14:paraId="6733BEFF" w14:textId="77777777" w:rsidTr="00292686">
        <w:tc>
          <w:tcPr>
            <w:tcW w:w="0" w:type="auto"/>
            <w:vAlign w:val="center"/>
            <w:hideMark/>
          </w:tcPr>
          <w:p w14:paraId="37A84D6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reciprocal</w:t>
            </w:r>
          </w:p>
        </w:tc>
        <w:tc>
          <w:tcPr>
            <w:tcW w:w="0" w:type="auto"/>
            <w:vAlign w:val="center"/>
            <w:hideMark/>
          </w:tcPr>
          <w:p w14:paraId="4EADF12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agreement was based on reciprocal respect and mutual benefits for both parties.</w:t>
            </w:r>
          </w:p>
        </w:tc>
        <w:tc>
          <w:tcPr>
            <w:tcW w:w="0" w:type="auto"/>
            <w:vAlign w:val="center"/>
            <w:hideMark/>
          </w:tcPr>
          <w:p w14:paraId="020A7B9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Thỏa thuận được dựa trên sự tôn trọng tương hỗ và lợi ích chung cho cả hai bên.</w:t>
            </w:r>
          </w:p>
        </w:tc>
      </w:tr>
      <w:tr w:rsidR="001B70B3" w:rsidRPr="006D116A" w14:paraId="7DB3F600" w14:textId="77777777" w:rsidTr="00292686">
        <w:tc>
          <w:tcPr>
            <w:tcW w:w="0" w:type="auto"/>
            <w:vAlign w:val="center"/>
            <w:hideMark/>
          </w:tcPr>
          <w:p w14:paraId="47331B8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permeate</w:t>
            </w:r>
          </w:p>
        </w:tc>
        <w:tc>
          <w:tcPr>
            <w:tcW w:w="0" w:type="auto"/>
            <w:vAlign w:val="center"/>
            <w:hideMark/>
          </w:tcPr>
          <w:p w14:paraId="0EB2C65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smell of fresh coffee began to permeate the entire office building.</w:t>
            </w:r>
          </w:p>
        </w:tc>
        <w:tc>
          <w:tcPr>
            <w:tcW w:w="0" w:type="auto"/>
            <w:vAlign w:val="center"/>
            <w:hideMark/>
          </w:tcPr>
          <w:p w14:paraId="7B6F73A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Mùi cà phê tươi bắt đầu lan tỏa khắp tòa nhà văn phòng.</w:t>
            </w:r>
          </w:p>
        </w:tc>
      </w:tr>
      <w:tr w:rsidR="001B70B3" w:rsidRPr="006D116A" w14:paraId="6FEF46EB" w14:textId="77777777" w:rsidTr="00292686">
        <w:tc>
          <w:tcPr>
            <w:tcW w:w="0" w:type="auto"/>
            <w:vAlign w:val="center"/>
            <w:hideMark/>
          </w:tcPr>
          <w:p w14:paraId="7BF14A6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contingent</w:t>
            </w:r>
          </w:p>
        </w:tc>
        <w:tc>
          <w:tcPr>
            <w:tcW w:w="0" w:type="auto"/>
            <w:vAlign w:val="center"/>
            <w:hideMark/>
          </w:tcPr>
          <w:p w14:paraId="72C0E4C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outdoor concert is contingent on the weather remaining dry and sunny.</w:t>
            </w:r>
          </w:p>
        </w:tc>
        <w:tc>
          <w:tcPr>
            <w:tcW w:w="0" w:type="auto"/>
            <w:vAlign w:val="center"/>
            <w:hideMark/>
          </w:tcPr>
          <w:p w14:paraId="6D15948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Buổi hòa nhạc ngoài trời phụ thuộc vào việc thời tiết vẫn khô ráo và có nắng.</w:t>
            </w:r>
          </w:p>
        </w:tc>
      </w:tr>
      <w:tr w:rsidR="001B70B3" w:rsidRPr="006D116A" w14:paraId="4253347F" w14:textId="77777777" w:rsidTr="00292686">
        <w:tc>
          <w:tcPr>
            <w:tcW w:w="0" w:type="auto"/>
            <w:vAlign w:val="center"/>
            <w:hideMark/>
          </w:tcPr>
          <w:p w14:paraId="4980A3C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stagnate</w:t>
            </w:r>
          </w:p>
        </w:tc>
        <w:tc>
          <w:tcPr>
            <w:tcW w:w="0" w:type="auto"/>
            <w:vAlign w:val="center"/>
            <w:hideMark/>
          </w:tcPr>
          <w:p w14:paraId="6717CD4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Without new investment, the local economy will likely stagnate for another year.</w:t>
            </w:r>
          </w:p>
        </w:tc>
        <w:tc>
          <w:tcPr>
            <w:tcW w:w="0" w:type="auto"/>
            <w:vAlign w:val="center"/>
            <w:hideMark/>
          </w:tcPr>
          <w:p w14:paraId="172A06C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không có đầu tư mới, nền kinh tế địa phương có thể sẽ trì trệ thêm một năm nữa.</w:t>
            </w:r>
          </w:p>
        </w:tc>
      </w:tr>
      <w:tr w:rsidR="001B70B3" w:rsidRPr="006D116A" w14:paraId="5AB2A99D" w14:textId="77777777" w:rsidTr="00292686">
        <w:tc>
          <w:tcPr>
            <w:tcW w:w="0" w:type="auto"/>
            <w:vAlign w:val="center"/>
            <w:hideMark/>
          </w:tcPr>
          <w:p w14:paraId="0D11C00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stigmatize</w:t>
            </w:r>
          </w:p>
        </w:tc>
        <w:tc>
          <w:tcPr>
            <w:tcW w:w="0" w:type="auto"/>
            <w:vAlign w:val="center"/>
            <w:hideMark/>
          </w:tcPr>
          <w:p w14:paraId="7D01C3B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not stigmatize those seeking help for mental health issues.</w:t>
            </w:r>
          </w:p>
        </w:tc>
        <w:tc>
          <w:tcPr>
            <w:tcW w:w="0" w:type="auto"/>
            <w:vAlign w:val="center"/>
            <w:hideMark/>
          </w:tcPr>
          <w:p w14:paraId="47BDE2C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không được kỳ thị những người đang tìm kiếm sự giúp đỡ cho các vấn đề sức khỏe tâm thần.</w:t>
            </w:r>
          </w:p>
        </w:tc>
      </w:tr>
      <w:tr w:rsidR="001B70B3" w:rsidRPr="006D116A" w14:paraId="52E8E2BA" w14:textId="77777777" w:rsidTr="00292686">
        <w:tc>
          <w:tcPr>
            <w:tcW w:w="0" w:type="auto"/>
            <w:vAlign w:val="center"/>
            <w:hideMark/>
          </w:tcPr>
          <w:p w14:paraId="1321CF6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profound</w:t>
            </w:r>
          </w:p>
        </w:tc>
        <w:tc>
          <w:tcPr>
            <w:tcW w:w="0" w:type="auto"/>
            <w:vAlign w:val="center"/>
            <w:hideMark/>
          </w:tcPr>
          <w:p w14:paraId="131E03A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book had a profound impact on my understanding of philosophy.</w:t>
            </w:r>
          </w:p>
        </w:tc>
        <w:tc>
          <w:tcPr>
            <w:tcW w:w="0" w:type="auto"/>
            <w:vAlign w:val="center"/>
            <w:hideMark/>
          </w:tcPr>
          <w:p w14:paraId="017DD1D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Cuốn sách đã có một tác động sâu sắc đến sự hiểu biết của tôi về triết học.</w:t>
            </w:r>
          </w:p>
        </w:tc>
      </w:tr>
      <w:tr w:rsidR="001B70B3" w:rsidRPr="006D116A" w14:paraId="4CA19B49" w14:textId="77777777" w:rsidTr="00292686">
        <w:tc>
          <w:tcPr>
            <w:tcW w:w="0" w:type="auto"/>
            <w:vAlign w:val="center"/>
            <w:hideMark/>
          </w:tcPr>
          <w:p w14:paraId="4B4ED27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stewardship</w:t>
            </w:r>
          </w:p>
        </w:tc>
        <w:tc>
          <w:tcPr>
            <w:tcW w:w="0" w:type="auto"/>
            <w:vAlign w:val="center"/>
            <w:hideMark/>
          </w:tcPr>
          <w:p w14:paraId="29EBE1F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stewardship of natural resources is essential for future generations.</w:t>
            </w:r>
          </w:p>
        </w:tc>
        <w:tc>
          <w:tcPr>
            <w:tcW w:w="0" w:type="auto"/>
            <w:vAlign w:val="center"/>
            <w:hideMark/>
          </w:tcPr>
          <w:p w14:paraId="59487AF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quản lý tốt các nguồn tài nguyên thiên nhiên là thiết yếu cho các thế hệ tương lai.</w:t>
            </w:r>
          </w:p>
        </w:tc>
      </w:tr>
      <w:tr w:rsidR="001B70B3" w:rsidRPr="006D116A" w14:paraId="1FC5BB65" w14:textId="77777777" w:rsidTr="00292686">
        <w:tc>
          <w:tcPr>
            <w:tcW w:w="0" w:type="auto"/>
            <w:vAlign w:val="center"/>
            <w:hideMark/>
          </w:tcPr>
          <w:p w14:paraId="6ECF25A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matriarchal</w:t>
            </w:r>
          </w:p>
        </w:tc>
        <w:tc>
          <w:tcPr>
            <w:tcW w:w="0" w:type="auto"/>
            <w:vAlign w:val="center"/>
            <w:hideMark/>
          </w:tcPr>
          <w:p w14:paraId="1BE41AE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some matriarchal societies, property is passed down from mother to daughter.</w:t>
            </w:r>
          </w:p>
        </w:tc>
        <w:tc>
          <w:tcPr>
            <w:tcW w:w="0" w:type="auto"/>
            <w:vAlign w:val="center"/>
            <w:hideMark/>
          </w:tcPr>
          <w:p w14:paraId="18E8385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Trong một số xã hội mẫu hệ, tài sản được truyền từ mẹ sang con gái.</w:t>
            </w:r>
          </w:p>
        </w:tc>
      </w:tr>
      <w:tr w:rsidR="001B70B3" w:rsidRPr="006D116A" w14:paraId="6A97F327" w14:textId="77777777" w:rsidTr="00292686">
        <w:tc>
          <w:tcPr>
            <w:tcW w:w="0" w:type="auto"/>
            <w:vAlign w:val="center"/>
            <w:hideMark/>
          </w:tcPr>
          <w:p w14:paraId="7FB2D31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fossilize</w:t>
            </w:r>
          </w:p>
        </w:tc>
        <w:tc>
          <w:tcPr>
            <w:tcW w:w="0" w:type="auto"/>
            <w:vAlign w:val="center"/>
            <w:hideMark/>
          </w:tcPr>
          <w:p w14:paraId="0A597C3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we don't adapt, our business methods will fossilize and become obsolete.</w:t>
            </w:r>
          </w:p>
        </w:tc>
        <w:tc>
          <w:tcPr>
            <w:tcW w:w="0" w:type="auto"/>
            <w:vAlign w:val="center"/>
            <w:hideMark/>
          </w:tcPr>
          <w:p w14:paraId="26000A4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Nếu chúng ta không thích nghi, các phương pháp kinh doanh của chúng ta sẽ hóa thạch và trở nên lỗi thời.</w:t>
            </w:r>
          </w:p>
        </w:tc>
      </w:tr>
      <w:tr w:rsidR="001B70B3" w:rsidRPr="006D116A" w14:paraId="005642A2" w14:textId="77777777" w:rsidTr="00292686">
        <w:tc>
          <w:tcPr>
            <w:tcW w:w="0" w:type="auto"/>
            <w:vAlign w:val="center"/>
            <w:hideMark/>
          </w:tcPr>
          <w:p w14:paraId="62580E6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asymmetry</w:t>
            </w:r>
          </w:p>
        </w:tc>
        <w:tc>
          <w:tcPr>
            <w:tcW w:w="0" w:type="auto"/>
            <w:vAlign w:val="center"/>
            <w:hideMark/>
          </w:tcPr>
          <w:p w14:paraId="672EAE6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significant asymmetry of power between the corporation and the individual worker.</w:t>
            </w:r>
          </w:p>
        </w:tc>
        <w:tc>
          <w:tcPr>
            <w:tcW w:w="0" w:type="auto"/>
            <w:vAlign w:val="center"/>
            <w:hideMark/>
          </w:tcPr>
          <w:p w14:paraId="04E5D62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sự bất đối xứng đáng kể về quyền lực giữa tập đoàn và người lao động cá nhân.</w:t>
            </w:r>
          </w:p>
        </w:tc>
      </w:tr>
      <w:tr w:rsidR="001B70B3" w:rsidRPr="006D116A" w14:paraId="41A9F3C6" w14:textId="77777777" w:rsidTr="00292686">
        <w:tc>
          <w:tcPr>
            <w:tcW w:w="0" w:type="auto"/>
            <w:vAlign w:val="center"/>
            <w:hideMark/>
          </w:tcPr>
          <w:p w14:paraId="084702D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logistics</w:t>
            </w:r>
          </w:p>
        </w:tc>
        <w:tc>
          <w:tcPr>
            <w:tcW w:w="0" w:type="auto"/>
            <w:vAlign w:val="center"/>
            <w:hideMark/>
          </w:tcPr>
          <w:p w14:paraId="2745B31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Managing the logistics of a global supply chain is incredibly complex.</w:t>
            </w:r>
          </w:p>
        </w:tc>
        <w:tc>
          <w:tcPr>
            <w:tcW w:w="0" w:type="auto"/>
            <w:vAlign w:val="center"/>
            <w:hideMark/>
          </w:tcPr>
          <w:p w14:paraId="37F4B3F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quản lý hậu cần của một chuỗi cung ứng toàn cầu là vô cùng phức tạp.</w:t>
            </w:r>
          </w:p>
        </w:tc>
      </w:tr>
      <w:tr w:rsidR="001B70B3" w:rsidRPr="006D116A" w14:paraId="3328D813" w14:textId="77777777" w:rsidTr="00292686">
        <w:tc>
          <w:tcPr>
            <w:tcW w:w="0" w:type="auto"/>
            <w:vAlign w:val="center"/>
            <w:hideMark/>
          </w:tcPr>
          <w:p w14:paraId="2FF9C2A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optimize</w:t>
            </w:r>
          </w:p>
        </w:tc>
        <w:tc>
          <w:tcPr>
            <w:tcW w:w="0" w:type="auto"/>
            <w:vAlign w:val="center"/>
            <w:hideMark/>
          </w:tcPr>
          <w:p w14:paraId="1BAD64B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to optimize our website to ensure it loads faster on mobile devices.</w:t>
            </w:r>
          </w:p>
        </w:tc>
        <w:tc>
          <w:tcPr>
            <w:tcW w:w="0" w:type="auto"/>
            <w:vAlign w:val="center"/>
            <w:hideMark/>
          </w:tcPr>
          <w:p w14:paraId="65FCED4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tối ưu hóa trang web của mình để đảm bảo nó tải nhanh hơn trên thiết bị di động.</w:t>
            </w:r>
          </w:p>
        </w:tc>
      </w:tr>
      <w:tr w:rsidR="001B70B3" w:rsidRPr="006D116A" w14:paraId="39DA93F3" w14:textId="77777777" w:rsidTr="00292686">
        <w:tc>
          <w:tcPr>
            <w:tcW w:w="0" w:type="auto"/>
            <w:vAlign w:val="center"/>
            <w:hideMark/>
          </w:tcPr>
          <w:p w14:paraId="40F62BB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jeopardize</w:t>
            </w:r>
          </w:p>
        </w:tc>
        <w:tc>
          <w:tcPr>
            <w:tcW w:w="0" w:type="auto"/>
            <w:vAlign w:val="center"/>
            <w:hideMark/>
          </w:tcPr>
          <w:p w14:paraId="3EF7EB0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Leaking confidential data could jeopardize the company's reputation and client trust.</w:t>
            </w:r>
          </w:p>
        </w:tc>
        <w:tc>
          <w:tcPr>
            <w:tcW w:w="0" w:type="auto"/>
            <w:vAlign w:val="center"/>
            <w:hideMark/>
          </w:tcPr>
          <w:p w14:paraId="47FFC2A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Việc rò rỉ dữ liệu mật có thể gây nguy hiểm cho danh tiếng của công ty và lòng tin của khách hàng.</w:t>
            </w:r>
          </w:p>
        </w:tc>
      </w:tr>
      <w:tr w:rsidR="001B70B3" w:rsidRPr="006D116A" w14:paraId="421E18FE" w14:textId="77777777" w:rsidTr="00292686">
        <w:tc>
          <w:tcPr>
            <w:tcW w:w="0" w:type="auto"/>
            <w:vAlign w:val="center"/>
            <w:hideMark/>
          </w:tcPr>
          <w:p w14:paraId="116A959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irrevocably</w:t>
            </w:r>
          </w:p>
        </w:tc>
        <w:tc>
          <w:tcPr>
            <w:tcW w:w="0" w:type="auto"/>
            <w:vAlign w:val="center"/>
            <w:hideMark/>
          </w:tcPr>
          <w:p w14:paraId="40FA74B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ancient artifact was irrevocably damaged during the fire at the museum.</w:t>
            </w:r>
          </w:p>
        </w:tc>
        <w:tc>
          <w:tcPr>
            <w:tcW w:w="0" w:type="auto"/>
            <w:vAlign w:val="center"/>
            <w:hideMark/>
          </w:tcPr>
          <w:p w14:paraId="635B56C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Cổ vật đã bị hư hại không thể phục hồi trong vụ hỏa hoạn tại bảo tàng.</w:t>
            </w:r>
          </w:p>
        </w:tc>
      </w:tr>
      <w:tr w:rsidR="001B70B3" w:rsidRPr="006D116A" w14:paraId="68EB9BEF" w14:textId="77777777" w:rsidTr="00292686">
        <w:tc>
          <w:tcPr>
            <w:tcW w:w="0" w:type="auto"/>
            <w:vAlign w:val="center"/>
            <w:hideMark/>
          </w:tcPr>
          <w:p w14:paraId="17B1A14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coalesce</w:t>
            </w:r>
          </w:p>
        </w:tc>
        <w:tc>
          <w:tcPr>
            <w:tcW w:w="0" w:type="auto"/>
            <w:vAlign w:val="center"/>
            <w:hideMark/>
          </w:tcPr>
          <w:p w14:paraId="148565A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diverse groups began to coalesce into a unified political movement.</w:t>
            </w:r>
          </w:p>
        </w:tc>
        <w:tc>
          <w:tcPr>
            <w:tcW w:w="0" w:type="auto"/>
            <w:vAlign w:val="center"/>
            <w:hideMark/>
          </w:tcPr>
          <w:p w14:paraId="5C98B1D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nhóm đa dạng bắt đầu liên kết lại thành một phong trào chính trị thống nhất.</w:t>
            </w:r>
          </w:p>
        </w:tc>
      </w:tr>
      <w:tr w:rsidR="001B70B3" w:rsidRPr="006D116A" w14:paraId="165CFEA2" w14:textId="77777777" w:rsidTr="00292686">
        <w:tc>
          <w:tcPr>
            <w:tcW w:w="0" w:type="auto"/>
            <w:vAlign w:val="center"/>
            <w:hideMark/>
          </w:tcPr>
          <w:p w14:paraId="31CA125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dividend</w:t>
            </w:r>
          </w:p>
        </w:tc>
        <w:tc>
          <w:tcPr>
            <w:tcW w:w="0" w:type="auto"/>
            <w:vAlign w:val="center"/>
            <w:hideMark/>
          </w:tcPr>
          <w:p w14:paraId="302D75E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Investing in education pays the best dividend for the country's future.</w:t>
            </w:r>
          </w:p>
        </w:tc>
        <w:tc>
          <w:tcPr>
            <w:tcW w:w="0" w:type="auto"/>
            <w:vAlign w:val="center"/>
            <w:hideMark/>
          </w:tcPr>
          <w:p w14:paraId="5B102B6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Đầu tư vào giáo dục trả cổ tức (lợi ích) tốt nhất cho tương lai của đất nước.</w:t>
            </w:r>
          </w:p>
        </w:tc>
      </w:tr>
      <w:tr w:rsidR="001B70B3" w:rsidRPr="006D116A" w14:paraId="49B25A0D" w14:textId="77777777" w:rsidTr="00292686">
        <w:tc>
          <w:tcPr>
            <w:tcW w:w="0" w:type="auto"/>
            <w:vAlign w:val="center"/>
            <w:hideMark/>
          </w:tcPr>
          <w:p w14:paraId="08A150E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arithmetic</w:t>
            </w:r>
          </w:p>
        </w:tc>
        <w:tc>
          <w:tcPr>
            <w:tcW w:w="0" w:type="auto"/>
            <w:vAlign w:val="center"/>
            <w:hideMark/>
          </w:tcPr>
          <w:p w14:paraId="2FA8EB9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political arithmetic suggests that the new law will struggle to pass.</w:t>
            </w:r>
          </w:p>
        </w:tc>
        <w:tc>
          <w:tcPr>
            <w:tcW w:w="0" w:type="auto"/>
            <w:vAlign w:val="center"/>
            <w:hideMark/>
          </w:tcPr>
          <w:p w14:paraId="7E637CA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tính toán chính trị cho thấy đạo luật mới sẽ khó được thông qua.</w:t>
            </w:r>
          </w:p>
        </w:tc>
      </w:tr>
      <w:tr w:rsidR="001B70B3" w:rsidRPr="006D116A" w14:paraId="3FD8F881" w14:textId="77777777" w:rsidTr="00292686">
        <w:tc>
          <w:tcPr>
            <w:tcW w:w="0" w:type="auto"/>
            <w:vAlign w:val="center"/>
            <w:hideMark/>
          </w:tcPr>
          <w:p w14:paraId="5A358BE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</w:t>
            </w:r>
          </w:p>
        </w:tc>
        <w:tc>
          <w:tcPr>
            <w:tcW w:w="0" w:type="auto"/>
            <w:vAlign w:val="center"/>
            <w:hideMark/>
          </w:tcPr>
          <w:p w14:paraId="5344D4F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details of the contract remain obscure due to complex legal language.</w:t>
            </w:r>
          </w:p>
        </w:tc>
        <w:tc>
          <w:tcPr>
            <w:tcW w:w="0" w:type="auto"/>
            <w:vAlign w:val="center"/>
            <w:hideMark/>
          </w:tcPr>
          <w:p w14:paraId="12AADC7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chi tiết của hợp đồng vẫn còn mờ mịt do ngôn ngữ pháp lý phức tạp.</w:t>
            </w:r>
          </w:p>
        </w:tc>
      </w:tr>
      <w:tr w:rsidR="001B70B3" w:rsidRPr="006D116A" w14:paraId="4B485289" w14:textId="77777777" w:rsidTr="00292686">
        <w:tc>
          <w:tcPr>
            <w:tcW w:w="0" w:type="auto"/>
            <w:vAlign w:val="center"/>
            <w:hideMark/>
          </w:tcPr>
          <w:p w14:paraId="01C251F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designate</w:t>
            </w:r>
          </w:p>
        </w:tc>
        <w:tc>
          <w:tcPr>
            <w:tcW w:w="0" w:type="auto"/>
            <w:vAlign w:val="center"/>
            <w:hideMark/>
          </w:tcPr>
          <w:p w14:paraId="16CE65A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city council will designate the park as a protected wildlife area.</w:t>
            </w:r>
          </w:p>
        </w:tc>
        <w:tc>
          <w:tcPr>
            <w:tcW w:w="0" w:type="auto"/>
            <w:vAlign w:val="center"/>
            <w:hideMark/>
          </w:tcPr>
          <w:p w14:paraId="071EFFC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Hội đồng thành phố sẽ chỉ định công viên là khu vực bảo vệ động vật hoang dã.</w:t>
            </w:r>
          </w:p>
        </w:tc>
      </w:tr>
      <w:tr w:rsidR="001B70B3" w:rsidRPr="006D116A" w14:paraId="0EC31EEC" w14:textId="77777777" w:rsidTr="00292686">
        <w:tc>
          <w:tcPr>
            <w:tcW w:w="0" w:type="auto"/>
            <w:vAlign w:val="center"/>
            <w:hideMark/>
          </w:tcPr>
          <w:p w14:paraId="30931D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validate</w:t>
            </w:r>
          </w:p>
        </w:tc>
        <w:tc>
          <w:tcPr>
            <w:tcW w:w="0" w:type="auto"/>
            <w:vAlign w:val="center"/>
            <w:hideMark/>
          </w:tcPr>
          <w:p w14:paraId="16D7CA0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 check your email to validate your account registration.</w:t>
            </w:r>
          </w:p>
        </w:tc>
        <w:tc>
          <w:tcPr>
            <w:tcW w:w="0" w:type="auto"/>
            <w:vAlign w:val="center"/>
            <w:hideMark/>
          </w:tcPr>
          <w:p w14:paraId="6F6EF53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Vui lòng kiểm tra email để xác thực đăng ký tài khoản của bạn.</w:t>
            </w:r>
          </w:p>
        </w:tc>
      </w:tr>
      <w:tr w:rsidR="001B70B3" w:rsidRPr="006D116A" w14:paraId="0D123119" w14:textId="77777777" w:rsidTr="00292686">
        <w:tc>
          <w:tcPr>
            <w:tcW w:w="0" w:type="auto"/>
            <w:vAlign w:val="center"/>
            <w:hideMark/>
          </w:tcPr>
          <w:p w14:paraId="6E85FDA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reinforcement</w:t>
            </w:r>
          </w:p>
        </w:tc>
        <w:tc>
          <w:tcPr>
            <w:tcW w:w="0" w:type="auto"/>
            <w:vAlign w:val="center"/>
            <w:hideMark/>
          </w:tcPr>
          <w:p w14:paraId="2560D92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Positive reinforcement is often more effective than punishment in training animals.</w:t>
            </w:r>
          </w:p>
        </w:tc>
        <w:tc>
          <w:tcPr>
            <w:tcW w:w="0" w:type="auto"/>
            <w:vAlign w:val="center"/>
            <w:hideMark/>
          </w:tcPr>
          <w:p w14:paraId="0F7816D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củng cố tích cực thường hiệu quả hơn trừng phạt trong việc huấn luyện động vật.</w:t>
            </w:r>
          </w:p>
        </w:tc>
      </w:tr>
      <w:tr w:rsidR="001B70B3" w:rsidRPr="006D116A" w14:paraId="3A7B3639" w14:textId="77777777" w:rsidTr="00292686">
        <w:tc>
          <w:tcPr>
            <w:tcW w:w="0" w:type="auto"/>
            <w:vAlign w:val="center"/>
            <w:hideMark/>
          </w:tcPr>
          <w:p w14:paraId="0DF2358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dedication</w:t>
            </w:r>
          </w:p>
        </w:tc>
        <w:tc>
          <w:tcPr>
            <w:tcW w:w="0" w:type="auto"/>
            <w:vAlign w:val="center"/>
            <w:hideMark/>
          </w:tcPr>
          <w:p w14:paraId="1FFBF3F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 dedication to her craft has made her one of the best pianists alive.</w:t>
            </w:r>
          </w:p>
        </w:tc>
        <w:tc>
          <w:tcPr>
            <w:tcW w:w="0" w:type="auto"/>
            <w:vAlign w:val="center"/>
            <w:hideMark/>
          </w:tcPr>
          <w:p w14:paraId="1FCA99C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cống hiến của cô ấy cho nghề đã khiến cô trở thành một trong những nghệ sĩ piano giỏi nhất còn sống.</w:t>
            </w:r>
          </w:p>
        </w:tc>
      </w:tr>
      <w:tr w:rsidR="001B70B3" w:rsidRPr="006D116A" w14:paraId="24B80171" w14:textId="77777777" w:rsidTr="00292686">
        <w:tc>
          <w:tcPr>
            <w:tcW w:w="0" w:type="auto"/>
            <w:vAlign w:val="center"/>
            <w:hideMark/>
          </w:tcPr>
          <w:p w14:paraId="23DC000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infrastructure</w:t>
            </w:r>
          </w:p>
        </w:tc>
        <w:tc>
          <w:tcPr>
            <w:tcW w:w="0" w:type="auto"/>
            <w:vAlign w:val="center"/>
            <w:hideMark/>
          </w:tcPr>
          <w:p w14:paraId="49F8CAE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plans to invest heavily in improving the country's transport infrastructure.</w:t>
            </w:r>
          </w:p>
        </w:tc>
        <w:tc>
          <w:tcPr>
            <w:tcW w:w="0" w:type="auto"/>
            <w:vAlign w:val="center"/>
            <w:hideMark/>
          </w:tcPr>
          <w:p w14:paraId="688DD88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 có kế hoạch đầu tư mạnh vào việc cải thiện cơ sở hạ tầng giao thông của đất nước.</w:t>
            </w:r>
          </w:p>
        </w:tc>
      </w:tr>
      <w:tr w:rsidR="001B70B3" w:rsidRPr="006D116A" w14:paraId="69B09F81" w14:textId="77777777" w:rsidTr="00292686">
        <w:tc>
          <w:tcPr>
            <w:tcW w:w="0" w:type="auto"/>
            <w:vAlign w:val="center"/>
            <w:hideMark/>
          </w:tcPr>
          <w:p w14:paraId="421C1C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neutrality</w:t>
            </w:r>
          </w:p>
        </w:tc>
        <w:tc>
          <w:tcPr>
            <w:tcW w:w="0" w:type="auto"/>
            <w:vAlign w:val="center"/>
            <w:hideMark/>
          </w:tcPr>
          <w:p w14:paraId="4B7C3DC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Switzerland is famous for maintaining its neutrality during major global conflicts.</w:t>
            </w:r>
          </w:p>
        </w:tc>
        <w:tc>
          <w:tcPr>
            <w:tcW w:w="0" w:type="auto"/>
            <w:vAlign w:val="center"/>
            <w:hideMark/>
          </w:tcPr>
          <w:p w14:paraId="785B82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Thụy Sĩ nổi tiếng với việc duy trì sự trung lập trong các cuộc xung đột lớn toàn cầu.</w:t>
            </w:r>
          </w:p>
        </w:tc>
      </w:tr>
      <w:tr w:rsidR="001B70B3" w:rsidRPr="006D116A" w14:paraId="00D22935" w14:textId="77777777" w:rsidTr="00292686">
        <w:tc>
          <w:tcPr>
            <w:tcW w:w="0" w:type="auto"/>
            <w:vAlign w:val="center"/>
            <w:hideMark/>
          </w:tcPr>
          <w:p w14:paraId="37E3F97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sanctuary</w:t>
            </w:r>
          </w:p>
        </w:tc>
        <w:tc>
          <w:tcPr>
            <w:tcW w:w="0" w:type="auto"/>
            <w:vAlign w:val="center"/>
            <w:hideMark/>
          </w:tcPr>
          <w:p w14:paraId="3FE74A9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library became a quiet sanctuary for students during the exam period.</w:t>
            </w:r>
          </w:p>
        </w:tc>
        <w:tc>
          <w:tcPr>
            <w:tcW w:w="0" w:type="auto"/>
            <w:vAlign w:val="center"/>
            <w:hideMark/>
          </w:tcPr>
          <w:p w14:paraId="27263BD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Thư viện đã trở thành một nơi trú ẩn yên tĩnh cho sinh viên trong kỳ thi.</w:t>
            </w:r>
          </w:p>
        </w:tc>
      </w:tr>
      <w:tr w:rsidR="001B70B3" w:rsidRPr="006D116A" w14:paraId="7551095B" w14:textId="77777777" w:rsidTr="00292686">
        <w:tc>
          <w:tcPr>
            <w:tcW w:w="0" w:type="auto"/>
            <w:vAlign w:val="center"/>
            <w:hideMark/>
          </w:tcPr>
          <w:p w14:paraId="19838D0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reprisal</w:t>
            </w:r>
          </w:p>
        </w:tc>
        <w:tc>
          <w:tcPr>
            <w:tcW w:w="0" w:type="auto"/>
            <w:vAlign w:val="center"/>
            <w:hideMark/>
          </w:tcPr>
          <w:p w14:paraId="66C616E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</w:t>
            </w: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esses refused to testify due to fear of reprisal from the criminal gang.</w:t>
            </w:r>
          </w:p>
        </w:tc>
        <w:tc>
          <w:tcPr>
            <w:tcW w:w="0" w:type="auto"/>
            <w:vAlign w:val="center"/>
            <w:hideMark/>
          </w:tcPr>
          <w:p w14:paraId="5869FE6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nhân chứng từ chối làm chứng vì sợ sự trả thù từ băng đảng tội phạm.</w:t>
            </w:r>
          </w:p>
        </w:tc>
      </w:tr>
      <w:tr w:rsidR="001B70B3" w:rsidRPr="006D116A" w14:paraId="1B54DB14" w14:textId="77777777" w:rsidTr="00292686">
        <w:tc>
          <w:tcPr>
            <w:tcW w:w="0" w:type="auto"/>
            <w:vAlign w:val="center"/>
            <w:hideMark/>
          </w:tcPr>
          <w:p w14:paraId="40E0EFC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rhetorical</w:t>
            </w:r>
          </w:p>
        </w:tc>
        <w:tc>
          <w:tcPr>
            <w:tcW w:w="0" w:type="auto"/>
            <w:vAlign w:val="center"/>
            <w:hideMark/>
          </w:tcPr>
          <w:p w14:paraId="105A972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asked a rhetorical question to make the audience think, not to get an answer.</w:t>
            </w:r>
          </w:p>
        </w:tc>
        <w:tc>
          <w:tcPr>
            <w:tcW w:w="0" w:type="auto"/>
            <w:vAlign w:val="center"/>
            <w:hideMark/>
          </w:tcPr>
          <w:p w14:paraId="7E659D6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ấy đã đặt một câu hỏi tu từ để khiến khán giả suy nghĩ, không phải để nhận câu trả lời.</w:t>
            </w:r>
          </w:p>
        </w:tc>
      </w:tr>
      <w:tr w:rsidR="001B70B3" w:rsidRPr="006D116A" w14:paraId="41108492" w14:textId="77777777" w:rsidTr="00292686">
        <w:tc>
          <w:tcPr>
            <w:tcW w:w="0" w:type="auto"/>
            <w:vAlign w:val="center"/>
            <w:hideMark/>
          </w:tcPr>
          <w:p w14:paraId="2165539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threshold</w:t>
            </w:r>
          </w:p>
        </w:tc>
        <w:tc>
          <w:tcPr>
            <w:tcW w:w="0" w:type="auto"/>
            <w:vAlign w:val="center"/>
            <w:hideMark/>
          </w:tcPr>
          <w:p w14:paraId="474408E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has a low threshold for pain and fainted when she cut her finger.</w:t>
            </w:r>
          </w:p>
        </w:tc>
        <w:tc>
          <w:tcPr>
            <w:tcW w:w="0" w:type="auto"/>
            <w:vAlign w:val="center"/>
            <w:hideMark/>
          </w:tcPr>
          <w:p w14:paraId="1816E30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có ngưỡng chịu đau thấp và đã ngất xỉu khi bị đứt tay.</w:t>
            </w:r>
          </w:p>
        </w:tc>
      </w:tr>
      <w:tr w:rsidR="001B70B3" w:rsidRPr="006D116A" w14:paraId="6C1AF7B0" w14:textId="77777777" w:rsidTr="00292686">
        <w:tc>
          <w:tcPr>
            <w:tcW w:w="0" w:type="auto"/>
            <w:vAlign w:val="center"/>
            <w:hideMark/>
          </w:tcPr>
          <w:p w14:paraId="31BAA6A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algorithm</w:t>
            </w:r>
          </w:p>
        </w:tc>
        <w:tc>
          <w:tcPr>
            <w:tcW w:w="0" w:type="auto"/>
            <w:vAlign w:val="center"/>
            <w:hideMark/>
          </w:tcPr>
          <w:p w14:paraId="60978DA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 media platforms use an algorithm to decide which posts you see first.</w:t>
            </w:r>
          </w:p>
        </w:tc>
        <w:tc>
          <w:tcPr>
            <w:tcW w:w="0" w:type="auto"/>
            <w:vAlign w:val="center"/>
            <w:hideMark/>
          </w:tcPr>
          <w:p w14:paraId="3121789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 nền tảng mạng xã hội sử dụng thuật toán để quyết định bài đăng nào bạn thấy trước.</w:t>
            </w:r>
          </w:p>
        </w:tc>
      </w:tr>
      <w:tr w:rsidR="001B70B3" w:rsidRPr="006D116A" w14:paraId="31421137" w14:textId="77777777" w:rsidTr="00292686">
        <w:tc>
          <w:tcPr>
            <w:tcW w:w="0" w:type="auto"/>
            <w:vAlign w:val="center"/>
            <w:hideMark/>
          </w:tcPr>
          <w:p w14:paraId="619D10C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revitalization</w:t>
            </w:r>
          </w:p>
        </w:tc>
        <w:tc>
          <w:tcPr>
            <w:tcW w:w="0" w:type="auto"/>
            <w:vAlign w:val="center"/>
            <w:hideMark/>
          </w:tcPr>
          <w:p w14:paraId="619A57A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project aims at the revitalization of the city's historic downtown area.</w:t>
            </w:r>
          </w:p>
        </w:tc>
        <w:tc>
          <w:tcPr>
            <w:tcW w:w="0" w:type="auto"/>
            <w:vAlign w:val="center"/>
            <w:hideMark/>
          </w:tcPr>
          <w:p w14:paraId="79223B1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 án nhắm đến sự tái sinh khu vực trung tâm lịch sử của thành phố.</w:t>
            </w:r>
          </w:p>
        </w:tc>
      </w:tr>
      <w:tr w:rsidR="001B70B3" w:rsidRPr="006D116A" w14:paraId="35215C54" w14:textId="77777777" w:rsidTr="00292686">
        <w:tc>
          <w:tcPr>
            <w:tcW w:w="0" w:type="auto"/>
            <w:vAlign w:val="center"/>
            <w:hideMark/>
          </w:tcPr>
          <w:p w14:paraId="4E9B2A7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transparency</w:t>
            </w:r>
          </w:p>
        </w:tc>
        <w:tc>
          <w:tcPr>
            <w:tcW w:w="0" w:type="auto"/>
            <w:vAlign w:val="center"/>
            <w:hideMark/>
          </w:tcPr>
          <w:p w14:paraId="31B82B7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CEO promised total transparency regarding the company's financial situation.</w:t>
            </w:r>
          </w:p>
        </w:tc>
        <w:tc>
          <w:tcPr>
            <w:tcW w:w="0" w:type="auto"/>
            <w:vAlign w:val="center"/>
            <w:hideMark/>
          </w:tcPr>
          <w:p w14:paraId="0169063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Giám đốc điều hành hứa sẽ minh bạch hoàn toàn về tình hình tài chính của công ty.</w:t>
            </w:r>
          </w:p>
        </w:tc>
      </w:tr>
      <w:tr w:rsidR="001B70B3" w:rsidRPr="006D116A" w14:paraId="2B92E9FC" w14:textId="77777777" w:rsidTr="00292686">
        <w:tc>
          <w:tcPr>
            <w:tcW w:w="0" w:type="auto"/>
            <w:vAlign w:val="center"/>
            <w:hideMark/>
          </w:tcPr>
          <w:p w14:paraId="5BDFDA4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equitable</w:t>
            </w:r>
          </w:p>
        </w:tc>
        <w:tc>
          <w:tcPr>
            <w:tcW w:w="0" w:type="auto"/>
            <w:vAlign w:val="center"/>
            <w:hideMark/>
          </w:tcPr>
          <w:p w14:paraId="35C4EFD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a more equitable system for distributing healthcare resources to the poor.</w:t>
            </w:r>
          </w:p>
        </w:tc>
        <w:tc>
          <w:tcPr>
            <w:tcW w:w="0" w:type="auto"/>
            <w:vAlign w:val="center"/>
            <w:hideMark/>
          </w:tcPr>
          <w:p w14:paraId="5F32667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ta cần một hệ thống công bằng hơn để phân phối nguồn lực y tế cho người nghèo.</w:t>
            </w:r>
          </w:p>
        </w:tc>
      </w:tr>
      <w:tr w:rsidR="001B70B3" w:rsidRPr="006D116A" w14:paraId="2BD48248" w14:textId="77777777" w:rsidTr="00292686">
        <w:tc>
          <w:tcPr>
            <w:tcW w:w="0" w:type="auto"/>
            <w:vAlign w:val="center"/>
            <w:hideMark/>
          </w:tcPr>
          <w:p w14:paraId="3E2725D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attrition</w:t>
            </w:r>
          </w:p>
        </w:tc>
        <w:tc>
          <w:tcPr>
            <w:tcW w:w="0" w:type="auto"/>
            <w:vAlign w:val="center"/>
            <w:hideMark/>
          </w:tcPr>
          <w:p w14:paraId="7EE372E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high attrition rate among employees suggests a problem with management.</w:t>
            </w:r>
          </w:p>
        </w:tc>
        <w:tc>
          <w:tcPr>
            <w:tcW w:w="0" w:type="auto"/>
            <w:vAlign w:val="center"/>
            <w:hideMark/>
          </w:tcPr>
          <w:p w14:paraId="76BC2B4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Tỷ lệ hao hụt nhân sự cao cho thấy có vấn đề trong việc quản lý.</w:t>
            </w:r>
          </w:p>
        </w:tc>
      </w:tr>
      <w:tr w:rsidR="001B70B3" w:rsidRPr="006D116A" w14:paraId="6A1D2106" w14:textId="77777777" w:rsidTr="00292686">
        <w:tc>
          <w:tcPr>
            <w:tcW w:w="0" w:type="auto"/>
            <w:vAlign w:val="center"/>
            <w:hideMark/>
          </w:tcPr>
          <w:p w14:paraId="1296CF0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bilateral</w:t>
            </w:r>
          </w:p>
        </w:tc>
        <w:tc>
          <w:tcPr>
            <w:tcW w:w="0" w:type="auto"/>
            <w:vAlign w:val="center"/>
            <w:hideMark/>
          </w:tcPr>
          <w:p w14:paraId="3E906B2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two countries signed a bilateral trade agreement to reduce tariffs.</w:t>
            </w:r>
          </w:p>
        </w:tc>
        <w:tc>
          <w:tcPr>
            <w:tcW w:w="0" w:type="auto"/>
            <w:vAlign w:val="center"/>
            <w:hideMark/>
          </w:tcPr>
          <w:p w14:paraId="456C62F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Hai quốc gia đã ký một hiệp định thương mại song phương để giảm thuế quan.</w:t>
            </w:r>
          </w:p>
        </w:tc>
      </w:tr>
      <w:tr w:rsidR="001B70B3" w:rsidRPr="006D116A" w14:paraId="2118BB86" w14:textId="77777777" w:rsidTr="00292686">
        <w:tc>
          <w:tcPr>
            <w:tcW w:w="0" w:type="auto"/>
            <w:vAlign w:val="center"/>
            <w:hideMark/>
          </w:tcPr>
          <w:p w14:paraId="7A88E31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bursary</w:t>
            </w:r>
          </w:p>
        </w:tc>
        <w:tc>
          <w:tcPr>
            <w:tcW w:w="0" w:type="auto"/>
            <w:vAlign w:val="center"/>
            <w:hideMark/>
          </w:tcPr>
          <w:p w14:paraId="707C78C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applied for a bursary to help cover the cost of her university textbooks.</w:t>
            </w:r>
          </w:p>
        </w:tc>
        <w:tc>
          <w:tcPr>
            <w:tcW w:w="0" w:type="auto"/>
            <w:vAlign w:val="center"/>
            <w:hideMark/>
          </w:tcPr>
          <w:p w14:paraId="7232C76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Cô ấy đã nộp đơn xin học bổng trợ cấp để giúp chi trả tiền sách giáo khoa đại học.</w:t>
            </w:r>
          </w:p>
        </w:tc>
      </w:tr>
      <w:tr w:rsidR="001B70B3" w:rsidRPr="006D116A" w14:paraId="76D10C22" w14:textId="77777777" w:rsidTr="00292686">
        <w:tc>
          <w:tcPr>
            <w:tcW w:w="0" w:type="auto"/>
            <w:vAlign w:val="center"/>
            <w:hideMark/>
          </w:tcPr>
          <w:p w14:paraId="4CDEB5F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inquiry</w:t>
            </w:r>
          </w:p>
        </w:tc>
        <w:tc>
          <w:tcPr>
            <w:tcW w:w="0" w:type="auto"/>
            <w:vAlign w:val="center"/>
            <w:hideMark/>
          </w:tcPr>
          <w:p w14:paraId="16F74D4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received a sudden inquiry from the police regarding the stolen vehicle.</w:t>
            </w:r>
          </w:p>
        </w:tc>
        <w:tc>
          <w:tcPr>
            <w:tcW w:w="0" w:type="auto"/>
            <w:vAlign w:val="center"/>
            <w:hideMark/>
          </w:tcPr>
          <w:p w14:paraId="285C450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Chúng tôi nhận được một cuộc điều tra đột xuất từ cảnh sát liên quan đến chiếc xe bị đánh cắp.</w:t>
            </w:r>
          </w:p>
        </w:tc>
      </w:tr>
      <w:tr w:rsidR="001B70B3" w:rsidRPr="006D116A" w14:paraId="1C0626D0" w14:textId="77777777" w:rsidTr="00292686">
        <w:tc>
          <w:tcPr>
            <w:tcW w:w="0" w:type="auto"/>
            <w:vAlign w:val="center"/>
            <w:hideMark/>
          </w:tcPr>
          <w:p w14:paraId="4CCB78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perspective</w:t>
            </w:r>
          </w:p>
        </w:tc>
        <w:tc>
          <w:tcPr>
            <w:tcW w:w="0" w:type="auto"/>
            <w:vAlign w:val="center"/>
            <w:hideMark/>
          </w:tcPr>
          <w:p w14:paraId="34D8B69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Traveling gives you a new perspective on your own culture and life.</w:t>
            </w:r>
          </w:p>
        </w:tc>
        <w:tc>
          <w:tcPr>
            <w:tcW w:w="0" w:type="auto"/>
            <w:vAlign w:val="center"/>
            <w:hideMark/>
          </w:tcPr>
          <w:p w14:paraId="78E2488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 lịch mang lại cho bạn một góc nhìn mới về văn hóa và cuộc sống của chính mình.</w:t>
            </w:r>
          </w:p>
        </w:tc>
      </w:tr>
      <w:tr w:rsidR="001B70B3" w:rsidRPr="006D116A" w14:paraId="3228BF6A" w14:textId="77777777" w:rsidTr="00292686">
        <w:tc>
          <w:tcPr>
            <w:tcW w:w="0" w:type="auto"/>
            <w:vAlign w:val="center"/>
            <w:hideMark/>
          </w:tcPr>
          <w:p w14:paraId="330BA81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phenomenon</w:t>
            </w:r>
          </w:p>
        </w:tc>
        <w:tc>
          <w:tcPr>
            <w:tcW w:w="0" w:type="auto"/>
            <w:vAlign w:val="center"/>
            <w:hideMark/>
          </w:tcPr>
          <w:p w14:paraId="613C72D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Northern Lights are a spectacular natural phenomenon seen in polar regions.</w:t>
            </w:r>
          </w:p>
        </w:tc>
        <w:tc>
          <w:tcPr>
            <w:tcW w:w="0" w:type="auto"/>
            <w:vAlign w:val="center"/>
            <w:hideMark/>
          </w:tcPr>
          <w:p w14:paraId="670E7EF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Cực quang là một hiện tượng tự nhiên ngoạn mục được nhìn thấy ở các vùng cực.</w:t>
            </w:r>
          </w:p>
        </w:tc>
      </w:tr>
      <w:tr w:rsidR="001B70B3" w:rsidRPr="006D116A" w14:paraId="6940E04D" w14:textId="77777777" w:rsidTr="00292686">
        <w:tc>
          <w:tcPr>
            <w:tcW w:w="0" w:type="auto"/>
            <w:vAlign w:val="center"/>
            <w:hideMark/>
          </w:tcPr>
          <w:p w14:paraId="6044138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dynamic</w:t>
            </w:r>
          </w:p>
        </w:tc>
        <w:tc>
          <w:tcPr>
            <w:tcW w:w="0" w:type="auto"/>
            <w:vAlign w:val="center"/>
            <w:hideMark/>
          </w:tcPr>
          <w:p w14:paraId="2EAD3F7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dynamic between the two brothers changed after they started working together.</w:t>
            </w:r>
          </w:p>
        </w:tc>
        <w:tc>
          <w:tcPr>
            <w:tcW w:w="0" w:type="auto"/>
            <w:vAlign w:val="center"/>
            <w:hideMark/>
          </w:tcPr>
          <w:p w14:paraId="4767840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Động lực giữa hai anh em đã thay đổi sau khi họ bắt đầu làm việc cùng nhau.</w:t>
            </w:r>
          </w:p>
        </w:tc>
      </w:tr>
      <w:tr w:rsidR="001B70B3" w:rsidRPr="006D116A" w14:paraId="5F067CDB" w14:textId="77777777" w:rsidTr="00292686">
        <w:tc>
          <w:tcPr>
            <w:tcW w:w="0" w:type="auto"/>
            <w:vAlign w:val="center"/>
            <w:hideMark/>
          </w:tcPr>
          <w:p w14:paraId="78E9C90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accumulate</w:t>
            </w:r>
          </w:p>
        </w:tc>
        <w:tc>
          <w:tcPr>
            <w:tcW w:w="0" w:type="auto"/>
            <w:vAlign w:val="center"/>
            <w:hideMark/>
          </w:tcPr>
          <w:p w14:paraId="3BD30B2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 tends to accumulate quickly on the shelves if they aren't cleaned weekly.</w:t>
            </w:r>
          </w:p>
        </w:tc>
        <w:tc>
          <w:tcPr>
            <w:tcW w:w="0" w:type="auto"/>
            <w:vAlign w:val="center"/>
            <w:hideMark/>
          </w:tcPr>
          <w:p w14:paraId="2A60CF8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Bụi có xu hướng tích tụ nhanh chóng trên các kệ nếu chúng không được làm sạch hàng tuần.</w:t>
            </w:r>
          </w:p>
        </w:tc>
      </w:tr>
      <w:tr w:rsidR="001B70B3" w:rsidRPr="006D116A" w14:paraId="26D3B616" w14:textId="77777777" w:rsidTr="00292686">
        <w:tc>
          <w:tcPr>
            <w:tcW w:w="0" w:type="auto"/>
            <w:vAlign w:val="center"/>
            <w:hideMark/>
          </w:tcPr>
          <w:p w14:paraId="16F0BF5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</w:t>
            </w:r>
          </w:p>
        </w:tc>
        <w:tc>
          <w:tcPr>
            <w:tcW w:w="0" w:type="auto"/>
            <w:vAlign w:val="center"/>
            <w:hideMark/>
          </w:tcPr>
          <w:p w14:paraId="2CE9480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was charged with possession of a weapon with intent to harm.</w:t>
            </w:r>
          </w:p>
        </w:tc>
        <w:tc>
          <w:tcPr>
            <w:tcW w:w="0" w:type="auto"/>
            <w:vAlign w:val="center"/>
            <w:hideMark/>
          </w:tcPr>
          <w:p w14:paraId="0C7CB26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Anh ta bị buộc tội tàng trữ vũ khí với ý định gây hại.</w:t>
            </w:r>
          </w:p>
        </w:tc>
      </w:tr>
      <w:tr w:rsidR="001B70B3" w:rsidRPr="006D116A" w14:paraId="21C54CA0" w14:textId="77777777" w:rsidTr="00292686">
        <w:tc>
          <w:tcPr>
            <w:tcW w:w="0" w:type="auto"/>
            <w:vAlign w:val="center"/>
            <w:hideMark/>
          </w:tcPr>
          <w:p w14:paraId="22FD401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</w:t>
            </w:r>
          </w:p>
        </w:tc>
        <w:tc>
          <w:tcPr>
            <w:tcW w:w="0" w:type="auto"/>
            <w:vAlign w:val="center"/>
            <w:hideMark/>
          </w:tcPr>
          <w:p w14:paraId="68905A8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is difficult to sustain a conversation when you don't speak the language well.</w:t>
            </w:r>
          </w:p>
        </w:tc>
        <w:tc>
          <w:tcPr>
            <w:tcW w:w="0" w:type="auto"/>
            <w:vAlign w:val="center"/>
            <w:hideMark/>
          </w:tcPr>
          <w:p w14:paraId="04ED619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Rất khó để duy trì một cuộc trò chuyện khi bạn không nói giỏi ngôn ngữ đó.</w:t>
            </w:r>
          </w:p>
        </w:tc>
      </w:tr>
      <w:tr w:rsidR="001B70B3" w:rsidRPr="006D116A" w14:paraId="3F15B2B9" w14:textId="77777777" w:rsidTr="00292686">
        <w:tc>
          <w:tcPr>
            <w:tcW w:w="0" w:type="auto"/>
            <w:vAlign w:val="center"/>
            <w:hideMark/>
          </w:tcPr>
          <w:p w14:paraId="2919522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demystify</w:t>
            </w:r>
          </w:p>
        </w:tc>
        <w:tc>
          <w:tcPr>
            <w:tcW w:w="0" w:type="auto"/>
            <w:vAlign w:val="center"/>
            <w:hideMark/>
          </w:tcPr>
          <w:p w14:paraId="4B711BE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guide attempts to demystify the complex rules of the stock market.</w:t>
            </w:r>
          </w:p>
        </w:tc>
        <w:tc>
          <w:tcPr>
            <w:tcW w:w="0" w:type="auto"/>
            <w:vAlign w:val="center"/>
            <w:hideMark/>
          </w:tcPr>
          <w:p w14:paraId="4D47305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Hướng dẫn này cố gắng làm sáng tỏ các quy tắc phức tạp của thị trường chứng khoán.</w:t>
            </w:r>
          </w:p>
        </w:tc>
      </w:tr>
    </w:tbl>
    <w:p w14:paraId="3E76437E" w14:textId="77777777" w:rsidR="001B70B3" w:rsidRPr="006D116A" w:rsidRDefault="001B70B3" w:rsidP="001B70B3">
      <w:pPr>
        <w:pStyle w:val="Heading2"/>
      </w:pPr>
      <w:r>
        <w:t xml:space="preserve">III. </w:t>
      </w:r>
      <w:r w:rsidRPr="00567D28">
        <w:t>BẢNG CẤU TRÚC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32"/>
        <w:gridCol w:w="2598"/>
        <w:gridCol w:w="2003"/>
        <w:gridCol w:w="3579"/>
      </w:tblGrid>
      <w:tr w:rsidR="001B70B3" w:rsidRPr="006D116A" w14:paraId="622F82CF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5A07FBE8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Cấu trúc</w:t>
            </w:r>
          </w:p>
        </w:tc>
        <w:tc>
          <w:tcPr>
            <w:tcW w:w="0" w:type="auto"/>
            <w:vAlign w:val="center"/>
            <w:hideMark/>
          </w:tcPr>
          <w:p w14:paraId="7F57E9E4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6AB4BE45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32F45361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</w:tr>
      <w:tr w:rsidR="001B70B3" w:rsidRPr="006D116A" w14:paraId="2B9E1F99" w14:textId="77777777" w:rsidTr="00292686">
        <w:tc>
          <w:tcPr>
            <w:tcW w:w="0" w:type="auto"/>
            <w:vAlign w:val="center"/>
            <w:hideMark/>
          </w:tcPr>
          <w:p w14:paraId="53BA1F7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cutting-edge </w:t>
            </w:r>
          </w:p>
        </w:tc>
        <w:tc>
          <w:tcPr>
            <w:tcW w:w="0" w:type="auto"/>
            <w:vAlign w:val="center"/>
            <w:hideMark/>
          </w:tcPr>
          <w:p w14:paraId="26569B2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tiên tiến, hiện đại nhất</w:t>
            </w:r>
          </w:p>
        </w:tc>
        <w:tc>
          <w:tcPr>
            <w:tcW w:w="0" w:type="auto"/>
            <w:vAlign w:val="center"/>
            <w:hideMark/>
          </w:tcPr>
          <w:p w14:paraId="638C2A5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/ˌkʌt.ɪŋ ˈedʒ/</w:t>
            </w:r>
          </w:p>
        </w:tc>
        <w:tc>
          <w:tcPr>
            <w:tcW w:w="0" w:type="auto"/>
            <w:vAlign w:val="center"/>
            <w:hideMark/>
          </w:tcPr>
          <w:p w14:paraId="13407A3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 company uses cutting-edge technology to produce microchips.</w:t>
            </w:r>
          </w:p>
        </w:tc>
      </w:tr>
      <w:tr w:rsidR="001B70B3" w:rsidRPr="006D116A" w14:paraId="1DE5997D" w14:textId="77777777" w:rsidTr="00292686">
        <w:tc>
          <w:tcPr>
            <w:tcW w:w="0" w:type="auto"/>
            <w:vAlign w:val="center"/>
            <w:hideMark/>
          </w:tcPr>
          <w:p w14:paraId="6C2EF53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roll out </w:t>
            </w:r>
          </w:p>
        </w:tc>
        <w:tc>
          <w:tcPr>
            <w:tcW w:w="0" w:type="auto"/>
            <w:vAlign w:val="center"/>
            <w:hideMark/>
          </w:tcPr>
          <w:p w14:paraId="6082278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 mắt, giới thiệu (sản phẩm)</w:t>
            </w:r>
          </w:p>
        </w:tc>
        <w:tc>
          <w:tcPr>
            <w:tcW w:w="0" w:type="auto"/>
            <w:vAlign w:val="center"/>
            <w:hideMark/>
          </w:tcPr>
          <w:p w14:paraId="7C3268A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/rəʊl aʊt/</w:t>
            </w:r>
          </w:p>
        </w:tc>
        <w:tc>
          <w:tcPr>
            <w:tcW w:w="0" w:type="auto"/>
            <w:vAlign w:val="center"/>
            <w:hideMark/>
          </w:tcPr>
          <w:p w14:paraId="34E7063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company plans to roll out its new car model next month.</w:t>
            </w:r>
          </w:p>
        </w:tc>
      </w:tr>
      <w:tr w:rsidR="001B70B3" w:rsidRPr="006D116A" w14:paraId="76CBB39A" w14:textId="77777777" w:rsidTr="00292686">
        <w:tc>
          <w:tcPr>
            <w:tcW w:w="0" w:type="auto"/>
            <w:vAlign w:val="center"/>
            <w:hideMark/>
          </w:tcPr>
          <w:p w14:paraId="0C3E046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clear the air </w:t>
            </w:r>
          </w:p>
        </w:tc>
        <w:tc>
          <w:tcPr>
            <w:tcW w:w="0" w:type="auto"/>
            <w:vAlign w:val="center"/>
            <w:hideMark/>
          </w:tcPr>
          <w:p w14:paraId="423C0C3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xua tan không khí căng thẳng</w:t>
            </w:r>
          </w:p>
        </w:tc>
        <w:tc>
          <w:tcPr>
            <w:tcW w:w="0" w:type="auto"/>
            <w:vAlign w:val="center"/>
            <w:hideMark/>
          </w:tcPr>
          <w:p w14:paraId="14AE165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/klɪə ðə eər/</w:t>
            </w:r>
          </w:p>
        </w:tc>
        <w:tc>
          <w:tcPr>
            <w:tcW w:w="0" w:type="auto"/>
            <w:vAlign w:val="center"/>
            <w:hideMark/>
          </w:tcPr>
          <w:p w14:paraId="759BD8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had a meeting to clear the air after the argument.</w:t>
            </w:r>
          </w:p>
        </w:tc>
      </w:tr>
      <w:tr w:rsidR="001B70B3" w:rsidRPr="006D116A" w14:paraId="148D02AE" w14:textId="77777777" w:rsidTr="00292686">
        <w:tc>
          <w:tcPr>
            <w:tcW w:w="0" w:type="auto"/>
            <w:vAlign w:val="center"/>
            <w:hideMark/>
          </w:tcPr>
          <w:p w14:paraId="7FB616A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nothing about us without us </w:t>
            </w:r>
          </w:p>
        </w:tc>
        <w:tc>
          <w:tcPr>
            <w:tcW w:w="0" w:type="auto"/>
            <w:vAlign w:val="center"/>
            <w:hideMark/>
          </w:tcPr>
          <w:p w14:paraId="078FDA5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có gì về chúng tôi mà thiếu chúng tôi (khẩu hiệu)</w:t>
            </w:r>
          </w:p>
        </w:tc>
        <w:tc>
          <w:tcPr>
            <w:tcW w:w="0" w:type="auto"/>
            <w:vAlign w:val="center"/>
            <w:hideMark/>
          </w:tcPr>
          <w:p w14:paraId="34B6FA3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/... wɪˈðaʊt ʌs/</w:t>
            </w:r>
          </w:p>
        </w:tc>
        <w:tc>
          <w:tcPr>
            <w:tcW w:w="0" w:type="auto"/>
            <w:vAlign w:val="center"/>
            <w:hideMark/>
          </w:tcPr>
          <w:p w14:paraId="6AA9F0E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Indigenous groups demanded "nothing about us without us" in the policy making.</w:t>
            </w:r>
          </w:p>
        </w:tc>
      </w:tr>
      <w:tr w:rsidR="001B70B3" w:rsidRPr="006D116A" w14:paraId="24ED7883" w14:textId="77777777" w:rsidTr="00292686">
        <w:tc>
          <w:tcPr>
            <w:tcW w:w="0" w:type="auto"/>
            <w:vAlign w:val="center"/>
            <w:hideMark/>
          </w:tcPr>
          <w:p w14:paraId="00AC786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move fast and break things </w:t>
            </w:r>
          </w:p>
        </w:tc>
        <w:tc>
          <w:tcPr>
            <w:tcW w:w="0" w:type="auto"/>
            <w:vAlign w:val="center"/>
            <w:hideMark/>
          </w:tcPr>
          <w:p w14:paraId="73929FF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động nhanh và chấp nhận sai sót (triết lý khởi nghiệp)</w:t>
            </w:r>
          </w:p>
        </w:tc>
        <w:tc>
          <w:tcPr>
            <w:tcW w:w="0" w:type="auto"/>
            <w:vAlign w:val="center"/>
            <w:hideMark/>
          </w:tcPr>
          <w:p w14:paraId="5B0F9D3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/muːv fɑːst ənd breɪk θɪŋz/</w:t>
            </w:r>
          </w:p>
        </w:tc>
        <w:tc>
          <w:tcPr>
            <w:tcW w:w="0" w:type="auto"/>
            <w:vAlign w:val="center"/>
            <w:hideMark/>
          </w:tcPr>
          <w:p w14:paraId="010E841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rejected the "move fast and break things" approach in favor of safety.</w:t>
            </w:r>
          </w:p>
        </w:tc>
      </w:tr>
      <w:tr w:rsidR="001B70B3" w:rsidRPr="006D116A" w14:paraId="2B9E7BCF" w14:textId="77777777" w:rsidTr="00292686">
        <w:tc>
          <w:tcPr>
            <w:tcW w:w="0" w:type="auto"/>
            <w:vAlign w:val="center"/>
            <w:hideMark/>
          </w:tcPr>
          <w:p w14:paraId="4535087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phase out </w:t>
            </w:r>
          </w:p>
        </w:tc>
        <w:tc>
          <w:tcPr>
            <w:tcW w:w="0" w:type="auto"/>
            <w:vAlign w:val="center"/>
            <w:hideMark/>
          </w:tcPr>
          <w:p w14:paraId="1E93930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loại bỏ dần dần</w:t>
            </w:r>
          </w:p>
        </w:tc>
        <w:tc>
          <w:tcPr>
            <w:tcW w:w="0" w:type="auto"/>
            <w:vAlign w:val="center"/>
            <w:hideMark/>
          </w:tcPr>
          <w:p w14:paraId="1E7BDC5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/feɪz aʊt/</w:t>
            </w:r>
          </w:p>
        </w:tc>
        <w:tc>
          <w:tcPr>
            <w:tcW w:w="0" w:type="auto"/>
            <w:vAlign w:val="center"/>
            <w:hideMark/>
          </w:tcPr>
          <w:p w14:paraId="10BFDD6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will phase out diesel cars by 2030.</w:t>
            </w:r>
          </w:p>
        </w:tc>
      </w:tr>
      <w:tr w:rsidR="001B70B3" w:rsidRPr="006D116A" w14:paraId="022A6245" w14:textId="77777777" w:rsidTr="00292686">
        <w:tc>
          <w:tcPr>
            <w:tcW w:w="0" w:type="auto"/>
            <w:vAlign w:val="center"/>
            <w:hideMark/>
          </w:tcPr>
          <w:p w14:paraId="7A008C8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means-tested </w:t>
            </w:r>
          </w:p>
        </w:tc>
        <w:tc>
          <w:tcPr>
            <w:tcW w:w="0" w:type="auto"/>
            <w:vAlign w:val="center"/>
            <w:hideMark/>
          </w:tcPr>
          <w:p w14:paraId="021C69E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kiểm tra thu nhập/tài sản (để xét duyệt trợ cấp)</w:t>
            </w:r>
          </w:p>
        </w:tc>
        <w:tc>
          <w:tcPr>
            <w:tcW w:w="0" w:type="auto"/>
            <w:vAlign w:val="center"/>
            <w:hideMark/>
          </w:tcPr>
          <w:p w14:paraId="17172F1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/ˈmiːnzˌtes.tɪd/</w:t>
            </w:r>
          </w:p>
        </w:tc>
        <w:tc>
          <w:tcPr>
            <w:tcW w:w="0" w:type="auto"/>
            <w:vAlign w:val="center"/>
            <w:hideMark/>
          </w:tcPr>
          <w:p w14:paraId="6F754D7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Welfare benefits are often means-tested to ensure they go to the poor.</w:t>
            </w:r>
          </w:p>
        </w:tc>
      </w:tr>
      <w:tr w:rsidR="001B70B3" w:rsidRPr="006D116A" w14:paraId="4AAE389B" w14:textId="77777777" w:rsidTr="00292686">
        <w:tc>
          <w:tcPr>
            <w:tcW w:w="0" w:type="auto"/>
            <w:vAlign w:val="center"/>
            <w:hideMark/>
          </w:tcPr>
          <w:p w14:paraId="2F08AAD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no-strings (attached) </w:t>
            </w:r>
          </w:p>
        </w:tc>
        <w:tc>
          <w:tcPr>
            <w:tcW w:w="0" w:type="auto"/>
            <w:vAlign w:val="center"/>
            <w:hideMark/>
          </w:tcPr>
          <w:p w14:paraId="7A8EAF4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ràng buộc điều kiện</w:t>
            </w:r>
          </w:p>
        </w:tc>
        <w:tc>
          <w:tcPr>
            <w:tcW w:w="0" w:type="auto"/>
            <w:vAlign w:val="center"/>
            <w:hideMark/>
          </w:tcPr>
          <w:p w14:paraId="4EE832D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/nəʊ strɪŋz/</w:t>
            </w:r>
          </w:p>
        </w:tc>
        <w:tc>
          <w:tcPr>
            <w:tcW w:w="0" w:type="auto"/>
            <w:vAlign w:val="center"/>
            <w:hideMark/>
          </w:tcPr>
          <w:p w14:paraId="3CF2D3A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offered a no-strings cash grant to help the victims.</w:t>
            </w:r>
          </w:p>
        </w:tc>
      </w:tr>
      <w:tr w:rsidR="001B70B3" w:rsidRPr="006D116A" w14:paraId="7C2DABDF" w14:textId="77777777" w:rsidTr="00292686">
        <w:tc>
          <w:tcPr>
            <w:tcW w:w="0" w:type="auto"/>
            <w:vAlign w:val="center"/>
            <w:hideMark/>
          </w:tcPr>
          <w:p w14:paraId="18BE801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 place </w:t>
            </w:r>
          </w:p>
        </w:tc>
        <w:tc>
          <w:tcPr>
            <w:tcW w:w="0" w:type="auto"/>
            <w:vAlign w:val="center"/>
            <w:hideMark/>
          </w:tcPr>
          <w:p w14:paraId="5F445D1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diễn ra, tổ chức</w:t>
            </w:r>
          </w:p>
        </w:tc>
        <w:tc>
          <w:tcPr>
            <w:tcW w:w="0" w:type="auto"/>
            <w:vAlign w:val="center"/>
            <w:hideMark/>
          </w:tcPr>
          <w:p w14:paraId="5CB38BA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/teɪk pleɪs/</w:t>
            </w:r>
          </w:p>
        </w:tc>
        <w:tc>
          <w:tcPr>
            <w:tcW w:w="0" w:type="auto"/>
            <w:vAlign w:val="center"/>
            <w:hideMark/>
          </w:tcPr>
          <w:p w14:paraId="6F005E4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conference will take place in London this year.</w:t>
            </w:r>
          </w:p>
        </w:tc>
      </w:tr>
      <w:tr w:rsidR="001B70B3" w:rsidRPr="006D116A" w14:paraId="4607BB27" w14:textId="77777777" w:rsidTr="00292686">
        <w:tc>
          <w:tcPr>
            <w:tcW w:w="0" w:type="auto"/>
            <w:vAlign w:val="center"/>
            <w:hideMark/>
          </w:tcPr>
          <w:p w14:paraId="7F27815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give someone space </w:t>
            </w:r>
          </w:p>
        </w:tc>
        <w:tc>
          <w:tcPr>
            <w:tcW w:w="0" w:type="auto"/>
            <w:vAlign w:val="center"/>
            <w:hideMark/>
          </w:tcPr>
          <w:p w14:paraId="299B00F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 ai đó không gian riêng</w:t>
            </w:r>
          </w:p>
        </w:tc>
        <w:tc>
          <w:tcPr>
            <w:tcW w:w="0" w:type="auto"/>
            <w:vAlign w:val="center"/>
            <w:hideMark/>
          </w:tcPr>
          <w:p w14:paraId="3A81BDE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/ɡɪv ... speɪs/</w:t>
            </w:r>
          </w:p>
        </w:tc>
        <w:tc>
          <w:tcPr>
            <w:tcW w:w="0" w:type="auto"/>
            <w:vAlign w:val="center"/>
            <w:hideMark/>
          </w:tcPr>
          <w:p w14:paraId="1E5F388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decided to give her space to think about our relationship.</w:t>
            </w:r>
          </w:p>
        </w:tc>
      </w:tr>
      <w:tr w:rsidR="001B70B3" w:rsidRPr="006D116A" w14:paraId="7336CC27" w14:textId="77777777" w:rsidTr="00292686">
        <w:tc>
          <w:tcPr>
            <w:tcW w:w="0" w:type="auto"/>
            <w:vAlign w:val="center"/>
            <w:hideMark/>
          </w:tcPr>
          <w:p w14:paraId="31A39E8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keep up </w:t>
            </w:r>
          </w:p>
        </w:tc>
        <w:tc>
          <w:tcPr>
            <w:tcW w:w="0" w:type="auto"/>
            <w:vAlign w:val="center"/>
            <w:hideMark/>
          </w:tcPr>
          <w:p w14:paraId="6D05BF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theo kịp, duy trì</w:t>
            </w:r>
          </w:p>
        </w:tc>
        <w:tc>
          <w:tcPr>
            <w:tcW w:w="0" w:type="auto"/>
            <w:vAlign w:val="center"/>
            <w:hideMark/>
          </w:tcPr>
          <w:p w14:paraId="1096CB0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/kiːp ʌp/</w:t>
            </w:r>
          </w:p>
        </w:tc>
        <w:tc>
          <w:tcPr>
            <w:tcW w:w="0" w:type="auto"/>
            <w:vAlign w:val="center"/>
            <w:hideMark/>
          </w:tcPr>
          <w:p w14:paraId="03F899F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It's hard to keep up with the latest fashion trends.</w:t>
            </w:r>
          </w:p>
        </w:tc>
      </w:tr>
      <w:tr w:rsidR="001B70B3" w:rsidRPr="006D116A" w14:paraId="152A172B" w14:textId="77777777" w:rsidTr="00292686">
        <w:tc>
          <w:tcPr>
            <w:tcW w:w="0" w:type="auto"/>
            <w:vAlign w:val="center"/>
            <w:hideMark/>
          </w:tcPr>
          <w:p w14:paraId="1842DBF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into </w:t>
            </w:r>
          </w:p>
        </w:tc>
        <w:tc>
          <w:tcPr>
            <w:tcW w:w="0" w:type="auto"/>
            <w:vAlign w:val="center"/>
            <w:hideMark/>
          </w:tcPr>
          <w:p w14:paraId="57FC9C6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điều tra, xem xét</w:t>
            </w:r>
          </w:p>
        </w:tc>
        <w:tc>
          <w:tcPr>
            <w:tcW w:w="0" w:type="auto"/>
            <w:vAlign w:val="center"/>
            <w:hideMark/>
          </w:tcPr>
          <w:p w14:paraId="110995F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/lʊk ˈɪn.tuː/</w:t>
            </w:r>
          </w:p>
        </w:tc>
        <w:tc>
          <w:tcPr>
            <w:tcW w:w="0" w:type="auto"/>
            <w:vAlign w:val="center"/>
            <w:hideMark/>
          </w:tcPr>
          <w:p w14:paraId="37CB813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police promised to look into the suspicious activity.</w:t>
            </w:r>
          </w:p>
        </w:tc>
      </w:tr>
      <w:tr w:rsidR="001B70B3" w:rsidRPr="006D116A" w14:paraId="24B391E1" w14:textId="77777777" w:rsidTr="00292686">
        <w:tc>
          <w:tcPr>
            <w:tcW w:w="0" w:type="auto"/>
            <w:vAlign w:val="center"/>
            <w:hideMark/>
          </w:tcPr>
          <w:p w14:paraId="0AC798D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bring up </w:t>
            </w:r>
          </w:p>
        </w:tc>
        <w:tc>
          <w:tcPr>
            <w:tcW w:w="0" w:type="auto"/>
            <w:vAlign w:val="center"/>
            <w:hideMark/>
          </w:tcPr>
          <w:p w14:paraId="263EA61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đề cập đến, nuôi nấng</w:t>
            </w:r>
          </w:p>
        </w:tc>
        <w:tc>
          <w:tcPr>
            <w:tcW w:w="0" w:type="auto"/>
            <w:vAlign w:val="center"/>
            <w:hideMark/>
          </w:tcPr>
          <w:p w14:paraId="4C76156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/brɪŋ ʌp/</w:t>
            </w:r>
          </w:p>
        </w:tc>
        <w:tc>
          <w:tcPr>
            <w:tcW w:w="0" w:type="auto"/>
            <w:vAlign w:val="center"/>
            <w:hideMark/>
          </w:tcPr>
          <w:p w14:paraId="6920A70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Don't bring up work during dinner; let's relax.</w:t>
            </w:r>
          </w:p>
        </w:tc>
      </w:tr>
      <w:tr w:rsidR="001B70B3" w:rsidRPr="006D116A" w14:paraId="43C50D82" w14:textId="77777777" w:rsidTr="00292686">
        <w:tc>
          <w:tcPr>
            <w:tcW w:w="0" w:type="auto"/>
            <w:vAlign w:val="center"/>
            <w:hideMark/>
          </w:tcPr>
          <w:p w14:paraId="17F0274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 down </w:t>
            </w:r>
          </w:p>
        </w:tc>
        <w:tc>
          <w:tcPr>
            <w:tcW w:w="0" w:type="auto"/>
            <w:vAlign w:val="center"/>
            <w:hideMark/>
          </w:tcPr>
          <w:p w14:paraId="731F8DA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từ chối, vặn nhỏ</w:t>
            </w:r>
          </w:p>
        </w:tc>
        <w:tc>
          <w:tcPr>
            <w:tcW w:w="0" w:type="auto"/>
            <w:vAlign w:val="center"/>
            <w:hideMark/>
          </w:tcPr>
          <w:p w14:paraId="1C8A4F1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/tɜːn daʊn/</w:t>
            </w:r>
          </w:p>
        </w:tc>
        <w:tc>
          <w:tcPr>
            <w:tcW w:w="0" w:type="auto"/>
            <w:vAlign w:val="center"/>
            <w:hideMark/>
          </w:tcPr>
          <w:p w14:paraId="0108A59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 had to turn down the job offer due to low pay.</w:t>
            </w:r>
          </w:p>
        </w:tc>
      </w:tr>
      <w:tr w:rsidR="001B70B3" w:rsidRPr="006D116A" w14:paraId="63F7344F" w14:textId="77777777" w:rsidTr="00292686">
        <w:tc>
          <w:tcPr>
            <w:tcW w:w="0" w:type="auto"/>
            <w:vAlign w:val="center"/>
            <w:hideMark/>
          </w:tcPr>
          <w:p w14:paraId="79A41FE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gain insight into </w:t>
            </w:r>
          </w:p>
        </w:tc>
        <w:tc>
          <w:tcPr>
            <w:tcW w:w="0" w:type="auto"/>
            <w:vAlign w:val="center"/>
            <w:hideMark/>
          </w:tcPr>
          <w:p w14:paraId="2868A08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đạt được cái nhìn sâu sắc về</w:t>
            </w:r>
          </w:p>
        </w:tc>
        <w:tc>
          <w:tcPr>
            <w:tcW w:w="0" w:type="auto"/>
            <w:vAlign w:val="center"/>
            <w:hideMark/>
          </w:tcPr>
          <w:p w14:paraId="50E3637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/ɡeɪn ˈɪn.saɪt ˈɪn.tuː/</w:t>
            </w:r>
          </w:p>
        </w:tc>
        <w:tc>
          <w:tcPr>
            <w:tcW w:w="0" w:type="auto"/>
            <w:vAlign w:val="center"/>
            <w:hideMark/>
          </w:tcPr>
          <w:p w14:paraId="3E6C835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helps us gain insight into consumer behavior.</w:t>
            </w:r>
          </w:p>
        </w:tc>
      </w:tr>
      <w:tr w:rsidR="001B70B3" w:rsidRPr="006D116A" w14:paraId="1CFB681E" w14:textId="77777777" w:rsidTr="00292686">
        <w:tc>
          <w:tcPr>
            <w:tcW w:w="0" w:type="auto"/>
            <w:vAlign w:val="center"/>
            <w:hideMark/>
          </w:tcPr>
          <w:p w14:paraId="1D9EB22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matter (how) </w:t>
            </w:r>
          </w:p>
        </w:tc>
        <w:tc>
          <w:tcPr>
            <w:tcW w:w="0" w:type="auto"/>
            <w:vAlign w:val="center"/>
            <w:hideMark/>
          </w:tcPr>
          <w:p w14:paraId="6C24B0B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dù cho (như thế nào)</w:t>
            </w:r>
          </w:p>
        </w:tc>
        <w:tc>
          <w:tcPr>
            <w:tcW w:w="0" w:type="auto"/>
            <w:vAlign w:val="center"/>
            <w:hideMark/>
          </w:tcPr>
          <w:p w14:paraId="569C720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/nəʊ ˈmæt.ər/</w:t>
            </w:r>
          </w:p>
        </w:tc>
        <w:tc>
          <w:tcPr>
            <w:tcW w:w="0" w:type="auto"/>
            <w:vAlign w:val="center"/>
            <w:hideMark/>
          </w:tcPr>
          <w:p w14:paraId="4ACFB26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will support you no matter how difficult the situation is.</w:t>
            </w:r>
          </w:p>
        </w:tc>
      </w:tr>
    </w:tbl>
    <w:p w14:paraId="73D60CCE" w14:textId="77777777" w:rsidR="001B70B3" w:rsidRPr="006D116A" w:rsidRDefault="001B70B3" w:rsidP="001B70B3">
      <w:pPr>
        <w:pStyle w:val="Heading2"/>
      </w:pPr>
      <w:r>
        <w:lastRenderedPageBreak/>
        <w:t xml:space="preserve">IV. </w:t>
      </w:r>
      <w:r w:rsidRPr="00567D28">
        <w:t>BẢNG TỪ LOẠI CHUẨN MỰC VÀ CHI TIẾT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83"/>
        <w:gridCol w:w="1216"/>
        <w:gridCol w:w="725"/>
        <w:gridCol w:w="2290"/>
        <w:gridCol w:w="1990"/>
        <w:gridCol w:w="2008"/>
      </w:tblGrid>
      <w:tr w:rsidR="001B70B3" w:rsidRPr="006D116A" w14:paraId="1A7259BC" w14:textId="77777777" w:rsidTr="00292686">
        <w:trPr>
          <w:tblHeader/>
        </w:trPr>
        <w:tc>
          <w:tcPr>
            <w:tcW w:w="0" w:type="auto"/>
            <w:vAlign w:val="center"/>
            <w:hideMark/>
          </w:tcPr>
          <w:p w14:paraId="75B626BB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tiếng Anh</w:t>
            </w:r>
          </w:p>
        </w:tc>
        <w:tc>
          <w:tcPr>
            <w:tcW w:w="0" w:type="auto"/>
            <w:vAlign w:val="center"/>
            <w:hideMark/>
          </w:tcPr>
          <w:p w14:paraId="67F8C35A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Nghĩa</w:t>
            </w:r>
          </w:p>
        </w:tc>
        <w:tc>
          <w:tcPr>
            <w:tcW w:w="0" w:type="auto"/>
            <w:vAlign w:val="center"/>
            <w:hideMark/>
          </w:tcPr>
          <w:p w14:paraId="4D6B316E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Từ loại</w:t>
            </w:r>
          </w:p>
        </w:tc>
        <w:tc>
          <w:tcPr>
            <w:tcW w:w="0" w:type="auto"/>
            <w:vAlign w:val="center"/>
            <w:hideMark/>
          </w:tcPr>
          <w:p w14:paraId="24542BB8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Phiên âm</w:t>
            </w:r>
          </w:p>
        </w:tc>
        <w:tc>
          <w:tcPr>
            <w:tcW w:w="0" w:type="auto"/>
            <w:vAlign w:val="center"/>
            <w:hideMark/>
          </w:tcPr>
          <w:p w14:paraId="4C1DF4C1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Ví dụ</w:t>
            </w:r>
          </w:p>
        </w:tc>
        <w:tc>
          <w:tcPr>
            <w:tcW w:w="0" w:type="auto"/>
            <w:vAlign w:val="center"/>
            <w:hideMark/>
          </w:tcPr>
          <w:p w14:paraId="344371D2" w14:textId="77777777" w:rsidR="001B70B3" w:rsidRPr="006D116A" w:rsidRDefault="001B70B3" w:rsidP="00292686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b/>
                <w:bCs/>
                <w:color w:val="000099"/>
                <w:sz w:val="24"/>
                <w:szCs w:val="24"/>
                <w:lang w:val="en-US"/>
              </w:rPr>
              <w:t>Bổ sung</w:t>
            </w:r>
          </w:p>
        </w:tc>
      </w:tr>
      <w:tr w:rsidR="001B70B3" w:rsidRPr="006D116A" w14:paraId="0DCA4765" w14:textId="77777777" w:rsidTr="00292686">
        <w:tc>
          <w:tcPr>
            <w:tcW w:w="0" w:type="auto"/>
            <w:vAlign w:val="center"/>
            <w:hideMark/>
          </w:tcPr>
          <w:p w14:paraId="2FE94FF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innovate </w:t>
            </w:r>
          </w:p>
        </w:tc>
        <w:tc>
          <w:tcPr>
            <w:tcW w:w="0" w:type="auto"/>
            <w:vAlign w:val="center"/>
            <w:hideMark/>
          </w:tcPr>
          <w:p w14:paraId="24ADD2A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đổi mới</w:t>
            </w:r>
          </w:p>
        </w:tc>
        <w:tc>
          <w:tcPr>
            <w:tcW w:w="0" w:type="auto"/>
            <w:vAlign w:val="center"/>
            <w:hideMark/>
          </w:tcPr>
          <w:p w14:paraId="3B7750A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B5DAD1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/ˈɪn.ə.veɪt/</w:t>
            </w:r>
          </w:p>
        </w:tc>
        <w:tc>
          <w:tcPr>
            <w:tcW w:w="0" w:type="auto"/>
            <w:vAlign w:val="center"/>
            <w:hideMark/>
          </w:tcPr>
          <w:p w14:paraId="03C571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must innovate to survive.</w:t>
            </w:r>
          </w:p>
        </w:tc>
        <w:tc>
          <w:tcPr>
            <w:tcW w:w="0" w:type="auto"/>
            <w:vAlign w:val="center"/>
            <w:hideMark/>
          </w:tcPr>
          <w:p w14:paraId="4898177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modernize, invent</w:t>
            </w:r>
          </w:p>
        </w:tc>
      </w:tr>
      <w:tr w:rsidR="001B70B3" w:rsidRPr="006D116A" w14:paraId="2CDB383A" w14:textId="77777777" w:rsidTr="00292686">
        <w:tc>
          <w:tcPr>
            <w:tcW w:w="0" w:type="auto"/>
            <w:vAlign w:val="center"/>
            <w:hideMark/>
          </w:tcPr>
          <w:p w14:paraId="2421A28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innovation</w:t>
            </w:r>
          </w:p>
        </w:tc>
        <w:tc>
          <w:tcPr>
            <w:tcW w:w="0" w:type="auto"/>
            <w:vAlign w:val="center"/>
            <w:hideMark/>
          </w:tcPr>
          <w:p w14:paraId="39647DF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đổi mới</w:t>
            </w:r>
          </w:p>
        </w:tc>
        <w:tc>
          <w:tcPr>
            <w:tcW w:w="0" w:type="auto"/>
            <w:vAlign w:val="center"/>
            <w:hideMark/>
          </w:tcPr>
          <w:p w14:paraId="5F4148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68D9D1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/ˌɪn.əˈveɪ.ʃən/</w:t>
            </w:r>
          </w:p>
        </w:tc>
        <w:tc>
          <w:tcPr>
            <w:tcW w:w="0" w:type="auto"/>
            <w:vAlign w:val="center"/>
            <w:hideMark/>
          </w:tcPr>
          <w:p w14:paraId="61D0547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Technological innovation drives growth.</w:t>
            </w:r>
          </w:p>
        </w:tc>
        <w:tc>
          <w:tcPr>
            <w:tcW w:w="0" w:type="auto"/>
            <w:vAlign w:val="center"/>
            <w:hideMark/>
          </w:tcPr>
          <w:p w14:paraId="1044722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revolution; Ant: stagnation</w:t>
            </w:r>
          </w:p>
        </w:tc>
      </w:tr>
      <w:tr w:rsidR="001B70B3" w:rsidRPr="006D116A" w14:paraId="776AC8E8" w14:textId="77777777" w:rsidTr="00292686">
        <w:tc>
          <w:tcPr>
            <w:tcW w:w="0" w:type="auto"/>
            <w:vAlign w:val="center"/>
            <w:hideMark/>
          </w:tcPr>
          <w:p w14:paraId="7108D38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innovative</w:t>
            </w:r>
          </w:p>
        </w:tc>
        <w:tc>
          <w:tcPr>
            <w:tcW w:w="0" w:type="auto"/>
            <w:vAlign w:val="center"/>
            <w:hideMark/>
          </w:tcPr>
          <w:p w14:paraId="7AA890D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đổi mới</w:t>
            </w:r>
          </w:p>
        </w:tc>
        <w:tc>
          <w:tcPr>
            <w:tcW w:w="0" w:type="auto"/>
            <w:vAlign w:val="center"/>
            <w:hideMark/>
          </w:tcPr>
          <w:p w14:paraId="2FC8EF4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A91588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/ˈɪn.ə.veɪ.tɪv/</w:t>
            </w:r>
          </w:p>
        </w:tc>
        <w:tc>
          <w:tcPr>
            <w:tcW w:w="0" w:type="auto"/>
            <w:vAlign w:val="center"/>
            <w:hideMark/>
          </w:tcPr>
          <w:p w14:paraId="44FE210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an innovative solution.</w:t>
            </w:r>
          </w:p>
        </w:tc>
        <w:tc>
          <w:tcPr>
            <w:tcW w:w="0" w:type="auto"/>
            <w:vAlign w:val="center"/>
            <w:hideMark/>
          </w:tcPr>
          <w:p w14:paraId="644648F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creative, inventive</w:t>
            </w:r>
          </w:p>
        </w:tc>
      </w:tr>
      <w:tr w:rsidR="001B70B3" w:rsidRPr="006D116A" w14:paraId="3562EDE5" w14:textId="77777777" w:rsidTr="00292686">
        <w:tc>
          <w:tcPr>
            <w:tcW w:w="0" w:type="auto"/>
            <w:vAlign w:val="center"/>
            <w:hideMark/>
          </w:tcPr>
          <w:p w14:paraId="56AA528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sustain </w:t>
            </w:r>
          </w:p>
        </w:tc>
        <w:tc>
          <w:tcPr>
            <w:tcW w:w="0" w:type="auto"/>
            <w:vAlign w:val="center"/>
            <w:hideMark/>
          </w:tcPr>
          <w:p w14:paraId="5F2E0F8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duy trì</w:t>
            </w:r>
          </w:p>
        </w:tc>
        <w:tc>
          <w:tcPr>
            <w:tcW w:w="0" w:type="auto"/>
            <w:vAlign w:val="center"/>
            <w:hideMark/>
          </w:tcPr>
          <w:p w14:paraId="051707F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F983DC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/səˈsteɪn/</w:t>
            </w:r>
          </w:p>
        </w:tc>
        <w:tc>
          <w:tcPr>
            <w:tcW w:w="0" w:type="auto"/>
            <w:vAlign w:val="center"/>
            <w:hideMark/>
          </w:tcPr>
          <w:p w14:paraId="6E85FE7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is needed to sustain life.</w:t>
            </w:r>
          </w:p>
        </w:tc>
        <w:tc>
          <w:tcPr>
            <w:tcW w:w="0" w:type="auto"/>
            <w:vAlign w:val="center"/>
            <w:hideMark/>
          </w:tcPr>
          <w:p w14:paraId="257FDD8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maintain, support</w:t>
            </w:r>
          </w:p>
        </w:tc>
      </w:tr>
      <w:tr w:rsidR="001B70B3" w:rsidRPr="006D116A" w14:paraId="32F14F0B" w14:textId="77777777" w:rsidTr="00292686">
        <w:tc>
          <w:tcPr>
            <w:tcW w:w="0" w:type="auto"/>
            <w:vAlign w:val="center"/>
            <w:hideMark/>
          </w:tcPr>
          <w:p w14:paraId="2F4D403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sustainability</w:t>
            </w:r>
          </w:p>
        </w:tc>
        <w:tc>
          <w:tcPr>
            <w:tcW w:w="0" w:type="auto"/>
            <w:vAlign w:val="center"/>
            <w:hideMark/>
          </w:tcPr>
          <w:p w14:paraId="41A51F2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bền vững</w:t>
            </w:r>
          </w:p>
        </w:tc>
        <w:tc>
          <w:tcPr>
            <w:tcW w:w="0" w:type="auto"/>
            <w:vAlign w:val="center"/>
            <w:hideMark/>
          </w:tcPr>
          <w:p w14:paraId="76A9C6B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A39D56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/səˌsteɪ.nəˈbɪl.ə.ti/</w:t>
            </w:r>
          </w:p>
        </w:tc>
        <w:tc>
          <w:tcPr>
            <w:tcW w:w="0" w:type="auto"/>
            <w:vAlign w:val="center"/>
            <w:hideMark/>
          </w:tcPr>
          <w:p w14:paraId="47BD297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Environmental sustainability is key.</w:t>
            </w:r>
          </w:p>
        </w:tc>
        <w:tc>
          <w:tcPr>
            <w:tcW w:w="0" w:type="auto"/>
            <w:vAlign w:val="center"/>
            <w:hideMark/>
          </w:tcPr>
          <w:p w14:paraId="3EED5C0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durability</w:t>
            </w:r>
          </w:p>
        </w:tc>
      </w:tr>
      <w:tr w:rsidR="001B70B3" w:rsidRPr="006D116A" w14:paraId="4D2DBDAB" w14:textId="77777777" w:rsidTr="00292686">
        <w:tc>
          <w:tcPr>
            <w:tcW w:w="0" w:type="auto"/>
            <w:vAlign w:val="center"/>
            <w:hideMark/>
          </w:tcPr>
          <w:p w14:paraId="6E72172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sustainable</w:t>
            </w:r>
          </w:p>
        </w:tc>
        <w:tc>
          <w:tcPr>
            <w:tcW w:w="0" w:type="auto"/>
            <w:vAlign w:val="center"/>
            <w:hideMark/>
          </w:tcPr>
          <w:p w14:paraId="29F05D2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bền vững</w:t>
            </w:r>
          </w:p>
        </w:tc>
        <w:tc>
          <w:tcPr>
            <w:tcW w:w="0" w:type="auto"/>
            <w:vAlign w:val="center"/>
            <w:hideMark/>
          </w:tcPr>
          <w:p w14:paraId="0531D35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6384AED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/səˈsteɪ.nə.bəl/</w:t>
            </w:r>
          </w:p>
        </w:tc>
        <w:tc>
          <w:tcPr>
            <w:tcW w:w="0" w:type="auto"/>
            <w:vAlign w:val="center"/>
            <w:hideMark/>
          </w:tcPr>
          <w:p w14:paraId="7433E42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 need sustainable energy sources.</w:t>
            </w:r>
          </w:p>
        </w:tc>
        <w:tc>
          <w:tcPr>
            <w:tcW w:w="0" w:type="auto"/>
            <w:vAlign w:val="center"/>
            <w:hideMark/>
          </w:tcPr>
          <w:p w14:paraId="05C40CD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renewable; Ant: unsustainable</w:t>
            </w:r>
          </w:p>
        </w:tc>
      </w:tr>
      <w:tr w:rsidR="001B70B3" w:rsidRPr="006D116A" w14:paraId="70173A05" w14:textId="77777777" w:rsidTr="00292686">
        <w:tc>
          <w:tcPr>
            <w:tcW w:w="0" w:type="auto"/>
            <w:vAlign w:val="center"/>
            <w:hideMark/>
          </w:tcPr>
          <w:p w14:paraId="6ED224F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transform </w:t>
            </w:r>
          </w:p>
        </w:tc>
        <w:tc>
          <w:tcPr>
            <w:tcW w:w="0" w:type="auto"/>
            <w:vAlign w:val="center"/>
            <w:hideMark/>
          </w:tcPr>
          <w:p w14:paraId="0EE1A58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biến đổi</w:t>
            </w:r>
          </w:p>
        </w:tc>
        <w:tc>
          <w:tcPr>
            <w:tcW w:w="0" w:type="auto"/>
            <w:vAlign w:val="center"/>
            <w:hideMark/>
          </w:tcPr>
          <w:p w14:paraId="0198C92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D696FC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/trænsˈfɔːm/</w:t>
            </w:r>
          </w:p>
        </w:tc>
        <w:tc>
          <w:tcPr>
            <w:tcW w:w="0" w:type="auto"/>
            <w:vAlign w:val="center"/>
            <w:hideMark/>
          </w:tcPr>
          <w:p w14:paraId="30F0F46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internet transformed society.</w:t>
            </w:r>
          </w:p>
        </w:tc>
        <w:tc>
          <w:tcPr>
            <w:tcW w:w="0" w:type="auto"/>
            <w:vAlign w:val="center"/>
            <w:hideMark/>
          </w:tcPr>
          <w:p w14:paraId="26DC64E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alter, convert</w:t>
            </w:r>
          </w:p>
        </w:tc>
      </w:tr>
      <w:tr w:rsidR="001B70B3" w:rsidRPr="006D116A" w14:paraId="551235CA" w14:textId="77777777" w:rsidTr="00292686">
        <w:tc>
          <w:tcPr>
            <w:tcW w:w="0" w:type="auto"/>
            <w:vAlign w:val="center"/>
            <w:hideMark/>
          </w:tcPr>
          <w:p w14:paraId="4619BEB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transformation</w:t>
            </w:r>
          </w:p>
        </w:tc>
        <w:tc>
          <w:tcPr>
            <w:tcW w:w="0" w:type="auto"/>
            <w:vAlign w:val="center"/>
            <w:hideMark/>
          </w:tcPr>
          <w:p w14:paraId="64B53CE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biến đổi</w:t>
            </w:r>
          </w:p>
        </w:tc>
        <w:tc>
          <w:tcPr>
            <w:tcW w:w="0" w:type="auto"/>
            <w:vAlign w:val="center"/>
            <w:hideMark/>
          </w:tcPr>
          <w:p w14:paraId="17EF4BE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23ED34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/ˌtræns.fəˈmeɪ.ʃən/</w:t>
            </w:r>
          </w:p>
        </w:tc>
        <w:tc>
          <w:tcPr>
            <w:tcW w:w="0" w:type="auto"/>
            <w:vAlign w:val="center"/>
            <w:hideMark/>
          </w:tcPr>
          <w:p w14:paraId="4F3C0AC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 transformation is rapid.</w:t>
            </w:r>
          </w:p>
        </w:tc>
        <w:tc>
          <w:tcPr>
            <w:tcW w:w="0" w:type="auto"/>
            <w:vAlign w:val="center"/>
            <w:hideMark/>
          </w:tcPr>
          <w:p w14:paraId="4D76792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metamorphosis</w:t>
            </w:r>
          </w:p>
        </w:tc>
      </w:tr>
      <w:tr w:rsidR="001B70B3" w:rsidRPr="006D116A" w14:paraId="5F7BD7C2" w14:textId="77777777" w:rsidTr="00292686">
        <w:tc>
          <w:tcPr>
            <w:tcW w:w="0" w:type="auto"/>
            <w:vAlign w:val="center"/>
            <w:hideMark/>
          </w:tcPr>
          <w:p w14:paraId="36A66CD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transformative</w:t>
            </w:r>
          </w:p>
        </w:tc>
        <w:tc>
          <w:tcPr>
            <w:tcW w:w="0" w:type="auto"/>
            <w:vAlign w:val="center"/>
            <w:hideMark/>
          </w:tcPr>
          <w:p w14:paraId="29A926A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tính biến đổi</w:t>
            </w:r>
          </w:p>
        </w:tc>
        <w:tc>
          <w:tcPr>
            <w:tcW w:w="0" w:type="auto"/>
            <w:vAlign w:val="center"/>
            <w:hideMark/>
          </w:tcPr>
          <w:p w14:paraId="593CAC4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7A946C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/trænsˈfɔː.mə.tɪv/</w:t>
            </w:r>
          </w:p>
        </w:tc>
        <w:tc>
          <w:tcPr>
            <w:tcW w:w="0" w:type="auto"/>
            <w:vAlign w:val="center"/>
            <w:hideMark/>
          </w:tcPr>
          <w:p w14:paraId="040D223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 transformative experience.</w:t>
            </w:r>
          </w:p>
        </w:tc>
        <w:tc>
          <w:tcPr>
            <w:tcW w:w="0" w:type="auto"/>
            <w:vAlign w:val="center"/>
            <w:hideMark/>
          </w:tcPr>
          <w:p w14:paraId="06E6CE0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life-changing</w:t>
            </w:r>
          </w:p>
        </w:tc>
      </w:tr>
      <w:tr w:rsidR="001B70B3" w:rsidRPr="006D116A" w14:paraId="5BB88A9F" w14:textId="77777777" w:rsidTr="00292686">
        <w:tc>
          <w:tcPr>
            <w:tcW w:w="0" w:type="auto"/>
            <w:vAlign w:val="center"/>
            <w:hideMark/>
          </w:tcPr>
          <w:p w14:paraId="2D11242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personalize </w:t>
            </w:r>
          </w:p>
        </w:tc>
        <w:tc>
          <w:tcPr>
            <w:tcW w:w="0" w:type="auto"/>
            <w:vAlign w:val="center"/>
            <w:hideMark/>
          </w:tcPr>
          <w:p w14:paraId="05A52E5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 nhân hóa</w:t>
            </w:r>
          </w:p>
        </w:tc>
        <w:tc>
          <w:tcPr>
            <w:tcW w:w="0" w:type="auto"/>
            <w:vAlign w:val="center"/>
            <w:hideMark/>
          </w:tcPr>
          <w:p w14:paraId="2CEE586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EC1463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/ˈpɜː.sən.əl.aɪz/</w:t>
            </w:r>
          </w:p>
        </w:tc>
        <w:tc>
          <w:tcPr>
            <w:tcW w:w="0" w:type="auto"/>
            <w:vAlign w:val="center"/>
            <w:hideMark/>
          </w:tcPr>
          <w:p w14:paraId="67B0C3E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 can personalize your settings.</w:t>
            </w:r>
          </w:p>
        </w:tc>
        <w:tc>
          <w:tcPr>
            <w:tcW w:w="0" w:type="auto"/>
            <w:vAlign w:val="center"/>
            <w:hideMark/>
          </w:tcPr>
          <w:p w14:paraId="0357D5F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customize, tailor</w:t>
            </w:r>
          </w:p>
        </w:tc>
      </w:tr>
      <w:tr w:rsidR="001B70B3" w:rsidRPr="006D116A" w14:paraId="0182FA56" w14:textId="77777777" w:rsidTr="00292686">
        <w:tc>
          <w:tcPr>
            <w:tcW w:w="0" w:type="auto"/>
            <w:vAlign w:val="center"/>
            <w:hideMark/>
          </w:tcPr>
          <w:p w14:paraId="51AAD57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personalization</w:t>
            </w:r>
          </w:p>
        </w:tc>
        <w:tc>
          <w:tcPr>
            <w:tcW w:w="0" w:type="auto"/>
            <w:vAlign w:val="center"/>
            <w:hideMark/>
          </w:tcPr>
          <w:p w14:paraId="21CB4E8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cá nhân hóa</w:t>
            </w:r>
          </w:p>
        </w:tc>
        <w:tc>
          <w:tcPr>
            <w:tcW w:w="0" w:type="auto"/>
            <w:vAlign w:val="center"/>
            <w:hideMark/>
          </w:tcPr>
          <w:p w14:paraId="0F90824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5E2096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/ˌpɜː.sən.əl.aɪˈzeɪ.ʃən/</w:t>
            </w:r>
          </w:p>
        </w:tc>
        <w:tc>
          <w:tcPr>
            <w:tcW w:w="0" w:type="auto"/>
            <w:vAlign w:val="center"/>
            <w:hideMark/>
          </w:tcPr>
          <w:p w14:paraId="3B90603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Personalization improves user experience.</w:t>
            </w:r>
          </w:p>
        </w:tc>
        <w:tc>
          <w:tcPr>
            <w:tcW w:w="0" w:type="auto"/>
            <w:vAlign w:val="center"/>
            <w:hideMark/>
          </w:tcPr>
          <w:p w14:paraId="2CC7A14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customization</w:t>
            </w:r>
          </w:p>
        </w:tc>
      </w:tr>
      <w:tr w:rsidR="001B70B3" w:rsidRPr="006D116A" w14:paraId="2C5C5F2A" w14:textId="77777777" w:rsidTr="00292686">
        <w:tc>
          <w:tcPr>
            <w:tcW w:w="0" w:type="auto"/>
            <w:vAlign w:val="center"/>
            <w:hideMark/>
          </w:tcPr>
          <w:p w14:paraId="18CA6B0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personalized</w:t>
            </w:r>
          </w:p>
        </w:tc>
        <w:tc>
          <w:tcPr>
            <w:tcW w:w="0" w:type="auto"/>
            <w:vAlign w:val="center"/>
            <w:hideMark/>
          </w:tcPr>
          <w:p w14:paraId="2879488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được cá nhân hóa</w:t>
            </w:r>
          </w:p>
        </w:tc>
        <w:tc>
          <w:tcPr>
            <w:tcW w:w="0" w:type="auto"/>
            <w:vAlign w:val="center"/>
            <w:hideMark/>
          </w:tcPr>
          <w:p w14:paraId="4FDF7B7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B8FF9A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/ˈpɜː.sən.əl.aɪzd/</w:t>
            </w:r>
          </w:p>
        </w:tc>
        <w:tc>
          <w:tcPr>
            <w:tcW w:w="0" w:type="auto"/>
            <w:vAlign w:val="center"/>
            <w:hideMark/>
          </w:tcPr>
          <w:p w14:paraId="6D68679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received a personalized gift.</w:t>
            </w:r>
          </w:p>
        </w:tc>
        <w:tc>
          <w:tcPr>
            <w:tcW w:w="0" w:type="auto"/>
            <w:vAlign w:val="center"/>
            <w:hideMark/>
          </w:tcPr>
          <w:p w14:paraId="595BA88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custom-made</w:t>
            </w:r>
          </w:p>
        </w:tc>
      </w:tr>
      <w:tr w:rsidR="001B70B3" w:rsidRPr="006D116A" w14:paraId="7C16AFE2" w14:textId="77777777" w:rsidTr="00292686">
        <w:tc>
          <w:tcPr>
            <w:tcW w:w="0" w:type="auto"/>
            <w:vAlign w:val="center"/>
            <w:hideMark/>
          </w:tcPr>
          <w:p w14:paraId="6EBBA33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automate </w:t>
            </w:r>
          </w:p>
        </w:tc>
        <w:tc>
          <w:tcPr>
            <w:tcW w:w="0" w:type="auto"/>
            <w:vAlign w:val="center"/>
            <w:hideMark/>
          </w:tcPr>
          <w:p w14:paraId="2F71C12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 hóa</w:t>
            </w:r>
          </w:p>
        </w:tc>
        <w:tc>
          <w:tcPr>
            <w:tcW w:w="0" w:type="auto"/>
            <w:vAlign w:val="center"/>
            <w:hideMark/>
          </w:tcPr>
          <w:p w14:paraId="3A0C1AA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D688EC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/ˈɔː.tə.meɪt/</w:t>
            </w:r>
          </w:p>
        </w:tc>
        <w:tc>
          <w:tcPr>
            <w:tcW w:w="0" w:type="auto"/>
            <w:vAlign w:val="center"/>
            <w:hideMark/>
          </w:tcPr>
          <w:p w14:paraId="2F3A550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plan to automate the factory.</w:t>
            </w:r>
          </w:p>
        </w:tc>
        <w:tc>
          <w:tcPr>
            <w:tcW w:w="0" w:type="auto"/>
            <w:vAlign w:val="center"/>
            <w:hideMark/>
          </w:tcPr>
          <w:p w14:paraId="6BDC438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mechanize</w:t>
            </w:r>
          </w:p>
        </w:tc>
      </w:tr>
      <w:tr w:rsidR="001B70B3" w:rsidRPr="006D116A" w14:paraId="7B14C017" w14:textId="77777777" w:rsidTr="00292686">
        <w:tc>
          <w:tcPr>
            <w:tcW w:w="0" w:type="auto"/>
            <w:vAlign w:val="center"/>
            <w:hideMark/>
          </w:tcPr>
          <w:p w14:paraId="0D66736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</w:t>
            </w:r>
          </w:p>
        </w:tc>
        <w:tc>
          <w:tcPr>
            <w:tcW w:w="0" w:type="auto"/>
            <w:vAlign w:val="center"/>
            <w:hideMark/>
          </w:tcPr>
          <w:p w14:paraId="2E660B7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tự động hóa</w:t>
            </w:r>
          </w:p>
        </w:tc>
        <w:tc>
          <w:tcPr>
            <w:tcW w:w="0" w:type="auto"/>
            <w:vAlign w:val="center"/>
            <w:hideMark/>
          </w:tcPr>
          <w:p w14:paraId="1BD28DE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79B91B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/ˌɔː.təˈmeɪ.ʃən/</w:t>
            </w:r>
          </w:p>
        </w:tc>
        <w:tc>
          <w:tcPr>
            <w:tcW w:w="0" w:type="auto"/>
            <w:vAlign w:val="center"/>
            <w:hideMark/>
          </w:tcPr>
          <w:p w14:paraId="26310FE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Automation replaces manual labor.</w:t>
            </w:r>
          </w:p>
        </w:tc>
        <w:tc>
          <w:tcPr>
            <w:tcW w:w="0" w:type="auto"/>
            <w:vAlign w:val="center"/>
            <w:hideMark/>
          </w:tcPr>
          <w:p w14:paraId="433C4AF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computerization</w:t>
            </w:r>
          </w:p>
        </w:tc>
      </w:tr>
      <w:tr w:rsidR="001B70B3" w:rsidRPr="006D116A" w14:paraId="5A9BAF7E" w14:textId="77777777" w:rsidTr="00292686">
        <w:tc>
          <w:tcPr>
            <w:tcW w:w="0" w:type="auto"/>
            <w:vAlign w:val="center"/>
            <w:hideMark/>
          </w:tcPr>
          <w:p w14:paraId="661A34C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automatic</w:t>
            </w:r>
          </w:p>
        </w:tc>
        <w:tc>
          <w:tcPr>
            <w:tcW w:w="0" w:type="auto"/>
            <w:vAlign w:val="center"/>
            <w:hideMark/>
          </w:tcPr>
          <w:p w14:paraId="1668A5D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tự động</w:t>
            </w:r>
          </w:p>
        </w:tc>
        <w:tc>
          <w:tcPr>
            <w:tcW w:w="0" w:type="auto"/>
            <w:vAlign w:val="center"/>
            <w:hideMark/>
          </w:tcPr>
          <w:p w14:paraId="47AE1AB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D44C05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/ˌɔː.təˈmæt.ɪk/</w:t>
            </w:r>
          </w:p>
        </w:tc>
        <w:tc>
          <w:tcPr>
            <w:tcW w:w="0" w:type="auto"/>
            <w:vAlign w:val="center"/>
            <w:hideMark/>
          </w:tcPr>
          <w:p w14:paraId="5194ABB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doors are automatic.</w:t>
            </w:r>
          </w:p>
        </w:tc>
        <w:tc>
          <w:tcPr>
            <w:tcW w:w="0" w:type="auto"/>
            <w:vAlign w:val="center"/>
            <w:hideMark/>
          </w:tcPr>
          <w:p w14:paraId="4F8C761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robotic; Ant: manual</w:t>
            </w:r>
          </w:p>
        </w:tc>
      </w:tr>
      <w:tr w:rsidR="001B70B3" w:rsidRPr="006D116A" w14:paraId="639EBFB5" w14:textId="77777777" w:rsidTr="00292686">
        <w:tc>
          <w:tcPr>
            <w:tcW w:w="0" w:type="auto"/>
            <w:vAlign w:val="center"/>
            <w:hideMark/>
          </w:tcPr>
          <w:p w14:paraId="21A84BC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universal </w:t>
            </w:r>
          </w:p>
        </w:tc>
        <w:tc>
          <w:tcPr>
            <w:tcW w:w="0" w:type="auto"/>
            <w:vAlign w:val="center"/>
            <w:hideMark/>
          </w:tcPr>
          <w:p w14:paraId="506F739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phổ quát, toàn cầu</w:t>
            </w:r>
          </w:p>
        </w:tc>
        <w:tc>
          <w:tcPr>
            <w:tcW w:w="0" w:type="auto"/>
            <w:vAlign w:val="center"/>
            <w:hideMark/>
          </w:tcPr>
          <w:p w14:paraId="5EB377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25F484F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/ˌjuː.nɪˈvɜː.səl/</w:t>
            </w:r>
          </w:p>
        </w:tc>
        <w:tc>
          <w:tcPr>
            <w:tcW w:w="0" w:type="auto"/>
            <w:vAlign w:val="center"/>
            <w:hideMark/>
          </w:tcPr>
          <w:p w14:paraId="309DAFD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 is a universal language.</w:t>
            </w:r>
          </w:p>
        </w:tc>
        <w:tc>
          <w:tcPr>
            <w:tcW w:w="0" w:type="auto"/>
            <w:vAlign w:val="center"/>
            <w:hideMark/>
          </w:tcPr>
          <w:p w14:paraId="2C7019E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general, global</w:t>
            </w:r>
          </w:p>
        </w:tc>
      </w:tr>
      <w:tr w:rsidR="001B70B3" w:rsidRPr="006D116A" w14:paraId="4804EB08" w14:textId="77777777" w:rsidTr="00292686">
        <w:tc>
          <w:tcPr>
            <w:tcW w:w="0" w:type="auto"/>
            <w:vAlign w:val="center"/>
            <w:hideMark/>
          </w:tcPr>
          <w:p w14:paraId="5C2D683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universality</w:t>
            </w:r>
          </w:p>
        </w:tc>
        <w:tc>
          <w:tcPr>
            <w:tcW w:w="0" w:type="auto"/>
            <w:vAlign w:val="center"/>
            <w:hideMark/>
          </w:tcPr>
          <w:p w14:paraId="550390D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phổ quát</w:t>
            </w:r>
          </w:p>
        </w:tc>
        <w:tc>
          <w:tcPr>
            <w:tcW w:w="0" w:type="auto"/>
            <w:vAlign w:val="center"/>
            <w:hideMark/>
          </w:tcPr>
          <w:p w14:paraId="04D8954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3E35A0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/ˌjuː.nɪ.vɜːˈsæl.ə.ti/</w:t>
            </w:r>
          </w:p>
        </w:tc>
        <w:tc>
          <w:tcPr>
            <w:tcW w:w="0" w:type="auto"/>
            <w:vAlign w:val="center"/>
            <w:hideMark/>
          </w:tcPr>
          <w:p w14:paraId="440074F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universality of human rights.</w:t>
            </w:r>
          </w:p>
        </w:tc>
        <w:tc>
          <w:tcPr>
            <w:tcW w:w="0" w:type="auto"/>
            <w:vAlign w:val="center"/>
            <w:hideMark/>
          </w:tcPr>
          <w:p w14:paraId="6094D03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ubiquity</w:t>
            </w:r>
          </w:p>
        </w:tc>
      </w:tr>
      <w:tr w:rsidR="001B70B3" w:rsidRPr="006D116A" w14:paraId="4C4A5665" w14:textId="77777777" w:rsidTr="00292686">
        <w:tc>
          <w:tcPr>
            <w:tcW w:w="0" w:type="auto"/>
            <w:vAlign w:val="center"/>
            <w:hideMark/>
          </w:tcPr>
          <w:p w14:paraId="7FB960F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universe</w:t>
            </w:r>
          </w:p>
        </w:tc>
        <w:tc>
          <w:tcPr>
            <w:tcW w:w="0" w:type="auto"/>
            <w:vAlign w:val="center"/>
            <w:hideMark/>
          </w:tcPr>
          <w:p w14:paraId="05C962A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vũ trụ</w:t>
            </w:r>
          </w:p>
        </w:tc>
        <w:tc>
          <w:tcPr>
            <w:tcW w:w="0" w:type="auto"/>
            <w:vAlign w:val="center"/>
            <w:hideMark/>
          </w:tcPr>
          <w:p w14:paraId="19DB98B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87F30E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/ˈjuː.nɪ.vɜːs/</w:t>
            </w:r>
          </w:p>
        </w:tc>
        <w:tc>
          <w:tcPr>
            <w:tcW w:w="0" w:type="auto"/>
            <w:vAlign w:val="center"/>
            <w:hideMark/>
          </w:tcPr>
          <w:p w14:paraId="6282CD4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universe is expanding.</w:t>
            </w:r>
          </w:p>
        </w:tc>
        <w:tc>
          <w:tcPr>
            <w:tcW w:w="0" w:type="auto"/>
            <w:vAlign w:val="center"/>
            <w:hideMark/>
          </w:tcPr>
          <w:p w14:paraId="4F09F6B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cosmos</w:t>
            </w:r>
          </w:p>
        </w:tc>
      </w:tr>
      <w:tr w:rsidR="001B70B3" w:rsidRPr="006D116A" w14:paraId="0016761C" w14:textId="77777777" w:rsidTr="00292686">
        <w:tc>
          <w:tcPr>
            <w:tcW w:w="0" w:type="auto"/>
            <w:vAlign w:val="center"/>
            <w:hideMark/>
          </w:tcPr>
          <w:p w14:paraId="5AE135F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distribute </w:t>
            </w:r>
          </w:p>
        </w:tc>
        <w:tc>
          <w:tcPr>
            <w:tcW w:w="0" w:type="auto"/>
            <w:vAlign w:val="center"/>
            <w:hideMark/>
          </w:tcPr>
          <w:p w14:paraId="0CDFECF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phối</w:t>
            </w:r>
          </w:p>
        </w:tc>
        <w:tc>
          <w:tcPr>
            <w:tcW w:w="0" w:type="auto"/>
            <w:vAlign w:val="center"/>
            <w:hideMark/>
          </w:tcPr>
          <w:p w14:paraId="0592AE5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73683E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/dɪˈstrɪb.juːt/</w:t>
            </w:r>
          </w:p>
        </w:tc>
        <w:tc>
          <w:tcPr>
            <w:tcW w:w="0" w:type="auto"/>
            <w:vAlign w:val="center"/>
            <w:hideMark/>
          </w:tcPr>
          <w:p w14:paraId="316E7E3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distribute food to the poor.</w:t>
            </w:r>
          </w:p>
        </w:tc>
        <w:tc>
          <w:tcPr>
            <w:tcW w:w="0" w:type="auto"/>
            <w:vAlign w:val="center"/>
            <w:hideMark/>
          </w:tcPr>
          <w:p w14:paraId="76ED139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dispense, allocate</w:t>
            </w:r>
          </w:p>
        </w:tc>
      </w:tr>
      <w:tr w:rsidR="001B70B3" w:rsidRPr="006D116A" w14:paraId="3854C43B" w14:textId="77777777" w:rsidTr="00292686">
        <w:tc>
          <w:tcPr>
            <w:tcW w:w="0" w:type="auto"/>
            <w:vAlign w:val="center"/>
            <w:hideMark/>
          </w:tcPr>
          <w:p w14:paraId="78BDBE4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</w:t>
            </w:r>
          </w:p>
        </w:tc>
        <w:tc>
          <w:tcPr>
            <w:tcW w:w="0" w:type="auto"/>
            <w:vAlign w:val="center"/>
            <w:hideMark/>
          </w:tcPr>
          <w:p w14:paraId="2238924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phối</w:t>
            </w:r>
          </w:p>
        </w:tc>
        <w:tc>
          <w:tcPr>
            <w:tcW w:w="0" w:type="auto"/>
            <w:vAlign w:val="center"/>
            <w:hideMark/>
          </w:tcPr>
          <w:p w14:paraId="6F50FDD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12817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/ˌdɪs.trɪˈbjuː.ʃən/</w:t>
            </w:r>
          </w:p>
        </w:tc>
        <w:tc>
          <w:tcPr>
            <w:tcW w:w="0" w:type="auto"/>
            <w:vAlign w:val="center"/>
            <w:hideMark/>
          </w:tcPr>
          <w:p w14:paraId="4A185C8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distribution of wealth is uneven.</w:t>
            </w:r>
          </w:p>
        </w:tc>
        <w:tc>
          <w:tcPr>
            <w:tcW w:w="0" w:type="auto"/>
            <w:vAlign w:val="center"/>
            <w:hideMark/>
          </w:tcPr>
          <w:p w14:paraId="23A2D1B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allocation</w:t>
            </w:r>
          </w:p>
        </w:tc>
      </w:tr>
      <w:tr w:rsidR="001B70B3" w:rsidRPr="006D116A" w14:paraId="501B126A" w14:textId="77777777" w:rsidTr="00292686">
        <w:tc>
          <w:tcPr>
            <w:tcW w:w="0" w:type="auto"/>
            <w:vAlign w:val="center"/>
            <w:hideMark/>
          </w:tcPr>
          <w:p w14:paraId="26F8E85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distributional</w:t>
            </w:r>
          </w:p>
        </w:tc>
        <w:tc>
          <w:tcPr>
            <w:tcW w:w="0" w:type="auto"/>
            <w:vAlign w:val="center"/>
            <w:hideMark/>
          </w:tcPr>
          <w:p w14:paraId="35F65AC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thuộc về phân phối</w:t>
            </w:r>
          </w:p>
        </w:tc>
        <w:tc>
          <w:tcPr>
            <w:tcW w:w="0" w:type="auto"/>
            <w:vAlign w:val="center"/>
            <w:hideMark/>
          </w:tcPr>
          <w:p w14:paraId="4706345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4133E4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/ˌdɪs.trɪˈbjuː.ʃən.əl/</w:t>
            </w:r>
          </w:p>
        </w:tc>
        <w:tc>
          <w:tcPr>
            <w:tcW w:w="0" w:type="auto"/>
            <w:vAlign w:val="center"/>
            <w:hideMark/>
          </w:tcPr>
          <w:p w14:paraId="014924F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Distributional consequences of tax.</w:t>
            </w:r>
          </w:p>
        </w:tc>
        <w:tc>
          <w:tcPr>
            <w:tcW w:w="0" w:type="auto"/>
            <w:vAlign w:val="center"/>
            <w:hideMark/>
          </w:tcPr>
          <w:p w14:paraId="6E1C55F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70B3" w:rsidRPr="006D116A" w14:paraId="7BF1521E" w14:textId="77777777" w:rsidTr="00292686">
        <w:tc>
          <w:tcPr>
            <w:tcW w:w="0" w:type="auto"/>
            <w:vAlign w:val="center"/>
            <w:hideMark/>
          </w:tcPr>
          <w:p w14:paraId="399E538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validate </w:t>
            </w:r>
          </w:p>
        </w:tc>
        <w:tc>
          <w:tcPr>
            <w:tcW w:w="0" w:type="auto"/>
            <w:vAlign w:val="center"/>
            <w:hideMark/>
          </w:tcPr>
          <w:p w14:paraId="09F77F3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xác nhận, phê chuẩn</w:t>
            </w:r>
          </w:p>
        </w:tc>
        <w:tc>
          <w:tcPr>
            <w:tcW w:w="0" w:type="auto"/>
            <w:vAlign w:val="center"/>
            <w:hideMark/>
          </w:tcPr>
          <w:p w14:paraId="76D94A8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090C470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/ˈvæl.ɪ.deɪt/</w:t>
            </w:r>
          </w:p>
        </w:tc>
        <w:tc>
          <w:tcPr>
            <w:tcW w:w="0" w:type="auto"/>
            <w:vAlign w:val="center"/>
            <w:hideMark/>
          </w:tcPr>
          <w:p w14:paraId="370D9D4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data helps validate the theory.</w:t>
            </w:r>
          </w:p>
        </w:tc>
        <w:tc>
          <w:tcPr>
            <w:tcW w:w="0" w:type="auto"/>
            <w:vAlign w:val="center"/>
            <w:hideMark/>
          </w:tcPr>
          <w:p w14:paraId="205870E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confirm, verify</w:t>
            </w:r>
          </w:p>
        </w:tc>
      </w:tr>
      <w:tr w:rsidR="001B70B3" w:rsidRPr="006D116A" w14:paraId="285CE97D" w14:textId="77777777" w:rsidTr="00292686">
        <w:tc>
          <w:tcPr>
            <w:tcW w:w="0" w:type="auto"/>
            <w:vAlign w:val="center"/>
            <w:hideMark/>
          </w:tcPr>
          <w:p w14:paraId="73E84C2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</w:p>
        </w:tc>
        <w:tc>
          <w:tcPr>
            <w:tcW w:w="0" w:type="auto"/>
            <w:vAlign w:val="center"/>
            <w:hideMark/>
          </w:tcPr>
          <w:p w14:paraId="31BF16D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tính hiệu lực/đúng đắn</w:t>
            </w:r>
          </w:p>
        </w:tc>
        <w:tc>
          <w:tcPr>
            <w:tcW w:w="0" w:type="auto"/>
            <w:vAlign w:val="center"/>
            <w:hideMark/>
          </w:tcPr>
          <w:p w14:paraId="0ADB19E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27CB1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/vəˈlɪd.ə.ti/</w:t>
            </w:r>
          </w:p>
        </w:tc>
        <w:tc>
          <w:tcPr>
            <w:tcW w:w="0" w:type="auto"/>
            <w:vAlign w:val="center"/>
            <w:hideMark/>
          </w:tcPr>
          <w:p w14:paraId="54AA5AF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question the validity of the test.</w:t>
            </w:r>
          </w:p>
        </w:tc>
        <w:tc>
          <w:tcPr>
            <w:tcW w:w="0" w:type="auto"/>
            <w:vAlign w:val="center"/>
            <w:hideMark/>
          </w:tcPr>
          <w:p w14:paraId="266FC17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legitimacy</w:t>
            </w:r>
          </w:p>
        </w:tc>
      </w:tr>
      <w:tr w:rsidR="001B70B3" w:rsidRPr="006D116A" w14:paraId="4BB73B4F" w14:textId="77777777" w:rsidTr="00292686">
        <w:tc>
          <w:tcPr>
            <w:tcW w:w="0" w:type="auto"/>
            <w:vAlign w:val="center"/>
            <w:hideMark/>
          </w:tcPr>
          <w:p w14:paraId="0F7627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</w:t>
            </w:r>
          </w:p>
        </w:tc>
        <w:tc>
          <w:tcPr>
            <w:tcW w:w="0" w:type="auto"/>
            <w:vAlign w:val="center"/>
            <w:hideMark/>
          </w:tcPr>
          <w:p w14:paraId="42CE3BA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hiệu lực/hợp lý</w:t>
            </w:r>
          </w:p>
        </w:tc>
        <w:tc>
          <w:tcPr>
            <w:tcW w:w="0" w:type="auto"/>
            <w:vAlign w:val="center"/>
            <w:hideMark/>
          </w:tcPr>
          <w:p w14:paraId="7CD2E2C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41531B8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/ˈvæl.ɪd/</w:t>
            </w:r>
          </w:p>
        </w:tc>
        <w:tc>
          <w:tcPr>
            <w:tcW w:w="0" w:type="auto"/>
            <w:vAlign w:val="center"/>
            <w:hideMark/>
          </w:tcPr>
          <w:p w14:paraId="2C54C4A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valid passport is required.</w:t>
            </w:r>
          </w:p>
        </w:tc>
        <w:tc>
          <w:tcPr>
            <w:tcW w:w="0" w:type="auto"/>
            <w:vAlign w:val="center"/>
            <w:hideMark/>
          </w:tcPr>
          <w:p w14:paraId="4B09A2C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legitimate; Ant: invalid</w:t>
            </w:r>
          </w:p>
        </w:tc>
      </w:tr>
      <w:tr w:rsidR="001B70B3" w:rsidRPr="006D116A" w14:paraId="605D07C2" w14:textId="77777777" w:rsidTr="00292686">
        <w:tc>
          <w:tcPr>
            <w:tcW w:w="0" w:type="auto"/>
            <w:vAlign w:val="center"/>
            <w:hideMark/>
          </w:tcPr>
          <w:p w14:paraId="4F6B1F5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obscure </w:t>
            </w:r>
          </w:p>
        </w:tc>
        <w:tc>
          <w:tcPr>
            <w:tcW w:w="0" w:type="auto"/>
            <w:vAlign w:val="center"/>
            <w:hideMark/>
          </w:tcPr>
          <w:p w14:paraId="5B9D233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 khuất, làm mờ</w:t>
            </w:r>
          </w:p>
        </w:tc>
        <w:tc>
          <w:tcPr>
            <w:tcW w:w="0" w:type="auto"/>
            <w:vAlign w:val="center"/>
            <w:hideMark/>
          </w:tcPr>
          <w:p w14:paraId="365BF48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v/adj</w:t>
            </w:r>
          </w:p>
        </w:tc>
        <w:tc>
          <w:tcPr>
            <w:tcW w:w="0" w:type="auto"/>
            <w:vAlign w:val="center"/>
            <w:hideMark/>
          </w:tcPr>
          <w:p w14:paraId="00C1B8B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/əbˈskjʊər/</w:t>
            </w:r>
          </w:p>
        </w:tc>
        <w:tc>
          <w:tcPr>
            <w:tcW w:w="0" w:type="auto"/>
            <w:vAlign w:val="center"/>
            <w:hideMark/>
          </w:tcPr>
          <w:p w14:paraId="22D70E4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Clouds obscured the sun.</w:t>
            </w:r>
          </w:p>
        </w:tc>
        <w:tc>
          <w:tcPr>
            <w:tcW w:w="0" w:type="auto"/>
            <w:vAlign w:val="center"/>
            <w:hideMark/>
          </w:tcPr>
          <w:p w14:paraId="2F4AB70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hide, conceal</w:t>
            </w:r>
          </w:p>
        </w:tc>
      </w:tr>
      <w:tr w:rsidR="001B70B3" w:rsidRPr="006D116A" w14:paraId="297DA064" w14:textId="77777777" w:rsidTr="00292686">
        <w:tc>
          <w:tcPr>
            <w:tcW w:w="0" w:type="auto"/>
            <w:vAlign w:val="center"/>
            <w:hideMark/>
          </w:tcPr>
          <w:p w14:paraId="6BFF8F1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obscurity</w:t>
            </w:r>
          </w:p>
        </w:tc>
        <w:tc>
          <w:tcPr>
            <w:tcW w:w="0" w:type="auto"/>
            <w:vAlign w:val="center"/>
            <w:hideMark/>
          </w:tcPr>
          <w:p w14:paraId="4621D71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mờ mịt/vô danh</w:t>
            </w:r>
          </w:p>
        </w:tc>
        <w:tc>
          <w:tcPr>
            <w:tcW w:w="0" w:type="auto"/>
            <w:vAlign w:val="center"/>
            <w:hideMark/>
          </w:tcPr>
          <w:p w14:paraId="1B44CCD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73453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/əbˈskjʊə.rə.ti/</w:t>
            </w:r>
          </w:p>
        </w:tc>
        <w:tc>
          <w:tcPr>
            <w:tcW w:w="0" w:type="auto"/>
            <w:vAlign w:val="center"/>
            <w:hideMark/>
          </w:tcPr>
          <w:p w14:paraId="1634665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rose from obscurity to fame.</w:t>
            </w:r>
          </w:p>
        </w:tc>
        <w:tc>
          <w:tcPr>
            <w:tcW w:w="0" w:type="auto"/>
            <w:vAlign w:val="center"/>
            <w:hideMark/>
          </w:tcPr>
          <w:p w14:paraId="7347EDE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anonymity</w:t>
            </w:r>
          </w:p>
        </w:tc>
      </w:tr>
      <w:tr w:rsidR="001B70B3" w:rsidRPr="006D116A" w14:paraId="21A3BA29" w14:textId="77777777" w:rsidTr="00292686">
        <w:tc>
          <w:tcPr>
            <w:tcW w:w="0" w:type="auto"/>
            <w:vAlign w:val="center"/>
            <w:hideMark/>
          </w:tcPr>
          <w:p w14:paraId="537ED31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obscurely</w:t>
            </w:r>
          </w:p>
        </w:tc>
        <w:tc>
          <w:tcPr>
            <w:tcW w:w="0" w:type="auto"/>
            <w:vAlign w:val="center"/>
            <w:hideMark/>
          </w:tcPr>
          <w:p w14:paraId="43755DD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một cách mờ mịt</w:t>
            </w:r>
          </w:p>
        </w:tc>
        <w:tc>
          <w:tcPr>
            <w:tcW w:w="0" w:type="auto"/>
            <w:vAlign w:val="center"/>
            <w:hideMark/>
          </w:tcPr>
          <w:p w14:paraId="089CFEC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09E8038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/əbˈskjʊə.li/</w:t>
            </w:r>
          </w:p>
        </w:tc>
        <w:tc>
          <w:tcPr>
            <w:tcW w:w="0" w:type="auto"/>
            <w:vAlign w:val="center"/>
            <w:hideMark/>
          </w:tcPr>
          <w:p w14:paraId="24DCDC1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wrote obscurely about the topic.</w:t>
            </w:r>
          </w:p>
        </w:tc>
        <w:tc>
          <w:tcPr>
            <w:tcW w:w="0" w:type="auto"/>
            <w:vAlign w:val="center"/>
            <w:hideMark/>
          </w:tcPr>
          <w:p w14:paraId="47F51E9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vaguely; Ant: clearly</w:t>
            </w:r>
          </w:p>
        </w:tc>
      </w:tr>
      <w:tr w:rsidR="001B70B3" w:rsidRPr="006D116A" w14:paraId="794A9031" w14:textId="77777777" w:rsidTr="00292686">
        <w:tc>
          <w:tcPr>
            <w:tcW w:w="0" w:type="auto"/>
            <w:vAlign w:val="center"/>
            <w:hideMark/>
          </w:tcPr>
          <w:p w14:paraId="212983E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distinct </w:t>
            </w:r>
          </w:p>
        </w:tc>
        <w:tc>
          <w:tcPr>
            <w:tcW w:w="0" w:type="auto"/>
            <w:vAlign w:val="center"/>
            <w:hideMark/>
          </w:tcPr>
          <w:p w14:paraId="50B6C41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khác biệt, rõ ràng</w:t>
            </w:r>
          </w:p>
        </w:tc>
        <w:tc>
          <w:tcPr>
            <w:tcW w:w="0" w:type="auto"/>
            <w:vAlign w:val="center"/>
            <w:hideMark/>
          </w:tcPr>
          <w:p w14:paraId="0E8D412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5C0A5C9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/dɪˈstɪŋkt/</w:t>
            </w:r>
          </w:p>
        </w:tc>
        <w:tc>
          <w:tcPr>
            <w:tcW w:w="0" w:type="auto"/>
            <w:vAlign w:val="center"/>
            <w:hideMark/>
          </w:tcPr>
          <w:p w14:paraId="148F401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are three distinct types.</w:t>
            </w:r>
          </w:p>
        </w:tc>
        <w:tc>
          <w:tcPr>
            <w:tcW w:w="0" w:type="auto"/>
            <w:vAlign w:val="center"/>
            <w:hideMark/>
          </w:tcPr>
          <w:p w14:paraId="569A520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separate, clear</w:t>
            </w:r>
          </w:p>
        </w:tc>
      </w:tr>
      <w:tr w:rsidR="001B70B3" w:rsidRPr="006D116A" w14:paraId="05BC8F68" w14:textId="77777777" w:rsidTr="00292686">
        <w:tc>
          <w:tcPr>
            <w:tcW w:w="0" w:type="auto"/>
            <w:vAlign w:val="center"/>
            <w:hideMark/>
          </w:tcPr>
          <w:p w14:paraId="3C8A8EF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distinction</w:t>
            </w:r>
          </w:p>
        </w:tc>
        <w:tc>
          <w:tcPr>
            <w:tcW w:w="0" w:type="auto"/>
            <w:vAlign w:val="center"/>
            <w:hideMark/>
          </w:tcPr>
          <w:p w14:paraId="2A9BEB4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phân biệt/ưu tú</w:t>
            </w:r>
          </w:p>
        </w:tc>
        <w:tc>
          <w:tcPr>
            <w:tcW w:w="0" w:type="auto"/>
            <w:vAlign w:val="center"/>
            <w:hideMark/>
          </w:tcPr>
          <w:p w14:paraId="3A9EEB0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DAC11C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/dɪˈstɪŋk.ʃən/</w:t>
            </w:r>
          </w:p>
        </w:tc>
        <w:tc>
          <w:tcPr>
            <w:tcW w:w="0" w:type="auto"/>
            <w:vAlign w:val="center"/>
            <w:hideMark/>
          </w:tcPr>
          <w:p w14:paraId="4D33317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 serving with distinction.</w:t>
            </w:r>
          </w:p>
        </w:tc>
        <w:tc>
          <w:tcPr>
            <w:tcW w:w="0" w:type="auto"/>
            <w:vAlign w:val="center"/>
            <w:hideMark/>
          </w:tcPr>
          <w:p w14:paraId="3FFDC6B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difference, excellence</w:t>
            </w:r>
          </w:p>
        </w:tc>
      </w:tr>
      <w:tr w:rsidR="001B70B3" w:rsidRPr="006D116A" w14:paraId="26D50A62" w14:textId="77777777" w:rsidTr="00292686">
        <w:tc>
          <w:tcPr>
            <w:tcW w:w="0" w:type="auto"/>
            <w:vAlign w:val="center"/>
            <w:hideMark/>
          </w:tcPr>
          <w:p w14:paraId="2DD63C1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distinguish</w:t>
            </w:r>
          </w:p>
        </w:tc>
        <w:tc>
          <w:tcPr>
            <w:tcW w:w="0" w:type="auto"/>
            <w:vAlign w:val="center"/>
            <w:hideMark/>
          </w:tcPr>
          <w:p w14:paraId="0ECCC1E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phân biệt</w:t>
            </w:r>
          </w:p>
        </w:tc>
        <w:tc>
          <w:tcPr>
            <w:tcW w:w="0" w:type="auto"/>
            <w:vAlign w:val="center"/>
            <w:hideMark/>
          </w:tcPr>
          <w:p w14:paraId="6037C2E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63D587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/dɪˈstɪŋ.ɡwɪʃ/</w:t>
            </w:r>
          </w:p>
        </w:tc>
        <w:tc>
          <w:tcPr>
            <w:tcW w:w="0" w:type="auto"/>
            <w:vAlign w:val="center"/>
            <w:hideMark/>
          </w:tcPr>
          <w:p w14:paraId="0A785FD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 you distinguish right from wrong?</w:t>
            </w:r>
          </w:p>
        </w:tc>
        <w:tc>
          <w:tcPr>
            <w:tcW w:w="0" w:type="auto"/>
            <w:vAlign w:val="center"/>
            <w:hideMark/>
          </w:tcPr>
          <w:p w14:paraId="4701B04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differentiate</w:t>
            </w:r>
          </w:p>
        </w:tc>
      </w:tr>
      <w:tr w:rsidR="001B70B3" w:rsidRPr="006D116A" w14:paraId="2C91AEB8" w14:textId="77777777" w:rsidTr="00292686">
        <w:tc>
          <w:tcPr>
            <w:tcW w:w="0" w:type="auto"/>
            <w:vAlign w:val="center"/>
            <w:hideMark/>
          </w:tcPr>
          <w:p w14:paraId="55FC22F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intent </w:t>
            </w:r>
          </w:p>
        </w:tc>
        <w:tc>
          <w:tcPr>
            <w:tcW w:w="0" w:type="auto"/>
            <w:vAlign w:val="center"/>
            <w:hideMark/>
          </w:tcPr>
          <w:p w14:paraId="44D68E5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ý định</w:t>
            </w:r>
          </w:p>
        </w:tc>
        <w:tc>
          <w:tcPr>
            <w:tcW w:w="0" w:type="auto"/>
            <w:vAlign w:val="center"/>
            <w:hideMark/>
          </w:tcPr>
          <w:p w14:paraId="761F57F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B7DF5E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/ɪnˈtent/</w:t>
            </w:r>
          </w:p>
        </w:tc>
        <w:tc>
          <w:tcPr>
            <w:tcW w:w="0" w:type="auto"/>
            <w:vAlign w:val="center"/>
            <w:hideMark/>
          </w:tcPr>
          <w:p w14:paraId="1A4F2C5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has no intent to leave.</w:t>
            </w:r>
          </w:p>
        </w:tc>
        <w:tc>
          <w:tcPr>
            <w:tcW w:w="0" w:type="auto"/>
            <w:vAlign w:val="center"/>
            <w:hideMark/>
          </w:tcPr>
          <w:p w14:paraId="6A64800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purpose, aim</w:t>
            </w:r>
          </w:p>
        </w:tc>
      </w:tr>
      <w:tr w:rsidR="001B70B3" w:rsidRPr="006D116A" w14:paraId="2DE071A3" w14:textId="77777777" w:rsidTr="00292686">
        <w:tc>
          <w:tcPr>
            <w:tcW w:w="0" w:type="auto"/>
            <w:vAlign w:val="center"/>
            <w:hideMark/>
          </w:tcPr>
          <w:p w14:paraId="6BE8989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intention</w:t>
            </w:r>
          </w:p>
        </w:tc>
        <w:tc>
          <w:tcPr>
            <w:tcW w:w="0" w:type="auto"/>
            <w:vAlign w:val="center"/>
            <w:hideMark/>
          </w:tcPr>
          <w:p w14:paraId="5531D6B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ý định</w:t>
            </w:r>
          </w:p>
        </w:tc>
        <w:tc>
          <w:tcPr>
            <w:tcW w:w="0" w:type="auto"/>
            <w:vAlign w:val="center"/>
            <w:hideMark/>
          </w:tcPr>
          <w:p w14:paraId="7406A41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DD2B58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/ɪnˈten.ʃən/</w:t>
            </w:r>
          </w:p>
        </w:tc>
        <w:tc>
          <w:tcPr>
            <w:tcW w:w="0" w:type="auto"/>
            <w:vAlign w:val="center"/>
            <w:hideMark/>
          </w:tcPr>
          <w:p w14:paraId="578A5FC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intentions are not enough.</w:t>
            </w:r>
          </w:p>
        </w:tc>
        <w:tc>
          <w:tcPr>
            <w:tcW w:w="0" w:type="auto"/>
            <w:vAlign w:val="center"/>
            <w:hideMark/>
          </w:tcPr>
          <w:p w14:paraId="7289DC9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plan</w:t>
            </w:r>
          </w:p>
        </w:tc>
      </w:tr>
      <w:tr w:rsidR="001B70B3" w:rsidRPr="006D116A" w14:paraId="020EE6F0" w14:textId="77777777" w:rsidTr="00292686">
        <w:tc>
          <w:tcPr>
            <w:tcW w:w="0" w:type="auto"/>
            <w:vAlign w:val="center"/>
            <w:hideMark/>
          </w:tcPr>
          <w:p w14:paraId="1674398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intentional</w:t>
            </w:r>
          </w:p>
        </w:tc>
        <w:tc>
          <w:tcPr>
            <w:tcW w:w="0" w:type="auto"/>
            <w:vAlign w:val="center"/>
            <w:hideMark/>
          </w:tcPr>
          <w:p w14:paraId="03CFDC8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cố ý</w:t>
            </w:r>
          </w:p>
        </w:tc>
        <w:tc>
          <w:tcPr>
            <w:tcW w:w="0" w:type="auto"/>
            <w:vAlign w:val="center"/>
            <w:hideMark/>
          </w:tcPr>
          <w:p w14:paraId="584C749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0820E81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/ɪnˈten.ʃən.əl/</w:t>
            </w:r>
          </w:p>
        </w:tc>
        <w:tc>
          <w:tcPr>
            <w:tcW w:w="0" w:type="auto"/>
            <w:vAlign w:val="center"/>
            <w:hideMark/>
          </w:tcPr>
          <w:p w14:paraId="7174BF8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 was an intentional act of kindness.</w:t>
            </w:r>
          </w:p>
        </w:tc>
        <w:tc>
          <w:tcPr>
            <w:tcW w:w="0" w:type="auto"/>
            <w:vAlign w:val="center"/>
            <w:hideMark/>
          </w:tcPr>
          <w:p w14:paraId="26E3891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deliberate; Ant: accidental</w:t>
            </w:r>
          </w:p>
        </w:tc>
      </w:tr>
      <w:tr w:rsidR="001B70B3" w:rsidRPr="006D116A" w14:paraId="5E20A26F" w14:textId="77777777" w:rsidTr="00292686">
        <w:tc>
          <w:tcPr>
            <w:tcW w:w="0" w:type="auto"/>
            <w:vAlign w:val="center"/>
            <w:hideMark/>
          </w:tcPr>
          <w:p w14:paraId="10BE45C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demonstrate </w:t>
            </w:r>
          </w:p>
        </w:tc>
        <w:tc>
          <w:tcPr>
            <w:tcW w:w="0" w:type="auto"/>
            <w:vAlign w:val="center"/>
            <w:hideMark/>
          </w:tcPr>
          <w:p w14:paraId="6E87ACC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chứng minh, biểu tình</w:t>
            </w:r>
          </w:p>
        </w:tc>
        <w:tc>
          <w:tcPr>
            <w:tcW w:w="0" w:type="auto"/>
            <w:vAlign w:val="center"/>
            <w:hideMark/>
          </w:tcPr>
          <w:p w14:paraId="65FD063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36E472C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/ˈdem.ən.streɪt/</w:t>
            </w:r>
          </w:p>
        </w:tc>
        <w:tc>
          <w:tcPr>
            <w:tcW w:w="0" w:type="auto"/>
            <w:vAlign w:val="center"/>
            <w:hideMark/>
          </w:tcPr>
          <w:p w14:paraId="75140D5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study demonstrates the link.</w:t>
            </w:r>
          </w:p>
        </w:tc>
        <w:tc>
          <w:tcPr>
            <w:tcW w:w="0" w:type="auto"/>
            <w:vAlign w:val="center"/>
            <w:hideMark/>
          </w:tcPr>
          <w:p w14:paraId="1D51972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show, prove</w:t>
            </w:r>
          </w:p>
        </w:tc>
      </w:tr>
      <w:tr w:rsidR="001B70B3" w:rsidRPr="006D116A" w14:paraId="4CA28C94" w14:textId="77777777" w:rsidTr="00292686">
        <w:tc>
          <w:tcPr>
            <w:tcW w:w="0" w:type="auto"/>
            <w:vAlign w:val="center"/>
            <w:hideMark/>
          </w:tcPr>
          <w:p w14:paraId="2504726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demonstration</w:t>
            </w:r>
          </w:p>
        </w:tc>
        <w:tc>
          <w:tcPr>
            <w:tcW w:w="0" w:type="auto"/>
            <w:vAlign w:val="center"/>
            <w:hideMark/>
          </w:tcPr>
          <w:p w14:paraId="36A60A2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chứng minh</w:t>
            </w:r>
          </w:p>
        </w:tc>
        <w:tc>
          <w:tcPr>
            <w:tcW w:w="0" w:type="auto"/>
            <w:vAlign w:val="center"/>
            <w:hideMark/>
          </w:tcPr>
          <w:p w14:paraId="1AE126A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A93D6D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/ˌdem.ənˈstreɪ.ʃən/</w:t>
            </w:r>
          </w:p>
        </w:tc>
        <w:tc>
          <w:tcPr>
            <w:tcW w:w="0" w:type="auto"/>
            <w:vAlign w:val="center"/>
            <w:hideMark/>
          </w:tcPr>
          <w:p w14:paraId="24A6B71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demonstration of new software.</w:t>
            </w:r>
          </w:p>
        </w:tc>
        <w:tc>
          <w:tcPr>
            <w:tcW w:w="0" w:type="auto"/>
            <w:vAlign w:val="center"/>
            <w:hideMark/>
          </w:tcPr>
          <w:p w14:paraId="2ACB199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display, proof</w:t>
            </w:r>
          </w:p>
        </w:tc>
      </w:tr>
      <w:tr w:rsidR="001B70B3" w:rsidRPr="006D116A" w14:paraId="6D31A47B" w14:textId="77777777" w:rsidTr="00292686">
        <w:tc>
          <w:tcPr>
            <w:tcW w:w="0" w:type="auto"/>
            <w:vAlign w:val="center"/>
            <w:hideMark/>
          </w:tcPr>
          <w:p w14:paraId="12F7DCD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demonstrable</w:t>
            </w:r>
          </w:p>
        </w:tc>
        <w:tc>
          <w:tcPr>
            <w:tcW w:w="0" w:type="auto"/>
            <w:vAlign w:val="center"/>
            <w:hideMark/>
          </w:tcPr>
          <w:p w14:paraId="49E0CE9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chứng minh</w:t>
            </w:r>
          </w:p>
        </w:tc>
        <w:tc>
          <w:tcPr>
            <w:tcW w:w="0" w:type="auto"/>
            <w:vAlign w:val="center"/>
            <w:hideMark/>
          </w:tcPr>
          <w:p w14:paraId="5063766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2C2936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/dɪˈmɒn.strə.bəl/</w:t>
            </w:r>
          </w:p>
        </w:tc>
        <w:tc>
          <w:tcPr>
            <w:tcW w:w="0" w:type="auto"/>
            <w:vAlign w:val="center"/>
            <w:hideMark/>
          </w:tcPr>
          <w:p w14:paraId="4D9CC60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no demonstrable benefit.</w:t>
            </w:r>
          </w:p>
        </w:tc>
        <w:tc>
          <w:tcPr>
            <w:tcW w:w="0" w:type="auto"/>
            <w:vAlign w:val="center"/>
            <w:hideMark/>
          </w:tcPr>
          <w:p w14:paraId="1265F9E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verifiable</w:t>
            </w:r>
          </w:p>
        </w:tc>
      </w:tr>
      <w:tr w:rsidR="001B70B3" w:rsidRPr="006D116A" w14:paraId="5DF44495" w14:textId="77777777" w:rsidTr="00292686">
        <w:tc>
          <w:tcPr>
            <w:tcW w:w="0" w:type="auto"/>
            <w:vAlign w:val="center"/>
            <w:hideMark/>
          </w:tcPr>
          <w:p w14:paraId="247FE30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 </w:t>
            </w:r>
          </w:p>
        </w:tc>
        <w:tc>
          <w:tcPr>
            <w:tcW w:w="0" w:type="auto"/>
            <w:vAlign w:val="center"/>
            <w:hideMark/>
          </w:tcPr>
          <w:p w14:paraId="5935E74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 trị, quản lý</w:t>
            </w:r>
          </w:p>
        </w:tc>
        <w:tc>
          <w:tcPr>
            <w:tcW w:w="0" w:type="auto"/>
            <w:vAlign w:val="center"/>
            <w:hideMark/>
          </w:tcPr>
          <w:p w14:paraId="03F55C5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6E34FA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/ˈɡʌv.ən/</w:t>
            </w:r>
          </w:p>
        </w:tc>
        <w:tc>
          <w:tcPr>
            <w:tcW w:w="0" w:type="auto"/>
            <w:vAlign w:val="center"/>
            <w:hideMark/>
          </w:tcPr>
          <w:p w14:paraId="0973139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Laws that govern the country.</w:t>
            </w:r>
          </w:p>
        </w:tc>
        <w:tc>
          <w:tcPr>
            <w:tcW w:w="0" w:type="auto"/>
            <w:vAlign w:val="center"/>
            <w:hideMark/>
          </w:tcPr>
          <w:p w14:paraId="1EC3F0A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rule, control</w:t>
            </w:r>
          </w:p>
        </w:tc>
      </w:tr>
      <w:tr w:rsidR="001B70B3" w:rsidRPr="006D116A" w14:paraId="3CC3A6C9" w14:textId="77777777" w:rsidTr="00292686">
        <w:tc>
          <w:tcPr>
            <w:tcW w:w="0" w:type="auto"/>
            <w:vAlign w:val="center"/>
            <w:hideMark/>
          </w:tcPr>
          <w:p w14:paraId="7EF7E30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governance</w:t>
            </w:r>
          </w:p>
        </w:tc>
        <w:tc>
          <w:tcPr>
            <w:tcW w:w="0" w:type="auto"/>
            <w:vAlign w:val="center"/>
            <w:hideMark/>
          </w:tcPr>
          <w:p w14:paraId="06CCF6F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quản trị</w:t>
            </w:r>
          </w:p>
        </w:tc>
        <w:tc>
          <w:tcPr>
            <w:tcW w:w="0" w:type="auto"/>
            <w:vAlign w:val="center"/>
            <w:hideMark/>
          </w:tcPr>
          <w:p w14:paraId="002ADB1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722C84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/ˈɡʌv.ən.əns/</w:t>
            </w:r>
          </w:p>
        </w:tc>
        <w:tc>
          <w:tcPr>
            <w:tcW w:w="0" w:type="auto"/>
            <w:vAlign w:val="center"/>
            <w:hideMark/>
          </w:tcPr>
          <w:p w14:paraId="5C6A595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corporate governance is vital.</w:t>
            </w:r>
          </w:p>
        </w:tc>
        <w:tc>
          <w:tcPr>
            <w:tcW w:w="0" w:type="auto"/>
            <w:vAlign w:val="center"/>
            <w:hideMark/>
          </w:tcPr>
          <w:p w14:paraId="76F1FEA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administration</w:t>
            </w:r>
          </w:p>
        </w:tc>
      </w:tr>
      <w:tr w:rsidR="001B70B3" w:rsidRPr="006D116A" w14:paraId="15BDA095" w14:textId="77777777" w:rsidTr="00292686">
        <w:tc>
          <w:tcPr>
            <w:tcW w:w="0" w:type="auto"/>
            <w:vAlign w:val="center"/>
            <w:hideMark/>
          </w:tcPr>
          <w:p w14:paraId="38E23D9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</w:t>
            </w:r>
          </w:p>
        </w:tc>
        <w:tc>
          <w:tcPr>
            <w:tcW w:w="0" w:type="auto"/>
            <w:vAlign w:val="center"/>
            <w:hideMark/>
          </w:tcPr>
          <w:p w14:paraId="5A60C7A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chính phủ</w:t>
            </w:r>
          </w:p>
        </w:tc>
        <w:tc>
          <w:tcPr>
            <w:tcW w:w="0" w:type="auto"/>
            <w:vAlign w:val="center"/>
            <w:hideMark/>
          </w:tcPr>
          <w:p w14:paraId="4DD7512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851A4C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/ˈɡʌv.ən.mənt/</w:t>
            </w:r>
          </w:p>
        </w:tc>
        <w:tc>
          <w:tcPr>
            <w:tcW w:w="0" w:type="auto"/>
            <w:vAlign w:val="center"/>
            <w:hideMark/>
          </w:tcPr>
          <w:p w14:paraId="4F2A5A8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government passed a new law.</w:t>
            </w:r>
          </w:p>
        </w:tc>
        <w:tc>
          <w:tcPr>
            <w:tcW w:w="0" w:type="auto"/>
            <w:vAlign w:val="center"/>
            <w:hideMark/>
          </w:tcPr>
          <w:p w14:paraId="26E0B64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administration</w:t>
            </w:r>
          </w:p>
        </w:tc>
      </w:tr>
      <w:tr w:rsidR="001B70B3" w:rsidRPr="006D116A" w14:paraId="428F849F" w14:textId="77777777" w:rsidTr="00292686">
        <w:tc>
          <w:tcPr>
            <w:tcW w:w="0" w:type="auto"/>
            <w:vAlign w:val="center"/>
            <w:hideMark/>
          </w:tcPr>
          <w:p w14:paraId="26C61EF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rely </w:t>
            </w:r>
          </w:p>
        </w:tc>
        <w:tc>
          <w:tcPr>
            <w:tcW w:w="0" w:type="auto"/>
            <w:vAlign w:val="center"/>
            <w:hideMark/>
          </w:tcPr>
          <w:p w14:paraId="199FA5D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dựa vào</w:t>
            </w:r>
          </w:p>
        </w:tc>
        <w:tc>
          <w:tcPr>
            <w:tcW w:w="0" w:type="auto"/>
            <w:vAlign w:val="center"/>
            <w:hideMark/>
          </w:tcPr>
          <w:p w14:paraId="1CAA832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476124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/rɪˈlaɪ/</w:t>
            </w:r>
          </w:p>
        </w:tc>
        <w:tc>
          <w:tcPr>
            <w:tcW w:w="0" w:type="auto"/>
            <w:vAlign w:val="center"/>
            <w:hideMark/>
          </w:tcPr>
          <w:p w14:paraId="50A941C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rely on you for help.</w:t>
            </w:r>
          </w:p>
        </w:tc>
        <w:tc>
          <w:tcPr>
            <w:tcW w:w="0" w:type="auto"/>
            <w:vAlign w:val="center"/>
            <w:hideMark/>
          </w:tcPr>
          <w:p w14:paraId="084E654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depend, count on</w:t>
            </w:r>
          </w:p>
        </w:tc>
      </w:tr>
      <w:tr w:rsidR="001B70B3" w:rsidRPr="006D116A" w14:paraId="4738542D" w14:textId="77777777" w:rsidTr="00292686">
        <w:tc>
          <w:tcPr>
            <w:tcW w:w="0" w:type="auto"/>
            <w:vAlign w:val="center"/>
            <w:hideMark/>
          </w:tcPr>
          <w:p w14:paraId="16DF93F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reliable</w:t>
            </w:r>
          </w:p>
        </w:tc>
        <w:tc>
          <w:tcPr>
            <w:tcW w:w="0" w:type="auto"/>
            <w:vAlign w:val="center"/>
            <w:hideMark/>
          </w:tcPr>
          <w:p w14:paraId="1A3C3A2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đáng tin cậy</w:t>
            </w:r>
          </w:p>
        </w:tc>
        <w:tc>
          <w:tcPr>
            <w:tcW w:w="0" w:type="auto"/>
            <w:vAlign w:val="center"/>
            <w:hideMark/>
          </w:tcPr>
          <w:p w14:paraId="138FD8B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1078AEB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/rɪˈlaɪ.ə.bəl/</w:t>
            </w:r>
          </w:p>
        </w:tc>
        <w:tc>
          <w:tcPr>
            <w:tcW w:w="0" w:type="auto"/>
            <w:vAlign w:val="center"/>
            <w:hideMark/>
          </w:tcPr>
          <w:p w14:paraId="00D3164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reliable source of information.</w:t>
            </w:r>
          </w:p>
        </w:tc>
        <w:tc>
          <w:tcPr>
            <w:tcW w:w="0" w:type="auto"/>
            <w:vAlign w:val="center"/>
            <w:hideMark/>
          </w:tcPr>
          <w:p w14:paraId="3D0A179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trustworthy</w:t>
            </w:r>
          </w:p>
        </w:tc>
      </w:tr>
      <w:tr w:rsidR="001B70B3" w:rsidRPr="006D116A" w14:paraId="4639B0D6" w14:textId="77777777" w:rsidTr="00292686">
        <w:tc>
          <w:tcPr>
            <w:tcW w:w="0" w:type="auto"/>
            <w:vAlign w:val="center"/>
            <w:hideMark/>
          </w:tcPr>
          <w:p w14:paraId="5702107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reliability</w:t>
            </w:r>
          </w:p>
        </w:tc>
        <w:tc>
          <w:tcPr>
            <w:tcW w:w="0" w:type="auto"/>
            <w:vAlign w:val="center"/>
            <w:hideMark/>
          </w:tcPr>
          <w:p w14:paraId="053FC34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đáng tin cậy</w:t>
            </w:r>
          </w:p>
        </w:tc>
        <w:tc>
          <w:tcPr>
            <w:tcW w:w="0" w:type="auto"/>
            <w:vAlign w:val="center"/>
            <w:hideMark/>
          </w:tcPr>
          <w:p w14:paraId="7A33979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84C68E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/rɪˌlaɪ.əˈbɪl.ə.ti/</w:t>
            </w:r>
          </w:p>
        </w:tc>
        <w:tc>
          <w:tcPr>
            <w:tcW w:w="0" w:type="auto"/>
            <w:vAlign w:val="center"/>
            <w:hideMark/>
          </w:tcPr>
          <w:p w14:paraId="1661645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reliability of the car is high.</w:t>
            </w:r>
          </w:p>
        </w:tc>
        <w:tc>
          <w:tcPr>
            <w:tcW w:w="0" w:type="auto"/>
            <w:vAlign w:val="center"/>
            <w:hideMark/>
          </w:tcPr>
          <w:p w14:paraId="3152880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dependability; Ant: unreliability</w:t>
            </w:r>
          </w:p>
        </w:tc>
      </w:tr>
      <w:tr w:rsidR="001B70B3" w:rsidRPr="006D116A" w14:paraId="75496E66" w14:textId="77777777" w:rsidTr="00292686">
        <w:tc>
          <w:tcPr>
            <w:tcW w:w="0" w:type="auto"/>
            <w:vAlign w:val="center"/>
            <w:hideMark/>
          </w:tcPr>
          <w:p w14:paraId="2E41ED5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diverse </w:t>
            </w:r>
          </w:p>
        </w:tc>
        <w:tc>
          <w:tcPr>
            <w:tcW w:w="0" w:type="auto"/>
            <w:vAlign w:val="center"/>
            <w:hideMark/>
          </w:tcPr>
          <w:p w14:paraId="323AF62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</w:t>
            </w:r>
          </w:p>
        </w:tc>
        <w:tc>
          <w:tcPr>
            <w:tcW w:w="0" w:type="auto"/>
            <w:vAlign w:val="center"/>
            <w:hideMark/>
          </w:tcPr>
          <w:p w14:paraId="1B01FDF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6782D9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/daɪˈvɜːs/</w:t>
            </w:r>
          </w:p>
        </w:tc>
        <w:tc>
          <w:tcPr>
            <w:tcW w:w="0" w:type="auto"/>
            <w:vAlign w:val="center"/>
            <w:hideMark/>
          </w:tcPr>
          <w:p w14:paraId="3B78E8C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culturally diverse city.</w:t>
            </w:r>
          </w:p>
        </w:tc>
        <w:tc>
          <w:tcPr>
            <w:tcW w:w="0" w:type="auto"/>
            <w:vAlign w:val="center"/>
            <w:hideMark/>
          </w:tcPr>
          <w:p w14:paraId="28879AC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varied, different</w:t>
            </w:r>
          </w:p>
        </w:tc>
      </w:tr>
      <w:tr w:rsidR="001B70B3" w:rsidRPr="006D116A" w14:paraId="36315EE7" w14:textId="77777777" w:rsidTr="00292686">
        <w:tc>
          <w:tcPr>
            <w:tcW w:w="0" w:type="auto"/>
            <w:vAlign w:val="center"/>
            <w:hideMark/>
          </w:tcPr>
          <w:p w14:paraId="1D1D426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diversity</w:t>
            </w:r>
          </w:p>
        </w:tc>
        <w:tc>
          <w:tcPr>
            <w:tcW w:w="0" w:type="auto"/>
            <w:vAlign w:val="center"/>
            <w:hideMark/>
          </w:tcPr>
          <w:p w14:paraId="0689534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đa dạng</w:t>
            </w:r>
          </w:p>
        </w:tc>
        <w:tc>
          <w:tcPr>
            <w:tcW w:w="0" w:type="auto"/>
            <w:vAlign w:val="center"/>
            <w:hideMark/>
          </w:tcPr>
          <w:p w14:paraId="5D4D30F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55C9A4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/daɪˈvɜː.sə.ti/</w:t>
            </w:r>
          </w:p>
        </w:tc>
        <w:tc>
          <w:tcPr>
            <w:tcW w:w="0" w:type="auto"/>
            <w:vAlign w:val="center"/>
            <w:hideMark/>
          </w:tcPr>
          <w:p w14:paraId="7C98274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Biodiversity is important.</w:t>
            </w:r>
          </w:p>
        </w:tc>
        <w:tc>
          <w:tcPr>
            <w:tcW w:w="0" w:type="auto"/>
            <w:vAlign w:val="center"/>
            <w:hideMark/>
          </w:tcPr>
          <w:p w14:paraId="7427CEB1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variety</w:t>
            </w:r>
          </w:p>
        </w:tc>
      </w:tr>
      <w:tr w:rsidR="001B70B3" w:rsidRPr="006D116A" w14:paraId="4E15D0A0" w14:textId="77777777" w:rsidTr="00292686">
        <w:tc>
          <w:tcPr>
            <w:tcW w:w="0" w:type="auto"/>
            <w:vAlign w:val="center"/>
            <w:hideMark/>
          </w:tcPr>
          <w:p w14:paraId="1F128E7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diversify</w:t>
            </w:r>
          </w:p>
        </w:tc>
        <w:tc>
          <w:tcPr>
            <w:tcW w:w="0" w:type="auto"/>
            <w:vAlign w:val="center"/>
            <w:hideMark/>
          </w:tcPr>
          <w:p w14:paraId="25F0878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đa dạng hóa</w:t>
            </w:r>
          </w:p>
        </w:tc>
        <w:tc>
          <w:tcPr>
            <w:tcW w:w="0" w:type="auto"/>
            <w:vAlign w:val="center"/>
            <w:hideMark/>
          </w:tcPr>
          <w:p w14:paraId="178C428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7ADFF70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/daɪˈvɜː.sɪ.faɪ/</w:t>
            </w:r>
          </w:p>
        </w:tc>
        <w:tc>
          <w:tcPr>
            <w:tcW w:w="0" w:type="auto"/>
            <w:vAlign w:val="center"/>
            <w:hideMark/>
          </w:tcPr>
          <w:p w14:paraId="7D1488C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Farmers should diversify their crops.</w:t>
            </w:r>
          </w:p>
        </w:tc>
        <w:tc>
          <w:tcPr>
            <w:tcW w:w="0" w:type="auto"/>
            <w:vAlign w:val="center"/>
            <w:hideMark/>
          </w:tcPr>
          <w:p w14:paraId="17D128C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branch out</w:t>
            </w:r>
          </w:p>
        </w:tc>
      </w:tr>
      <w:tr w:rsidR="001B70B3" w:rsidRPr="006D116A" w14:paraId="3D87E864" w14:textId="77777777" w:rsidTr="00292686">
        <w:tc>
          <w:tcPr>
            <w:tcW w:w="0" w:type="auto"/>
            <w:vAlign w:val="center"/>
            <w:hideMark/>
          </w:tcPr>
          <w:p w14:paraId="35F179C5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coherent </w:t>
            </w:r>
          </w:p>
        </w:tc>
        <w:tc>
          <w:tcPr>
            <w:tcW w:w="0" w:type="auto"/>
            <w:vAlign w:val="center"/>
            <w:hideMark/>
          </w:tcPr>
          <w:p w14:paraId="0BD946C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mạch lạc</w:t>
            </w:r>
          </w:p>
        </w:tc>
        <w:tc>
          <w:tcPr>
            <w:tcW w:w="0" w:type="auto"/>
            <w:vAlign w:val="center"/>
            <w:hideMark/>
          </w:tcPr>
          <w:p w14:paraId="297CC2F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3251526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/kəʊˈhɪə.rənt/</w:t>
            </w:r>
          </w:p>
        </w:tc>
        <w:tc>
          <w:tcPr>
            <w:tcW w:w="0" w:type="auto"/>
            <w:vAlign w:val="center"/>
            <w:hideMark/>
          </w:tcPr>
          <w:p w14:paraId="74D41CB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coherent argument.</w:t>
            </w:r>
          </w:p>
        </w:tc>
        <w:tc>
          <w:tcPr>
            <w:tcW w:w="0" w:type="auto"/>
            <w:vAlign w:val="center"/>
            <w:hideMark/>
          </w:tcPr>
          <w:p w14:paraId="085EF273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logical, consistent</w:t>
            </w:r>
          </w:p>
        </w:tc>
      </w:tr>
      <w:tr w:rsidR="001B70B3" w:rsidRPr="006D116A" w14:paraId="15FE8135" w14:textId="77777777" w:rsidTr="00292686">
        <w:tc>
          <w:tcPr>
            <w:tcW w:w="0" w:type="auto"/>
            <w:vAlign w:val="center"/>
            <w:hideMark/>
          </w:tcPr>
          <w:p w14:paraId="21EB0A2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coherence</w:t>
            </w:r>
          </w:p>
        </w:tc>
        <w:tc>
          <w:tcPr>
            <w:tcW w:w="0" w:type="auto"/>
            <w:vAlign w:val="center"/>
            <w:hideMark/>
          </w:tcPr>
          <w:p w14:paraId="50F1ABD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mạch lạc</w:t>
            </w:r>
          </w:p>
        </w:tc>
        <w:tc>
          <w:tcPr>
            <w:tcW w:w="0" w:type="auto"/>
            <w:vAlign w:val="center"/>
            <w:hideMark/>
          </w:tcPr>
          <w:p w14:paraId="62598AD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2FC44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/kəʊˈhɪə.rəns/</w:t>
            </w:r>
          </w:p>
        </w:tc>
        <w:tc>
          <w:tcPr>
            <w:tcW w:w="0" w:type="auto"/>
            <w:vAlign w:val="center"/>
            <w:hideMark/>
          </w:tcPr>
          <w:p w14:paraId="638A9D4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essay lacks coherence.</w:t>
            </w:r>
          </w:p>
        </w:tc>
        <w:tc>
          <w:tcPr>
            <w:tcW w:w="0" w:type="auto"/>
            <w:vAlign w:val="center"/>
            <w:hideMark/>
          </w:tcPr>
          <w:p w14:paraId="57C0AEC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consistency</w:t>
            </w:r>
          </w:p>
        </w:tc>
      </w:tr>
      <w:tr w:rsidR="001B70B3" w:rsidRPr="006D116A" w14:paraId="701DFE09" w14:textId="77777777" w:rsidTr="00292686">
        <w:tc>
          <w:tcPr>
            <w:tcW w:w="0" w:type="auto"/>
            <w:vAlign w:val="center"/>
            <w:hideMark/>
          </w:tcPr>
          <w:p w14:paraId="5FAF917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incoherently</w:t>
            </w:r>
          </w:p>
        </w:tc>
        <w:tc>
          <w:tcPr>
            <w:tcW w:w="0" w:type="auto"/>
            <w:vAlign w:val="center"/>
            <w:hideMark/>
          </w:tcPr>
          <w:p w14:paraId="6D6C597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không mạch lạc</w:t>
            </w:r>
          </w:p>
        </w:tc>
        <w:tc>
          <w:tcPr>
            <w:tcW w:w="0" w:type="auto"/>
            <w:vAlign w:val="center"/>
            <w:hideMark/>
          </w:tcPr>
          <w:p w14:paraId="70B054B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</w:t>
            </w:r>
          </w:p>
        </w:tc>
        <w:tc>
          <w:tcPr>
            <w:tcW w:w="0" w:type="auto"/>
            <w:vAlign w:val="center"/>
            <w:hideMark/>
          </w:tcPr>
          <w:p w14:paraId="37AFA6E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/ˌɪn.kəʊˈhɪə.rənt.li/</w:t>
            </w:r>
          </w:p>
        </w:tc>
        <w:tc>
          <w:tcPr>
            <w:tcW w:w="0" w:type="auto"/>
            <w:vAlign w:val="center"/>
            <w:hideMark/>
          </w:tcPr>
          <w:p w14:paraId="68A300C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 mumbled incoherently.</w:t>
            </w:r>
          </w:p>
        </w:tc>
        <w:tc>
          <w:tcPr>
            <w:tcW w:w="0" w:type="auto"/>
            <w:vAlign w:val="center"/>
            <w:hideMark/>
          </w:tcPr>
          <w:p w14:paraId="50628F3D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Ant: coherently</w:t>
            </w:r>
          </w:p>
        </w:tc>
      </w:tr>
      <w:tr w:rsidR="001B70B3" w:rsidRPr="006D116A" w14:paraId="4E6B7B06" w14:textId="77777777" w:rsidTr="00292686">
        <w:tc>
          <w:tcPr>
            <w:tcW w:w="0" w:type="auto"/>
            <w:vAlign w:val="center"/>
            <w:hideMark/>
          </w:tcPr>
          <w:p w14:paraId="49A7882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reveal </w:t>
            </w:r>
          </w:p>
        </w:tc>
        <w:tc>
          <w:tcPr>
            <w:tcW w:w="0" w:type="auto"/>
            <w:vAlign w:val="center"/>
            <w:hideMark/>
          </w:tcPr>
          <w:p w14:paraId="3B1FBED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tiết lộ</w:t>
            </w:r>
          </w:p>
        </w:tc>
        <w:tc>
          <w:tcPr>
            <w:tcW w:w="0" w:type="auto"/>
            <w:vAlign w:val="center"/>
            <w:hideMark/>
          </w:tcPr>
          <w:p w14:paraId="4BE973E2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560F71E7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/rɪˈviːl/</w:t>
            </w:r>
          </w:p>
        </w:tc>
        <w:tc>
          <w:tcPr>
            <w:tcW w:w="0" w:type="auto"/>
            <w:vAlign w:val="center"/>
            <w:hideMark/>
          </w:tcPr>
          <w:p w14:paraId="29918BBA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audit revealed errors.</w:t>
            </w:r>
          </w:p>
        </w:tc>
        <w:tc>
          <w:tcPr>
            <w:tcW w:w="0" w:type="auto"/>
            <w:vAlign w:val="center"/>
            <w:hideMark/>
          </w:tcPr>
          <w:p w14:paraId="4FAA2C1F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disclose, expose</w:t>
            </w:r>
          </w:p>
        </w:tc>
      </w:tr>
      <w:tr w:rsidR="001B70B3" w:rsidRPr="006D116A" w14:paraId="61666BD4" w14:textId="77777777" w:rsidTr="00292686">
        <w:tc>
          <w:tcPr>
            <w:tcW w:w="0" w:type="auto"/>
            <w:vAlign w:val="center"/>
            <w:hideMark/>
          </w:tcPr>
          <w:p w14:paraId="0C5B864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revelation</w:t>
            </w:r>
          </w:p>
        </w:tc>
        <w:tc>
          <w:tcPr>
            <w:tcW w:w="0" w:type="auto"/>
            <w:vAlign w:val="center"/>
            <w:hideMark/>
          </w:tcPr>
          <w:p w14:paraId="2E39FC66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sự tiết lộ</w:t>
            </w:r>
          </w:p>
        </w:tc>
        <w:tc>
          <w:tcPr>
            <w:tcW w:w="0" w:type="auto"/>
            <w:vAlign w:val="center"/>
            <w:hideMark/>
          </w:tcPr>
          <w:p w14:paraId="0194A2E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E3A6D8E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/ˌrev.əˈleɪ.ʃən/</w:t>
            </w:r>
          </w:p>
        </w:tc>
        <w:tc>
          <w:tcPr>
            <w:tcW w:w="0" w:type="auto"/>
            <w:vAlign w:val="center"/>
            <w:hideMark/>
          </w:tcPr>
          <w:p w14:paraId="6289C12B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Shocking revelations about the war.</w:t>
            </w:r>
          </w:p>
        </w:tc>
        <w:tc>
          <w:tcPr>
            <w:tcW w:w="0" w:type="auto"/>
            <w:vAlign w:val="center"/>
            <w:hideMark/>
          </w:tcPr>
          <w:p w14:paraId="59C4791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disclosure</w:t>
            </w:r>
          </w:p>
        </w:tc>
      </w:tr>
      <w:tr w:rsidR="001B70B3" w:rsidRPr="006D116A" w14:paraId="564C2D9F" w14:textId="77777777" w:rsidTr="00292686">
        <w:tc>
          <w:tcPr>
            <w:tcW w:w="0" w:type="auto"/>
            <w:vAlign w:val="center"/>
            <w:hideMark/>
          </w:tcPr>
          <w:p w14:paraId="3143834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revealing</w:t>
            </w:r>
          </w:p>
        </w:tc>
        <w:tc>
          <w:tcPr>
            <w:tcW w:w="0" w:type="auto"/>
            <w:vAlign w:val="center"/>
            <w:hideMark/>
          </w:tcPr>
          <w:p w14:paraId="060F02EC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hở hang, hé lộ</w:t>
            </w:r>
          </w:p>
        </w:tc>
        <w:tc>
          <w:tcPr>
            <w:tcW w:w="0" w:type="auto"/>
            <w:vAlign w:val="center"/>
            <w:hideMark/>
          </w:tcPr>
          <w:p w14:paraId="08EFD4F4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</w:t>
            </w:r>
          </w:p>
        </w:tc>
        <w:tc>
          <w:tcPr>
            <w:tcW w:w="0" w:type="auto"/>
            <w:vAlign w:val="center"/>
            <w:hideMark/>
          </w:tcPr>
          <w:p w14:paraId="73C95779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/rɪˈviː.lɪŋ/</w:t>
            </w:r>
          </w:p>
        </w:tc>
        <w:tc>
          <w:tcPr>
            <w:tcW w:w="0" w:type="auto"/>
            <w:vAlign w:val="center"/>
            <w:hideMark/>
          </w:tcPr>
          <w:p w14:paraId="0E2DBE10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revealing documentary.</w:t>
            </w:r>
          </w:p>
        </w:tc>
        <w:tc>
          <w:tcPr>
            <w:tcW w:w="0" w:type="auto"/>
            <w:vAlign w:val="center"/>
            <w:hideMark/>
          </w:tcPr>
          <w:p w14:paraId="0BE11E18" w14:textId="77777777" w:rsidR="001B70B3" w:rsidRPr="006D116A" w:rsidRDefault="001B70B3" w:rsidP="002926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D1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Syn: telling; Ant: concealing</w:t>
            </w:r>
          </w:p>
        </w:tc>
      </w:tr>
    </w:tbl>
    <w:p w14:paraId="437F21BA" w14:textId="77777777" w:rsidR="001B70B3" w:rsidRDefault="001B70B3" w:rsidP="001B70B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F3DA4CC" w14:textId="77777777" w:rsidR="001B70B3" w:rsidRDefault="001B70B3" w:rsidP="001B70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AE82A34" w14:textId="77777777" w:rsidR="001B70B3" w:rsidRDefault="001B70B3" w:rsidP="001B70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0409ED60" wp14:editId="0BE425EA">
            <wp:extent cx="6295238" cy="942857"/>
            <wp:effectExtent l="0" t="0" r="0" b="0"/>
            <wp:docPr id="1635341570" name="Picture 1" descr="A red and blue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41570" name="Picture 1" descr="A red and blue square with white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5238" cy="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81616" w14:textId="77777777" w:rsidR="001B70B3" w:rsidRPr="00567D28" w:rsidRDefault="001B70B3" w:rsidP="001B70B3">
      <w:pPr>
        <w:pStyle w:val="Heading1"/>
      </w:pPr>
      <w:r w:rsidRPr="00567D28">
        <w:t>Read the passage and choose the letter A, B, C or D to indicate the best answer to each of the following questions.</w:t>
      </w:r>
    </w:p>
    <w:p w14:paraId="466413F2" w14:textId="77777777" w:rsidR="001B70B3" w:rsidRPr="00567D28" w:rsidRDefault="001B70B3" w:rsidP="001B70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The rapid expansion of digital platforms has fundamentally changed how consumers engage with brands. Companies must now focus on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their supply chains to ensure that products are delivered swiftly and efficiently. This focus on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is crucial because modern customers have little patience for delays. Furthermore, businesses are using data to create highly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(3)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shopping experiences, recommending products based on past behavior. However, this vast collection of data raises concerns about how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(4)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user privacy. If security is compromised, it could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(5)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the trust that brands have built with their customers over years.</w:t>
      </w:r>
    </w:p>
    <w:p w14:paraId="085E0F79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stagnating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optimizing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fossilizing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designating</w:t>
      </w:r>
    </w:p>
    <w:p w14:paraId="1B843F4B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logistics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arithmetic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sanctuary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reprisal</w:t>
      </w:r>
    </w:p>
    <w:p w14:paraId="3B7CEBC6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personalized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reciprocal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matriarchal</w:t>
      </w:r>
    </w:p>
    <w:p w14:paraId="426DE85E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4.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permeate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safeguard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stigmatize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coalesce</w:t>
      </w:r>
    </w:p>
    <w:p w14:paraId="0D782509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5.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foster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validate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jeopardize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sustain</w:t>
      </w:r>
    </w:p>
    <w:p w14:paraId="5531774D" w14:textId="77777777" w:rsidR="001B70B3" w:rsidRPr="00567D28" w:rsidRDefault="001B70B3" w:rsidP="001B70B3">
      <w:pPr>
        <w:pStyle w:val="Heading1"/>
      </w:pPr>
      <w:r w:rsidRPr="00567D28">
        <w:t>Read the passage and choose the letter A, B, C or D to indicate the best answer to each of the following questions.</w:t>
      </w:r>
    </w:p>
    <w:p w14:paraId="65BAA52E" w14:textId="77777777" w:rsidR="001B70B3" w:rsidRPr="00567D28" w:rsidRDefault="001B70B3" w:rsidP="001B70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Debates surrounding social safety nets often focus on whether aid should be universal or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(6)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upon a recipient's income. Critics of the current system argue that strict eligibility rules can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(7)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the poor, making them feel ashamed to ask for help. A proposed solution is a Universal Basic Income (UBI), which would provide a cash grant to all citizens without conditions. Proponents believe this would reduce the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(8)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inequality that plagues modern society. However, opponents point out the sheer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(9)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cost of such a program, arguing that the political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(10)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>does not add up when trying to fund it through taxes alone.</w:t>
      </w:r>
    </w:p>
    <w:p w14:paraId="445FB83E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6.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groundbreaking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contingent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cutting-edge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unprecedented</w:t>
      </w:r>
    </w:p>
    <w:p w14:paraId="272BF6E5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7.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stigmatize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articulate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optimize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facilitate</w:t>
      </w:r>
    </w:p>
    <w:p w14:paraId="5CAB76E5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8.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profound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rhetorical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matriarchal</w:t>
      </w:r>
    </w:p>
    <w:p w14:paraId="38FD28E0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9.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dividend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arithmetic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sanctuary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attrition</w:t>
      </w:r>
    </w:p>
    <w:p w14:paraId="6315F29D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10.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logistics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arithmetic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stewardship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reconciliation</w:t>
      </w:r>
    </w:p>
    <w:p w14:paraId="5C0957AF" w14:textId="77777777" w:rsidR="001B70B3" w:rsidRPr="00567D28" w:rsidRDefault="001B70B3" w:rsidP="001B70B3">
      <w:pPr>
        <w:pStyle w:val="Heading1"/>
      </w:pPr>
      <w:r w:rsidRPr="00567D28">
        <w:t>Read the passage and choose the letter A, B, C or D to indicate the best answer to each of the following questions.</w:t>
      </w:r>
    </w:p>
    <w:p w14:paraId="6D75CEEE" w14:textId="77777777" w:rsidR="001B70B3" w:rsidRPr="00567D28" w:rsidRDefault="001B70B3" w:rsidP="001B70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 the age of artificial intelligence, Indigenous communities are asserting their rights to data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(11) _______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. They argue that the extraction of their languages and stories for AI training without consent is a form of cultural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(12) _______.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Instead of being passive subjects, these communities wish to act as active participants, ensuring that technology respects their traditions rather than helping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(13)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them into static relics of the past. By insisting on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(14)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relationships where benefits are shared, they hope to correct the historical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(15)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>of power that has long disadvantaged them.</w:t>
      </w:r>
    </w:p>
    <w:p w14:paraId="5B90720D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11.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sovereignty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neutrality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reinforcement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dedication</w:t>
      </w:r>
    </w:p>
    <w:p w14:paraId="4F7444A6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12.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reconciliation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commodification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revitalization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infrastructure</w:t>
      </w:r>
    </w:p>
    <w:p w14:paraId="3A7A6BAC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13.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fossilize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permeate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designate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articulate</w:t>
      </w:r>
    </w:p>
    <w:p w14:paraId="05817763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14.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reciprocal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contingent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unilateral</w:t>
      </w:r>
    </w:p>
    <w:p w14:paraId="52CDB288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15.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asymmetry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transparency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bursary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phenomenon</w:t>
      </w:r>
    </w:p>
    <w:p w14:paraId="3846F3A2" w14:textId="77777777" w:rsidR="001B70B3" w:rsidRPr="00567D28" w:rsidRDefault="001B70B3" w:rsidP="001B70B3">
      <w:pPr>
        <w:pStyle w:val="Heading1"/>
      </w:pPr>
      <w:r w:rsidRPr="00567D28">
        <w:lastRenderedPageBreak/>
        <w:t>Read the passage and choose the letter A, B, C or D to indicate the best answer to each of the following questions.</w:t>
      </w:r>
    </w:p>
    <w:p w14:paraId="14FD5ABB" w14:textId="77777777" w:rsidR="001B70B3" w:rsidRPr="00567D28" w:rsidRDefault="001B70B3" w:rsidP="001B70B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For a policy to be effective, it must not merely be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(16) _______;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it must result in tangible action. Too often, corporate promises of diversity and inclusion are just empty words designed to avoid public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(17) _______.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True leadership requires the courage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(18)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clear goals and the dedication to see them through. When organizations fail to maintain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(19)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in their operations, rumors and mistrust begin to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lang w:val="en-US"/>
        </w:rPr>
        <w:t>(20) _______</w:t>
      </w:r>
      <w:r w:rsidRPr="00E71B10">
        <w:rPr>
          <w:rFonts w:ascii="Times New Roman" w:hAnsi="Times New Roman" w:cs="Times New Roman"/>
          <w:color w:val="ED0046"/>
          <w:sz w:val="24"/>
          <w:szCs w:val="24"/>
          <w:lang w:val="en-US"/>
        </w:rPr>
        <w:t xml:space="preserve"> 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>the workplace culture, eventually leading to high staff turnover and low morale.</w:t>
      </w:r>
    </w:p>
    <w:p w14:paraId="568E7958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16.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rhetorical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matriarchal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groundbreaking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equitable</w:t>
      </w:r>
    </w:p>
    <w:p w14:paraId="32D214C3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17.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reprisal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sanctuary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dividend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stewardship</w:t>
      </w:r>
    </w:p>
    <w:p w14:paraId="407356FB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18.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stagnate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articulate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coalesce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fossilize</w:t>
      </w:r>
    </w:p>
    <w:p w14:paraId="23DCA25E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19.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transparency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obscurity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attrition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logistics</w:t>
      </w:r>
    </w:p>
    <w:p w14:paraId="624DB90D" w14:textId="77777777" w:rsidR="001B70B3" w:rsidRPr="00567D28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20.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validate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permeate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reinforce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567D28">
        <w:rPr>
          <w:rFonts w:ascii="Times New Roman" w:hAnsi="Times New Roman" w:cs="Times New Roman"/>
          <w:sz w:val="24"/>
          <w:szCs w:val="24"/>
          <w:lang w:val="en-US"/>
        </w:rPr>
        <w:t xml:space="preserve"> optimize</w:t>
      </w:r>
    </w:p>
    <w:p w14:paraId="5AC11DCF" w14:textId="77777777" w:rsidR="001B70B3" w:rsidRPr="00567D28" w:rsidRDefault="001B70B3" w:rsidP="001B70B3">
      <w:pPr>
        <w:pStyle w:val="Heading1"/>
      </w:pPr>
      <w:r w:rsidRPr="00567D28">
        <w:t xml:space="preserve">Choose the letter A, B, C or D to indicate the best answer to each of the following questions. </w:t>
      </w:r>
    </w:p>
    <w:p w14:paraId="3DA1723B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21.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permeates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75A807B7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pervades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blocks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isolates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confuses</w:t>
      </w:r>
    </w:p>
    <w:p w14:paraId="4A3CDFDB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22.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coalesce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can be best replaced by ______?</w:t>
      </w:r>
    </w:p>
    <w:p w14:paraId="1C64AF73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unite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disperse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argue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vanish</w:t>
      </w:r>
    </w:p>
    <w:p w14:paraId="5DAB8EEA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23.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groundbreaking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1996936F" w14:textId="77777777" w:rsidR="001B70B3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truly innovative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barely significant</w:t>
      </w:r>
    </w:p>
    <w:p w14:paraId="40A2B66E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mildly interesting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somewhat traditional</w:t>
      </w:r>
    </w:p>
    <w:p w14:paraId="3D3D8123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24.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 xml:space="preserve">daunting 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>mostly means ______.</w:t>
      </w:r>
    </w:p>
    <w:p w14:paraId="7B8FFA1F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easily manageable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highly intimidating</w:t>
      </w:r>
    </w:p>
    <w:p w14:paraId="5D7B725E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softly reassuring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purely theoretical</w:t>
      </w:r>
    </w:p>
    <w:p w14:paraId="63DF6AC5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25.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reciprocal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mostly means ______.</w:t>
      </w:r>
    </w:p>
    <w:p w14:paraId="0D0FF39E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mutually binding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strictly one-sided</w:t>
      </w:r>
    </w:p>
    <w:p w14:paraId="3801A507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loosely optional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vaguely defined</w:t>
      </w:r>
    </w:p>
    <w:p w14:paraId="3224D2F6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26.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stagnate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49BE03E7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decline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flourish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stabilize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halt</w:t>
      </w:r>
    </w:p>
    <w:p w14:paraId="19A89B46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27.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profound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459848C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deep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superficial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intense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wise</w:t>
      </w:r>
    </w:p>
    <w:p w14:paraId="293EF0F0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28.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unprecedented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6EADE740" w14:textId="77777777" w:rsidR="001B70B3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incredibly unique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fairly common</w:t>
      </w:r>
    </w:p>
    <w:p w14:paraId="208D67B5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totally new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quite rare</w:t>
      </w:r>
    </w:p>
    <w:p w14:paraId="6BD03C21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29.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asymmetry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2E9FB2BA" w14:textId="77777777" w:rsidR="001B70B3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perfect balance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slight imbalance</w:t>
      </w:r>
    </w:p>
    <w:p w14:paraId="3F986369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total chaos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distinct difference</w:t>
      </w:r>
    </w:p>
    <w:p w14:paraId="542A84D1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71B10">
        <w:rPr>
          <w:rFonts w:ascii="Times New Roman" w:hAnsi="Times New Roman" w:cs="Times New Roman"/>
          <w:b/>
          <w:color w:val="ED0046"/>
          <w:sz w:val="24"/>
          <w:szCs w:val="24"/>
          <w:lang w:val="en-US"/>
        </w:rPr>
        <w:t>Question 30.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The word </w:t>
      </w:r>
      <w:r w:rsidRPr="00E71B10">
        <w:rPr>
          <w:rFonts w:ascii="Times New Roman" w:hAnsi="Times New Roman" w:cs="Times New Roman"/>
          <w:b/>
          <w:bCs/>
          <w:color w:val="ED0046"/>
          <w:sz w:val="24"/>
          <w:szCs w:val="24"/>
          <w:u w:val="single"/>
          <w:lang w:val="en-US"/>
        </w:rPr>
        <w:t>contingent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is OPPOSITE in meaning to ______.</w:t>
      </w:r>
    </w:p>
    <w:p w14:paraId="7E361F50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A.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fully independent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B.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heavily dependent</w:t>
      </w:r>
    </w:p>
    <w:p w14:paraId="7D5C34A6" w14:textId="77777777" w:rsidR="001B70B3" w:rsidRPr="00E71B10" w:rsidRDefault="001B70B3" w:rsidP="001B70B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C.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partly conditional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3171B">
        <w:rPr>
          <w:rFonts w:ascii="Times New Roman" w:hAnsi="Times New Roman" w:cs="Times New Roman"/>
          <w:b/>
          <w:color w:val="000099"/>
          <w:sz w:val="24"/>
          <w:szCs w:val="24"/>
          <w:lang w:val="en-US"/>
        </w:rPr>
        <w:t>D.</w:t>
      </w:r>
      <w:r w:rsidRPr="00E71B10">
        <w:rPr>
          <w:rFonts w:ascii="Times New Roman" w:hAnsi="Times New Roman" w:cs="Times New Roman"/>
          <w:sz w:val="24"/>
          <w:szCs w:val="24"/>
          <w:lang w:val="en-US"/>
        </w:rPr>
        <w:t xml:space="preserve"> largely uncertain</w:t>
      </w:r>
    </w:p>
    <w:p w14:paraId="0C5C2325" w14:textId="6A4CF13A" w:rsidR="00A110D9" w:rsidRPr="00E22078" w:rsidRDefault="00A110D9" w:rsidP="00E22078"/>
    <w:sectPr w:rsidR="00A110D9" w:rsidRPr="00E22078" w:rsidSect="00FD63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851" w:right="851" w:bottom="851" w:left="1134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CBC61" w14:textId="77777777" w:rsidR="00D01D96" w:rsidRDefault="00D01D96" w:rsidP="00423EAE">
      <w:pPr>
        <w:spacing w:after="0" w:line="240" w:lineRule="auto"/>
      </w:pPr>
      <w:r>
        <w:separator/>
      </w:r>
    </w:p>
  </w:endnote>
  <w:endnote w:type="continuationSeparator" w:id="0">
    <w:p w14:paraId="4B98DE31" w14:textId="77777777" w:rsidR="00D01D96" w:rsidRDefault="00D01D96" w:rsidP="0042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Bricolage Grotesque ExtraBold">
    <w:panose1 w:val="020B060504040200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alatino Linotype" w:hAnsi="Palatino Linotype"/>
      </w:rPr>
      <w:id w:val="-1173872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</w:rPr>
    </w:sdtEndPr>
    <w:sdtContent>
      <w:p w14:paraId="24777D1E" w14:textId="77777777" w:rsidR="00282DC4" w:rsidRPr="00AC57B4" w:rsidRDefault="00282DC4" w:rsidP="00282DC4">
        <w:pPr>
          <w:pStyle w:val="Footer"/>
          <w:rPr>
            <w:rFonts w:ascii="Times New Roman" w:hAnsi="Times New Roman" w:cs="Times New Roman"/>
            <w:b/>
            <w:noProof/>
          </w:rPr>
        </w:pPr>
        <w:r w:rsidRPr="00AC57B4">
          <w:rPr>
            <w:rFonts w:ascii="Times New Roman" w:hAnsi="Times New Roman" w:cs="Times New Roman"/>
            <w:b/>
            <w:noProof/>
          </w:rPr>
          <w:fldChar w:fldCharType="begin"/>
        </w:r>
        <w:r w:rsidRPr="00AC57B4">
          <w:rPr>
            <w:rFonts w:ascii="Times New Roman" w:hAnsi="Times New Roman" w:cs="Times New Roman"/>
            <w:b/>
            <w:noProof/>
          </w:rPr>
          <w:instrText xml:space="preserve"> PAGE   \* MERGEFORMAT </w:instrText>
        </w:r>
        <w:r w:rsidRPr="00AC57B4">
          <w:rPr>
            <w:rFonts w:ascii="Times New Roman" w:hAnsi="Times New Roman" w:cs="Times New Roman"/>
            <w:b/>
            <w:noProof/>
          </w:rPr>
          <w:fldChar w:fldCharType="separate"/>
        </w:r>
        <w:r w:rsidR="00832DE3" w:rsidRPr="00AC57B4">
          <w:rPr>
            <w:rFonts w:ascii="Times New Roman" w:hAnsi="Times New Roman" w:cs="Times New Roman"/>
            <w:b/>
            <w:noProof/>
          </w:rPr>
          <w:t>2</w:t>
        </w:r>
        <w:r w:rsidRPr="00AC57B4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07A2F2" w14:textId="77777777" w:rsidR="00957353" w:rsidRPr="003418A0" w:rsidRDefault="00957353" w:rsidP="00282DC4">
    <w:pPr>
      <w:pStyle w:val="Footer"/>
      <w:jc w:val="right"/>
      <w:rPr>
        <w:rFonts w:ascii="Palatino Linotype" w:hAnsi="Palatino Linotype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icolage Grotesque ExtraBold" w:hAnsi="Bricolage Grotesque ExtraBold"/>
        <w:bCs/>
      </w:rPr>
      <w:id w:val="-4941823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bCs w:val="0"/>
        <w:noProof/>
      </w:rPr>
    </w:sdtEndPr>
    <w:sdtContent>
      <w:p w14:paraId="56EB3234" w14:textId="77777777" w:rsidR="00282DC4" w:rsidRPr="001E597B" w:rsidRDefault="00282DC4" w:rsidP="00282DC4">
        <w:pPr>
          <w:pStyle w:val="Footer"/>
          <w:jc w:val="right"/>
          <w:rPr>
            <w:rFonts w:ascii="Times New Roman" w:hAnsi="Times New Roman" w:cs="Times New Roman"/>
            <w:b/>
          </w:rPr>
        </w:pPr>
        <w:r w:rsidRPr="001E597B">
          <w:rPr>
            <w:rFonts w:ascii="Times New Roman" w:hAnsi="Times New Roman" w:cs="Times New Roman"/>
            <w:b/>
          </w:rPr>
          <w:fldChar w:fldCharType="begin"/>
        </w:r>
        <w:r w:rsidRPr="001E597B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1E597B">
          <w:rPr>
            <w:rFonts w:ascii="Times New Roman" w:hAnsi="Times New Roman" w:cs="Times New Roman"/>
            <w:b/>
          </w:rPr>
          <w:fldChar w:fldCharType="separate"/>
        </w:r>
        <w:r w:rsidR="00832DE3" w:rsidRPr="001E597B">
          <w:rPr>
            <w:rFonts w:ascii="Times New Roman" w:hAnsi="Times New Roman" w:cs="Times New Roman"/>
            <w:b/>
            <w:noProof/>
          </w:rPr>
          <w:t>1</w:t>
        </w:r>
        <w:r w:rsidRPr="001E597B">
          <w:rPr>
            <w:rFonts w:ascii="Times New Roman" w:hAnsi="Times New Roman" w:cs="Times New Roman"/>
            <w:b/>
            <w:noProof/>
          </w:rPr>
          <w:fldChar w:fldCharType="end"/>
        </w:r>
      </w:p>
    </w:sdtContent>
  </w:sdt>
  <w:p w14:paraId="17F1E8F5" w14:textId="77777777" w:rsidR="000E29BF" w:rsidRPr="00212BCC" w:rsidRDefault="000E29BF">
    <w:pPr>
      <w:pStyle w:val="Footer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EE73" w14:textId="77777777" w:rsidR="00D01D96" w:rsidRDefault="00D01D96" w:rsidP="00423EAE">
      <w:pPr>
        <w:spacing w:after="0" w:line="240" w:lineRule="auto"/>
      </w:pPr>
      <w:r>
        <w:separator/>
      </w:r>
    </w:p>
  </w:footnote>
  <w:footnote w:type="continuationSeparator" w:id="0">
    <w:p w14:paraId="0E28D9CE" w14:textId="77777777" w:rsidR="00D01D96" w:rsidRDefault="00D01D96" w:rsidP="00423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C25C2" w14:textId="1F46CA5C" w:rsidR="00957353" w:rsidRDefault="009573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4E22" w14:textId="79CDF9B8" w:rsidR="00423EAE" w:rsidRPr="00282DC4" w:rsidRDefault="00423EAE" w:rsidP="00282DC4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D92A" w14:textId="3A4FB7B1" w:rsidR="003F0A7B" w:rsidRDefault="003F0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lowerLetter"/>
      <w:lvlText w:val="%1."/>
      <w:lvlJc w:val="left"/>
      <w:pPr>
        <w:ind w:left="113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5"/>
      </w:pPr>
      <w:rPr>
        <w:rFonts w:hint="default"/>
        <w:lang w:val="vi" w:eastAsia="en-US" w:bidi="ar-SA"/>
      </w:rPr>
    </w:lvl>
  </w:abstractNum>
  <w:abstractNum w:abstractNumId="1" w15:restartNumberingAfterBreak="0">
    <w:nsid w:val="0009746A"/>
    <w:multiLevelType w:val="multilevel"/>
    <w:tmpl w:val="8E4CA2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4FF492F"/>
    <w:multiLevelType w:val="hybridMultilevel"/>
    <w:tmpl w:val="9BD25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7DC"/>
    <w:multiLevelType w:val="hybridMultilevel"/>
    <w:tmpl w:val="F7AE7A26"/>
    <w:lvl w:ilvl="0" w:tplc="7A7A1B14">
      <w:start w:val="1"/>
      <w:numFmt w:val="upperLetter"/>
      <w:lvlText w:val="%1."/>
      <w:lvlJc w:val="left"/>
      <w:pPr>
        <w:ind w:left="644" w:hanging="360"/>
      </w:pPr>
      <w:rPr>
        <w:b/>
        <w:bCs/>
        <w:color w:val="00000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DB28E2"/>
    <w:multiLevelType w:val="hybridMultilevel"/>
    <w:tmpl w:val="79B6C5A2"/>
    <w:lvl w:ilvl="0" w:tplc="4EE4F232">
      <w:start w:val="1"/>
      <w:numFmt w:val="upperLetter"/>
      <w:lvlText w:val="%1."/>
      <w:lvlJc w:val="left"/>
      <w:pPr>
        <w:ind w:left="4842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D08E4DA8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ACBE9C4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39027274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5C861D6E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DB8F9F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F86537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90064C4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F0AD422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6" w15:restartNumberingAfterBreak="0">
    <w:nsid w:val="16211DF5"/>
    <w:multiLevelType w:val="multilevel"/>
    <w:tmpl w:val="16211DF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D18FE"/>
    <w:multiLevelType w:val="multilevel"/>
    <w:tmpl w:val="13CA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80EA6"/>
    <w:multiLevelType w:val="multilevel"/>
    <w:tmpl w:val="6B2CDE6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0E16B0"/>
    <w:multiLevelType w:val="hybridMultilevel"/>
    <w:tmpl w:val="4914FAC2"/>
    <w:lvl w:ilvl="0" w:tplc="89D079AE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83A034E2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A07F3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F88E08F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9442958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F907C58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9A10039E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28268B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31E68A1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10" w15:restartNumberingAfterBreak="0">
    <w:nsid w:val="1B542653"/>
    <w:multiLevelType w:val="hybridMultilevel"/>
    <w:tmpl w:val="57E66EC2"/>
    <w:lvl w:ilvl="0" w:tplc="8A44E73C">
      <w:start w:val="1"/>
      <w:numFmt w:val="lowerLetter"/>
      <w:lvlText w:val="%1."/>
      <w:lvlJc w:val="left"/>
      <w:pPr>
        <w:ind w:left="106" w:hanging="207"/>
      </w:pPr>
      <w:rPr>
        <w:rFonts w:ascii="Times New Roman" w:eastAsiaTheme="minorHAnsi" w:hAnsi="Times New Roman" w:cstheme="minorBid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FEBD6A">
      <w:numFmt w:val="bullet"/>
      <w:lvlText w:val="•"/>
      <w:lvlJc w:val="left"/>
      <w:pPr>
        <w:ind w:left="1224" w:hanging="207"/>
      </w:pPr>
      <w:rPr>
        <w:rFonts w:hint="default"/>
        <w:lang w:val="en-US" w:eastAsia="en-US" w:bidi="ar-SA"/>
      </w:rPr>
    </w:lvl>
    <w:lvl w:ilvl="2" w:tplc="28EAE744">
      <w:numFmt w:val="bullet"/>
      <w:lvlText w:val="•"/>
      <w:lvlJc w:val="left"/>
      <w:pPr>
        <w:ind w:left="2348" w:hanging="207"/>
      </w:pPr>
      <w:rPr>
        <w:rFonts w:hint="default"/>
        <w:lang w:val="en-US" w:eastAsia="en-US" w:bidi="ar-SA"/>
      </w:rPr>
    </w:lvl>
    <w:lvl w:ilvl="3" w:tplc="D6C6EA5E">
      <w:numFmt w:val="bullet"/>
      <w:lvlText w:val="•"/>
      <w:lvlJc w:val="left"/>
      <w:pPr>
        <w:ind w:left="3472" w:hanging="207"/>
      </w:pPr>
      <w:rPr>
        <w:rFonts w:hint="default"/>
        <w:lang w:val="en-US" w:eastAsia="en-US" w:bidi="ar-SA"/>
      </w:rPr>
    </w:lvl>
    <w:lvl w:ilvl="4" w:tplc="D48A5B0E">
      <w:numFmt w:val="bullet"/>
      <w:lvlText w:val="•"/>
      <w:lvlJc w:val="left"/>
      <w:pPr>
        <w:ind w:left="4596" w:hanging="207"/>
      </w:pPr>
      <w:rPr>
        <w:rFonts w:hint="default"/>
        <w:lang w:val="en-US" w:eastAsia="en-US" w:bidi="ar-SA"/>
      </w:rPr>
    </w:lvl>
    <w:lvl w:ilvl="5" w:tplc="B62673AE">
      <w:numFmt w:val="bullet"/>
      <w:lvlText w:val="•"/>
      <w:lvlJc w:val="left"/>
      <w:pPr>
        <w:ind w:left="5720" w:hanging="207"/>
      </w:pPr>
      <w:rPr>
        <w:rFonts w:hint="default"/>
        <w:lang w:val="en-US" w:eastAsia="en-US" w:bidi="ar-SA"/>
      </w:rPr>
    </w:lvl>
    <w:lvl w:ilvl="6" w:tplc="39861116">
      <w:numFmt w:val="bullet"/>
      <w:lvlText w:val="•"/>
      <w:lvlJc w:val="left"/>
      <w:pPr>
        <w:ind w:left="6844" w:hanging="207"/>
      </w:pPr>
      <w:rPr>
        <w:rFonts w:hint="default"/>
        <w:lang w:val="en-US" w:eastAsia="en-US" w:bidi="ar-SA"/>
      </w:rPr>
    </w:lvl>
    <w:lvl w:ilvl="7" w:tplc="E6921AEA">
      <w:numFmt w:val="bullet"/>
      <w:lvlText w:val="•"/>
      <w:lvlJc w:val="left"/>
      <w:pPr>
        <w:ind w:left="7968" w:hanging="207"/>
      </w:pPr>
      <w:rPr>
        <w:rFonts w:hint="default"/>
        <w:lang w:val="en-US" w:eastAsia="en-US" w:bidi="ar-SA"/>
      </w:rPr>
    </w:lvl>
    <w:lvl w:ilvl="8" w:tplc="E2F8DD50">
      <w:numFmt w:val="bullet"/>
      <w:lvlText w:val="•"/>
      <w:lvlJc w:val="left"/>
      <w:pPr>
        <w:ind w:left="9092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1C790A08"/>
    <w:multiLevelType w:val="multilevel"/>
    <w:tmpl w:val="304AF5C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DD402A4"/>
    <w:multiLevelType w:val="hybridMultilevel"/>
    <w:tmpl w:val="2D28A6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1BA"/>
    <w:multiLevelType w:val="multilevel"/>
    <w:tmpl w:val="1654E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214F1E74"/>
    <w:multiLevelType w:val="multilevel"/>
    <w:tmpl w:val="1BCA64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27211BD8"/>
    <w:multiLevelType w:val="singleLevel"/>
    <w:tmpl w:val="27211BD8"/>
    <w:lvl w:ilvl="0">
      <w:start w:val="1"/>
      <w:numFmt w:val="lowerLetter"/>
      <w:suff w:val="space"/>
      <w:lvlText w:val="%1."/>
      <w:lvlJc w:val="left"/>
    </w:lvl>
  </w:abstractNum>
  <w:abstractNum w:abstractNumId="16" w15:restartNumberingAfterBreak="0">
    <w:nsid w:val="2A2B67C6"/>
    <w:multiLevelType w:val="multilevel"/>
    <w:tmpl w:val="2A2B67C6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color w:val="0070C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2ADB4FBF"/>
    <w:multiLevelType w:val="multilevel"/>
    <w:tmpl w:val="260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4A696D"/>
    <w:multiLevelType w:val="multilevel"/>
    <w:tmpl w:val="AF5E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E71892"/>
    <w:multiLevelType w:val="multilevel"/>
    <w:tmpl w:val="7EC251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6F76329"/>
    <w:multiLevelType w:val="multilevel"/>
    <w:tmpl w:val="36F763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C70F9"/>
    <w:multiLevelType w:val="hybridMultilevel"/>
    <w:tmpl w:val="2B16543A"/>
    <w:lvl w:ilvl="0" w:tplc="5A4A57C6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8528C9D2">
      <w:start w:val="1"/>
      <w:numFmt w:val="upperLetter"/>
      <w:lvlText w:val="%2."/>
      <w:lvlJc w:val="left"/>
      <w:pPr>
        <w:ind w:left="305" w:hanging="3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1690E69C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7A56A248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1F72A9EE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7BC49AAC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68841222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1ED67D68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6B0E965A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22" w15:restartNumberingAfterBreak="0">
    <w:nsid w:val="40B249F9"/>
    <w:multiLevelType w:val="multilevel"/>
    <w:tmpl w:val="40B249F9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23" w15:restartNumberingAfterBreak="0">
    <w:nsid w:val="43AE259C"/>
    <w:multiLevelType w:val="hybridMultilevel"/>
    <w:tmpl w:val="F38E3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A7EA7"/>
    <w:multiLevelType w:val="multilevel"/>
    <w:tmpl w:val="56E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A0BA5"/>
    <w:multiLevelType w:val="hybridMultilevel"/>
    <w:tmpl w:val="D5AA7710"/>
    <w:lvl w:ilvl="0" w:tplc="2702018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C77A11F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291C5B4A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BAA6E59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B2BC63C2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82FA34F2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76A40AEC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55E82DB0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22DEEE8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26" w15:restartNumberingAfterBreak="0">
    <w:nsid w:val="4C4F3720"/>
    <w:multiLevelType w:val="hybridMultilevel"/>
    <w:tmpl w:val="21646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819C3"/>
    <w:multiLevelType w:val="hybridMultilevel"/>
    <w:tmpl w:val="FFFFFFFF"/>
    <w:lvl w:ilvl="0" w:tplc="FD264DA6">
      <w:start w:val="1"/>
      <w:numFmt w:val="lowerLetter"/>
      <w:lvlText w:val="%1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1" w:tplc="6A0E2616">
      <w:start w:val="1"/>
      <w:numFmt w:val="lowerLetter"/>
      <w:lvlText w:val="%2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2" w:tplc="9B38422E">
      <w:start w:val="1"/>
      <w:numFmt w:val="lowerLetter"/>
      <w:lvlText w:val="%3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3" w:tplc="708AE648">
      <w:start w:val="1"/>
      <w:numFmt w:val="lowerLetter"/>
      <w:lvlText w:val="%4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4" w:tplc="F64AF74A">
      <w:start w:val="1"/>
      <w:numFmt w:val="lowerLetter"/>
      <w:lvlText w:val="%5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5" w:tplc="918668C4">
      <w:start w:val="1"/>
      <w:numFmt w:val="lowerLetter"/>
      <w:lvlText w:val="%6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6" w:tplc="B75CC6AC">
      <w:start w:val="1"/>
      <w:numFmt w:val="lowerLetter"/>
      <w:lvlText w:val="%7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7" w:tplc="6F0EE3E4">
      <w:start w:val="1"/>
      <w:numFmt w:val="lowerLetter"/>
      <w:lvlText w:val="%8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  <w:lvl w:ilvl="8" w:tplc="3A5EAD18">
      <w:start w:val="1"/>
      <w:numFmt w:val="lowerLetter"/>
      <w:lvlText w:val="%9."/>
      <w:lvlJc w:val="left"/>
      <w:pPr>
        <w:ind w:left="369" w:hanging="250"/>
      </w:pPr>
      <w:rPr>
        <w:rFonts w:ascii="Times New Roman" w:eastAsia="Times New Roman" w:hAnsi="Times New Roman" w:cs="Times New Roman" w:hint="default"/>
        <w:b/>
        <w:bCs/>
        <w:w w:val="99"/>
        <w:sz w:val="25"/>
        <w:szCs w:val="25"/>
        <w:lang w:val="vi" w:eastAsia="en-US" w:bidi="ar-SA"/>
      </w:rPr>
    </w:lvl>
  </w:abstractNum>
  <w:abstractNum w:abstractNumId="28" w15:restartNumberingAfterBreak="0">
    <w:nsid w:val="51322085"/>
    <w:multiLevelType w:val="hybridMultilevel"/>
    <w:tmpl w:val="73F2A224"/>
    <w:lvl w:ilvl="0" w:tplc="BCB637AE">
      <w:start w:val="1"/>
      <w:numFmt w:val="lowerLetter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9" w15:restartNumberingAfterBreak="0">
    <w:nsid w:val="533C7C02"/>
    <w:multiLevelType w:val="hybridMultilevel"/>
    <w:tmpl w:val="BE2C4D0E"/>
    <w:lvl w:ilvl="0" w:tplc="962C893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DCABA"/>
    <w:multiLevelType w:val="multilevel"/>
    <w:tmpl w:val="59ADCABA"/>
    <w:lvl w:ilvl="0">
      <w:start w:val="1"/>
      <w:numFmt w:val="lowerLetter"/>
      <w:lvlText w:val="%1."/>
      <w:lvlJc w:val="left"/>
      <w:pPr>
        <w:ind w:left="11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31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3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31"/>
      </w:pPr>
      <w:rPr>
        <w:rFonts w:hint="default"/>
        <w:lang w:val="vi" w:eastAsia="en-US" w:bidi="ar-SA"/>
      </w:rPr>
    </w:lvl>
  </w:abstractNum>
  <w:abstractNum w:abstractNumId="31" w15:restartNumberingAfterBreak="0">
    <w:nsid w:val="59B70E8D"/>
    <w:multiLevelType w:val="hybridMultilevel"/>
    <w:tmpl w:val="DD2A3CE0"/>
    <w:lvl w:ilvl="0" w:tplc="F160B164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3471A8"/>
    <w:multiLevelType w:val="hybridMultilevel"/>
    <w:tmpl w:val="26E0D062"/>
    <w:lvl w:ilvl="0" w:tplc="DA9E68F8">
      <w:start w:val="1"/>
      <w:numFmt w:val="upperLetter"/>
      <w:lvlText w:val="%1."/>
      <w:lvlJc w:val="left"/>
      <w:pPr>
        <w:ind w:left="458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C1B4CA3E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18E5C68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93327A16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4124986C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F4087696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C792C08C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5518DA9C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5442F070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33" w15:restartNumberingAfterBreak="0">
    <w:nsid w:val="5E29AB5A"/>
    <w:multiLevelType w:val="multilevel"/>
    <w:tmpl w:val="5E29AB5A"/>
    <w:lvl w:ilvl="0">
      <w:start w:val="1"/>
      <w:numFmt w:val="lowerLetter"/>
      <w:lvlText w:val="%1."/>
      <w:lvlJc w:val="left"/>
      <w:pPr>
        <w:ind w:left="113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numFmt w:val="bullet"/>
      <w:lvlText w:val="•"/>
      <w:lvlJc w:val="left"/>
      <w:pPr>
        <w:ind w:left="1136" w:hanging="227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2152" w:hanging="2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8" w:hanging="2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4" w:hanging="2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00" w:hanging="2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16" w:hanging="2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32" w:hanging="2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248" w:hanging="227"/>
      </w:pPr>
      <w:rPr>
        <w:rFonts w:hint="default"/>
        <w:lang w:val="vi" w:eastAsia="en-US" w:bidi="ar-SA"/>
      </w:rPr>
    </w:lvl>
  </w:abstractNum>
  <w:abstractNum w:abstractNumId="34" w15:restartNumberingAfterBreak="0">
    <w:nsid w:val="601E2B1C"/>
    <w:multiLevelType w:val="multilevel"/>
    <w:tmpl w:val="2C701D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50503D"/>
    <w:multiLevelType w:val="multilevel"/>
    <w:tmpl w:val="19BA3B0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4B66D6A"/>
    <w:multiLevelType w:val="hybridMultilevel"/>
    <w:tmpl w:val="8116884C"/>
    <w:lvl w:ilvl="0" w:tplc="5348444C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97EEEEDA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C10C71E6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1F42685E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54DCCC94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C59C9216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D0109E2E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E152B298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EA0C78CE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abstractNum w:abstractNumId="37" w15:restartNumberingAfterBreak="0">
    <w:nsid w:val="64F26CDC"/>
    <w:multiLevelType w:val="multilevel"/>
    <w:tmpl w:val="1324BBB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5DD2AA0"/>
    <w:multiLevelType w:val="hybridMultilevel"/>
    <w:tmpl w:val="FFD6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469B2"/>
    <w:multiLevelType w:val="multilevel"/>
    <w:tmpl w:val="3392C7A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6B01D0C5"/>
    <w:multiLevelType w:val="singleLevel"/>
    <w:tmpl w:val="6B01D0C5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41" w15:restartNumberingAfterBreak="0">
    <w:nsid w:val="6C96015E"/>
    <w:multiLevelType w:val="hybridMultilevel"/>
    <w:tmpl w:val="2536E93A"/>
    <w:lvl w:ilvl="0" w:tplc="1130A00A">
      <w:start w:val="1"/>
      <w:numFmt w:val="lowerLetter"/>
      <w:lvlText w:val="%1."/>
      <w:lvlJc w:val="left"/>
      <w:pPr>
        <w:ind w:left="154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3"/>
        <w:szCs w:val="23"/>
        <w:lang w:val="en-US" w:eastAsia="en-US" w:bidi="ar-SA"/>
      </w:rPr>
    </w:lvl>
    <w:lvl w:ilvl="1" w:tplc="5212F7BC">
      <w:numFmt w:val="bullet"/>
      <w:lvlText w:val="•"/>
      <w:lvlJc w:val="left"/>
      <w:pPr>
        <w:ind w:left="1220" w:hanging="174"/>
      </w:pPr>
      <w:rPr>
        <w:rFonts w:hint="default"/>
        <w:lang w:val="en-US" w:eastAsia="en-US" w:bidi="ar-SA"/>
      </w:rPr>
    </w:lvl>
    <w:lvl w:ilvl="2" w:tplc="7AD6FE34">
      <w:numFmt w:val="bullet"/>
      <w:lvlText w:val="•"/>
      <w:lvlJc w:val="left"/>
      <w:pPr>
        <w:ind w:left="2281" w:hanging="174"/>
      </w:pPr>
      <w:rPr>
        <w:rFonts w:hint="default"/>
        <w:lang w:val="en-US" w:eastAsia="en-US" w:bidi="ar-SA"/>
      </w:rPr>
    </w:lvl>
    <w:lvl w:ilvl="3" w:tplc="BFF463BA">
      <w:numFmt w:val="bullet"/>
      <w:lvlText w:val="•"/>
      <w:lvlJc w:val="left"/>
      <w:pPr>
        <w:ind w:left="3342" w:hanging="174"/>
      </w:pPr>
      <w:rPr>
        <w:rFonts w:hint="default"/>
        <w:lang w:val="en-US" w:eastAsia="en-US" w:bidi="ar-SA"/>
      </w:rPr>
    </w:lvl>
    <w:lvl w:ilvl="4" w:tplc="741E4820">
      <w:numFmt w:val="bullet"/>
      <w:lvlText w:val="•"/>
      <w:lvlJc w:val="left"/>
      <w:pPr>
        <w:ind w:left="4402" w:hanging="174"/>
      </w:pPr>
      <w:rPr>
        <w:rFonts w:hint="default"/>
        <w:lang w:val="en-US" w:eastAsia="en-US" w:bidi="ar-SA"/>
      </w:rPr>
    </w:lvl>
    <w:lvl w:ilvl="5" w:tplc="435A41B8">
      <w:numFmt w:val="bullet"/>
      <w:lvlText w:val="•"/>
      <w:lvlJc w:val="left"/>
      <w:pPr>
        <w:ind w:left="5463" w:hanging="174"/>
      </w:pPr>
      <w:rPr>
        <w:rFonts w:hint="default"/>
        <w:lang w:val="en-US" w:eastAsia="en-US" w:bidi="ar-SA"/>
      </w:rPr>
    </w:lvl>
    <w:lvl w:ilvl="6" w:tplc="AFFCEE48">
      <w:numFmt w:val="bullet"/>
      <w:lvlText w:val="•"/>
      <w:lvlJc w:val="left"/>
      <w:pPr>
        <w:ind w:left="6524" w:hanging="174"/>
      </w:pPr>
      <w:rPr>
        <w:rFonts w:hint="default"/>
        <w:lang w:val="en-US" w:eastAsia="en-US" w:bidi="ar-SA"/>
      </w:rPr>
    </w:lvl>
    <w:lvl w:ilvl="7" w:tplc="FF1A333A">
      <w:numFmt w:val="bullet"/>
      <w:lvlText w:val="•"/>
      <w:lvlJc w:val="left"/>
      <w:pPr>
        <w:ind w:left="7585" w:hanging="174"/>
      </w:pPr>
      <w:rPr>
        <w:rFonts w:hint="default"/>
        <w:lang w:val="en-US" w:eastAsia="en-US" w:bidi="ar-SA"/>
      </w:rPr>
    </w:lvl>
    <w:lvl w:ilvl="8" w:tplc="ADC60352">
      <w:numFmt w:val="bullet"/>
      <w:lvlText w:val="•"/>
      <w:lvlJc w:val="left"/>
      <w:pPr>
        <w:ind w:left="8645" w:hanging="174"/>
      </w:pPr>
      <w:rPr>
        <w:rFonts w:hint="default"/>
        <w:lang w:val="en-US" w:eastAsia="en-US" w:bidi="ar-SA"/>
      </w:rPr>
    </w:lvl>
  </w:abstractNum>
  <w:abstractNum w:abstractNumId="42" w15:restartNumberingAfterBreak="0">
    <w:nsid w:val="707F184F"/>
    <w:multiLevelType w:val="multilevel"/>
    <w:tmpl w:val="834674D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0DA2DFA"/>
    <w:multiLevelType w:val="multilevel"/>
    <w:tmpl w:val="3456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0A6CD8"/>
    <w:multiLevelType w:val="hybridMultilevel"/>
    <w:tmpl w:val="3F74A9B0"/>
    <w:lvl w:ilvl="0" w:tplc="8D7408C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100098"/>
    <w:multiLevelType w:val="hybridMultilevel"/>
    <w:tmpl w:val="4B4E63E0"/>
    <w:lvl w:ilvl="0" w:tplc="22D0E43A">
      <w:start w:val="1"/>
      <w:numFmt w:val="lowerLetter"/>
      <w:lvlText w:val="%1."/>
      <w:lvlJc w:val="left"/>
      <w:pPr>
        <w:ind w:left="403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1D14D7B0">
      <w:start w:val="1"/>
      <w:numFmt w:val="upperLetter"/>
      <w:lvlText w:val="%2."/>
      <w:lvlJc w:val="left"/>
      <w:pPr>
        <w:ind w:left="7960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2" w:tplc="60E0DEDA">
      <w:numFmt w:val="bullet"/>
      <w:lvlText w:val="•"/>
      <w:lvlJc w:val="left"/>
      <w:pPr>
        <w:ind w:left="1605" w:hanging="305"/>
      </w:pPr>
      <w:rPr>
        <w:rFonts w:hint="default"/>
        <w:lang w:val="en-US" w:eastAsia="en-US" w:bidi="ar-SA"/>
      </w:rPr>
    </w:lvl>
    <w:lvl w:ilvl="3" w:tplc="0D2A86D0">
      <w:numFmt w:val="bullet"/>
      <w:lvlText w:val="•"/>
      <w:lvlJc w:val="left"/>
      <w:pPr>
        <w:ind w:left="2750" w:hanging="305"/>
      </w:pPr>
      <w:rPr>
        <w:rFonts w:hint="default"/>
        <w:lang w:val="en-US" w:eastAsia="en-US" w:bidi="ar-SA"/>
      </w:rPr>
    </w:lvl>
    <w:lvl w:ilvl="4" w:tplc="4FF83F64">
      <w:numFmt w:val="bullet"/>
      <w:lvlText w:val="•"/>
      <w:lvlJc w:val="left"/>
      <w:pPr>
        <w:ind w:left="3895" w:hanging="305"/>
      </w:pPr>
      <w:rPr>
        <w:rFonts w:hint="default"/>
        <w:lang w:val="en-US" w:eastAsia="en-US" w:bidi="ar-SA"/>
      </w:rPr>
    </w:lvl>
    <w:lvl w:ilvl="5" w:tplc="41A239A2">
      <w:numFmt w:val="bullet"/>
      <w:lvlText w:val="•"/>
      <w:lvlJc w:val="left"/>
      <w:pPr>
        <w:ind w:left="5040" w:hanging="305"/>
      </w:pPr>
      <w:rPr>
        <w:rFonts w:hint="default"/>
        <w:lang w:val="en-US" w:eastAsia="en-US" w:bidi="ar-SA"/>
      </w:rPr>
    </w:lvl>
    <w:lvl w:ilvl="6" w:tplc="5F7EF530">
      <w:numFmt w:val="bullet"/>
      <w:lvlText w:val="•"/>
      <w:lvlJc w:val="left"/>
      <w:pPr>
        <w:ind w:left="6186" w:hanging="305"/>
      </w:pPr>
      <w:rPr>
        <w:rFonts w:hint="default"/>
        <w:lang w:val="en-US" w:eastAsia="en-US" w:bidi="ar-SA"/>
      </w:rPr>
    </w:lvl>
    <w:lvl w:ilvl="7" w:tplc="F8B83660">
      <w:numFmt w:val="bullet"/>
      <w:lvlText w:val="•"/>
      <w:lvlJc w:val="left"/>
      <w:pPr>
        <w:ind w:left="7331" w:hanging="305"/>
      </w:pPr>
      <w:rPr>
        <w:rFonts w:hint="default"/>
        <w:lang w:val="en-US" w:eastAsia="en-US" w:bidi="ar-SA"/>
      </w:rPr>
    </w:lvl>
    <w:lvl w:ilvl="8" w:tplc="4FB692C8">
      <w:numFmt w:val="bullet"/>
      <w:lvlText w:val="•"/>
      <w:lvlJc w:val="left"/>
      <w:pPr>
        <w:ind w:left="8476" w:hanging="305"/>
      </w:pPr>
      <w:rPr>
        <w:rFonts w:hint="default"/>
        <w:lang w:val="en-US" w:eastAsia="en-US" w:bidi="ar-SA"/>
      </w:rPr>
    </w:lvl>
  </w:abstractNum>
  <w:abstractNum w:abstractNumId="46" w15:restartNumberingAfterBreak="0">
    <w:nsid w:val="77EF50DE"/>
    <w:multiLevelType w:val="multilevel"/>
    <w:tmpl w:val="396C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6500D7"/>
    <w:multiLevelType w:val="hybridMultilevel"/>
    <w:tmpl w:val="0C1603D4"/>
    <w:lvl w:ilvl="0" w:tplc="513CF802">
      <w:start w:val="1"/>
      <w:numFmt w:val="upperLetter"/>
      <w:lvlText w:val="%1."/>
      <w:lvlJc w:val="left"/>
      <w:pPr>
        <w:ind w:left="731" w:hanging="3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1"/>
        <w:w w:val="99"/>
        <w:sz w:val="25"/>
        <w:szCs w:val="25"/>
        <w:lang w:val="en-US" w:eastAsia="en-US" w:bidi="ar-SA"/>
      </w:rPr>
    </w:lvl>
    <w:lvl w:ilvl="1" w:tplc="526C6BF6">
      <w:numFmt w:val="bullet"/>
      <w:lvlText w:val="•"/>
      <w:lvlJc w:val="left"/>
      <w:pPr>
        <w:ind w:left="1490" w:hanging="305"/>
      </w:pPr>
      <w:rPr>
        <w:rFonts w:hint="default"/>
        <w:lang w:val="en-US" w:eastAsia="en-US" w:bidi="ar-SA"/>
      </w:rPr>
    </w:lvl>
    <w:lvl w:ilvl="2" w:tplc="4DF4EC52">
      <w:numFmt w:val="bullet"/>
      <w:lvlText w:val="•"/>
      <w:lvlJc w:val="left"/>
      <w:pPr>
        <w:ind w:left="2521" w:hanging="305"/>
      </w:pPr>
      <w:rPr>
        <w:rFonts w:hint="default"/>
        <w:lang w:val="en-US" w:eastAsia="en-US" w:bidi="ar-SA"/>
      </w:rPr>
    </w:lvl>
    <w:lvl w:ilvl="3" w:tplc="B51684DA">
      <w:numFmt w:val="bullet"/>
      <w:lvlText w:val="•"/>
      <w:lvlJc w:val="left"/>
      <w:pPr>
        <w:ind w:left="3552" w:hanging="305"/>
      </w:pPr>
      <w:rPr>
        <w:rFonts w:hint="default"/>
        <w:lang w:val="en-US" w:eastAsia="en-US" w:bidi="ar-SA"/>
      </w:rPr>
    </w:lvl>
    <w:lvl w:ilvl="4" w:tplc="19DEABF4">
      <w:numFmt w:val="bullet"/>
      <w:lvlText w:val="•"/>
      <w:lvlJc w:val="left"/>
      <w:pPr>
        <w:ind w:left="4582" w:hanging="305"/>
      </w:pPr>
      <w:rPr>
        <w:rFonts w:hint="default"/>
        <w:lang w:val="en-US" w:eastAsia="en-US" w:bidi="ar-SA"/>
      </w:rPr>
    </w:lvl>
    <w:lvl w:ilvl="5" w:tplc="5C129672">
      <w:numFmt w:val="bullet"/>
      <w:lvlText w:val="•"/>
      <w:lvlJc w:val="left"/>
      <w:pPr>
        <w:ind w:left="5613" w:hanging="305"/>
      </w:pPr>
      <w:rPr>
        <w:rFonts w:hint="default"/>
        <w:lang w:val="en-US" w:eastAsia="en-US" w:bidi="ar-SA"/>
      </w:rPr>
    </w:lvl>
    <w:lvl w:ilvl="6" w:tplc="42EA59EA">
      <w:numFmt w:val="bullet"/>
      <w:lvlText w:val="•"/>
      <w:lvlJc w:val="left"/>
      <w:pPr>
        <w:ind w:left="6644" w:hanging="305"/>
      </w:pPr>
      <w:rPr>
        <w:rFonts w:hint="default"/>
        <w:lang w:val="en-US" w:eastAsia="en-US" w:bidi="ar-SA"/>
      </w:rPr>
    </w:lvl>
    <w:lvl w:ilvl="7" w:tplc="E41C98F2">
      <w:numFmt w:val="bullet"/>
      <w:lvlText w:val="•"/>
      <w:lvlJc w:val="left"/>
      <w:pPr>
        <w:ind w:left="7675" w:hanging="305"/>
      </w:pPr>
      <w:rPr>
        <w:rFonts w:hint="default"/>
        <w:lang w:val="en-US" w:eastAsia="en-US" w:bidi="ar-SA"/>
      </w:rPr>
    </w:lvl>
    <w:lvl w:ilvl="8" w:tplc="E25CA13C">
      <w:numFmt w:val="bullet"/>
      <w:lvlText w:val="•"/>
      <w:lvlJc w:val="left"/>
      <w:pPr>
        <w:ind w:left="8705" w:hanging="305"/>
      </w:pPr>
      <w:rPr>
        <w:rFonts w:hint="default"/>
        <w:lang w:val="en-US" w:eastAsia="en-US" w:bidi="ar-SA"/>
      </w:rPr>
    </w:lvl>
  </w:abstractNum>
  <w:abstractNum w:abstractNumId="48" w15:restartNumberingAfterBreak="0">
    <w:nsid w:val="790637D1"/>
    <w:multiLevelType w:val="multilevel"/>
    <w:tmpl w:val="FEC2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C954101"/>
    <w:multiLevelType w:val="multilevel"/>
    <w:tmpl w:val="232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E93DE0"/>
    <w:multiLevelType w:val="multilevel"/>
    <w:tmpl w:val="D50E1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D934CE5"/>
    <w:multiLevelType w:val="hybridMultilevel"/>
    <w:tmpl w:val="6ECC0C40"/>
    <w:lvl w:ilvl="0" w:tplc="5A96BBD0">
      <w:start w:val="1"/>
      <w:numFmt w:val="lowerLetter"/>
      <w:lvlText w:val="%1."/>
      <w:lvlJc w:val="left"/>
      <w:pPr>
        <w:ind w:left="38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en-US" w:eastAsia="en-US" w:bidi="ar-SA"/>
      </w:rPr>
    </w:lvl>
    <w:lvl w:ilvl="1" w:tplc="A79A4E76">
      <w:numFmt w:val="bullet"/>
      <w:lvlText w:val="•"/>
      <w:lvlJc w:val="left"/>
      <w:pPr>
        <w:ind w:left="1418" w:hanging="236"/>
      </w:pPr>
      <w:rPr>
        <w:rFonts w:hint="default"/>
        <w:lang w:val="en-US" w:eastAsia="en-US" w:bidi="ar-SA"/>
      </w:rPr>
    </w:lvl>
    <w:lvl w:ilvl="2" w:tplc="98FC602C">
      <w:numFmt w:val="bullet"/>
      <w:lvlText w:val="•"/>
      <w:lvlJc w:val="left"/>
      <w:pPr>
        <w:ind w:left="2457" w:hanging="236"/>
      </w:pPr>
      <w:rPr>
        <w:rFonts w:hint="default"/>
        <w:lang w:val="en-US" w:eastAsia="en-US" w:bidi="ar-SA"/>
      </w:rPr>
    </w:lvl>
    <w:lvl w:ilvl="3" w:tplc="094602D8">
      <w:numFmt w:val="bullet"/>
      <w:lvlText w:val="•"/>
      <w:lvlJc w:val="left"/>
      <w:pPr>
        <w:ind w:left="3496" w:hanging="236"/>
      </w:pPr>
      <w:rPr>
        <w:rFonts w:hint="default"/>
        <w:lang w:val="en-US" w:eastAsia="en-US" w:bidi="ar-SA"/>
      </w:rPr>
    </w:lvl>
    <w:lvl w:ilvl="4" w:tplc="79CC0636">
      <w:numFmt w:val="bullet"/>
      <w:lvlText w:val="•"/>
      <w:lvlJc w:val="left"/>
      <w:pPr>
        <w:ind w:left="4534" w:hanging="236"/>
      </w:pPr>
      <w:rPr>
        <w:rFonts w:hint="default"/>
        <w:lang w:val="en-US" w:eastAsia="en-US" w:bidi="ar-SA"/>
      </w:rPr>
    </w:lvl>
    <w:lvl w:ilvl="5" w:tplc="B8367040">
      <w:numFmt w:val="bullet"/>
      <w:lvlText w:val="•"/>
      <w:lvlJc w:val="left"/>
      <w:pPr>
        <w:ind w:left="5573" w:hanging="236"/>
      </w:pPr>
      <w:rPr>
        <w:rFonts w:hint="default"/>
        <w:lang w:val="en-US" w:eastAsia="en-US" w:bidi="ar-SA"/>
      </w:rPr>
    </w:lvl>
    <w:lvl w:ilvl="6" w:tplc="C4A6C56A">
      <w:numFmt w:val="bullet"/>
      <w:lvlText w:val="•"/>
      <w:lvlJc w:val="left"/>
      <w:pPr>
        <w:ind w:left="6612" w:hanging="236"/>
      </w:pPr>
      <w:rPr>
        <w:rFonts w:hint="default"/>
        <w:lang w:val="en-US" w:eastAsia="en-US" w:bidi="ar-SA"/>
      </w:rPr>
    </w:lvl>
    <w:lvl w:ilvl="7" w:tplc="02CA43B6">
      <w:numFmt w:val="bullet"/>
      <w:lvlText w:val="•"/>
      <w:lvlJc w:val="left"/>
      <w:pPr>
        <w:ind w:left="7651" w:hanging="236"/>
      </w:pPr>
      <w:rPr>
        <w:rFonts w:hint="default"/>
        <w:lang w:val="en-US" w:eastAsia="en-US" w:bidi="ar-SA"/>
      </w:rPr>
    </w:lvl>
    <w:lvl w:ilvl="8" w:tplc="FDE282BA">
      <w:numFmt w:val="bullet"/>
      <w:lvlText w:val="•"/>
      <w:lvlJc w:val="left"/>
      <w:pPr>
        <w:ind w:left="8689" w:hanging="236"/>
      </w:pPr>
      <w:rPr>
        <w:rFonts w:hint="default"/>
        <w:lang w:val="en-US" w:eastAsia="en-US" w:bidi="ar-SA"/>
      </w:rPr>
    </w:lvl>
  </w:abstractNum>
  <w:num w:numId="1" w16cid:durableId="17882314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6585">
    <w:abstractNumId w:val="12"/>
  </w:num>
  <w:num w:numId="3" w16cid:durableId="1670213675">
    <w:abstractNumId w:val="23"/>
  </w:num>
  <w:num w:numId="4" w16cid:durableId="1752776949">
    <w:abstractNumId w:val="17"/>
  </w:num>
  <w:num w:numId="5" w16cid:durableId="488793286">
    <w:abstractNumId w:val="14"/>
  </w:num>
  <w:num w:numId="6" w16cid:durableId="1768042514">
    <w:abstractNumId w:val="1"/>
  </w:num>
  <w:num w:numId="7" w16cid:durableId="1689913006">
    <w:abstractNumId w:val="19"/>
  </w:num>
  <w:num w:numId="8" w16cid:durableId="688216747">
    <w:abstractNumId w:val="39"/>
  </w:num>
  <w:num w:numId="9" w16cid:durableId="1466657501">
    <w:abstractNumId w:val="35"/>
  </w:num>
  <w:num w:numId="10" w16cid:durableId="1411999997">
    <w:abstractNumId w:val="42"/>
  </w:num>
  <w:num w:numId="11" w16cid:durableId="11342765">
    <w:abstractNumId w:val="40"/>
  </w:num>
  <w:num w:numId="12" w16cid:durableId="729772715">
    <w:abstractNumId w:val="0"/>
  </w:num>
  <w:num w:numId="13" w16cid:durableId="1573004531">
    <w:abstractNumId w:val="15"/>
  </w:num>
  <w:num w:numId="14" w16cid:durableId="1687637697">
    <w:abstractNumId w:val="26"/>
  </w:num>
  <w:num w:numId="15" w16cid:durableId="1387098167">
    <w:abstractNumId w:val="2"/>
  </w:num>
  <w:num w:numId="16" w16cid:durableId="1044019829">
    <w:abstractNumId w:val="31"/>
  </w:num>
  <w:num w:numId="17" w16cid:durableId="1456832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82741">
    <w:abstractNumId w:val="47"/>
  </w:num>
  <w:num w:numId="19" w16cid:durableId="885527180">
    <w:abstractNumId w:val="5"/>
  </w:num>
  <w:num w:numId="20" w16cid:durableId="248658424">
    <w:abstractNumId w:val="32"/>
  </w:num>
  <w:num w:numId="21" w16cid:durableId="656882683">
    <w:abstractNumId w:val="9"/>
  </w:num>
  <w:num w:numId="22" w16cid:durableId="1251309249">
    <w:abstractNumId w:val="45"/>
  </w:num>
  <w:num w:numId="23" w16cid:durableId="805437818">
    <w:abstractNumId w:val="21"/>
  </w:num>
  <w:num w:numId="24" w16cid:durableId="398870266">
    <w:abstractNumId w:val="25"/>
  </w:num>
  <w:num w:numId="25" w16cid:durableId="891312118">
    <w:abstractNumId w:val="41"/>
  </w:num>
  <w:num w:numId="26" w16cid:durableId="1061631663">
    <w:abstractNumId w:val="36"/>
  </w:num>
  <w:num w:numId="27" w16cid:durableId="190844316">
    <w:abstractNumId w:val="51"/>
  </w:num>
  <w:num w:numId="28" w16cid:durableId="1157766429">
    <w:abstractNumId w:val="34"/>
  </w:num>
  <w:num w:numId="29" w16cid:durableId="716973609">
    <w:abstractNumId w:val="27"/>
  </w:num>
  <w:num w:numId="30" w16cid:durableId="1774013951">
    <w:abstractNumId w:val="28"/>
  </w:num>
  <w:num w:numId="31" w16cid:durableId="2000034899">
    <w:abstractNumId w:val="46"/>
  </w:num>
  <w:num w:numId="32" w16cid:durableId="418675579">
    <w:abstractNumId w:val="7"/>
  </w:num>
  <w:num w:numId="33" w16cid:durableId="786659984">
    <w:abstractNumId w:val="10"/>
  </w:num>
  <w:num w:numId="34" w16cid:durableId="1678187790">
    <w:abstractNumId w:val="29"/>
  </w:num>
  <w:num w:numId="35" w16cid:durableId="1484195198">
    <w:abstractNumId w:val="30"/>
  </w:num>
  <w:num w:numId="36" w16cid:durableId="129792141">
    <w:abstractNumId w:val="6"/>
  </w:num>
  <w:num w:numId="37" w16cid:durableId="1734695720">
    <w:abstractNumId w:val="20"/>
  </w:num>
  <w:num w:numId="38" w16cid:durableId="920673244">
    <w:abstractNumId w:val="44"/>
  </w:num>
  <w:num w:numId="39" w16cid:durableId="1248886048">
    <w:abstractNumId w:val="24"/>
  </w:num>
  <w:num w:numId="40" w16cid:durableId="865365631">
    <w:abstractNumId w:val="48"/>
  </w:num>
  <w:num w:numId="41" w16cid:durableId="1181312158">
    <w:abstractNumId w:val="18"/>
  </w:num>
  <w:num w:numId="42" w16cid:durableId="173151784">
    <w:abstractNumId w:val="43"/>
  </w:num>
  <w:num w:numId="43" w16cid:durableId="906301463">
    <w:abstractNumId w:val="11"/>
  </w:num>
  <w:num w:numId="44" w16cid:durableId="1398939949">
    <w:abstractNumId w:val="37"/>
  </w:num>
  <w:num w:numId="45" w16cid:durableId="1602487507">
    <w:abstractNumId w:val="8"/>
  </w:num>
  <w:num w:numId="46" w16cid:durableId="1937404006">
    <w:abstractNumId w:val="38"/>
  </w:num>
  <w:num w:numId="47" w16cid:durableId="276761787">
    <w:abstractNumId w:val="3"/>
  </w:num>
  <w:num w:numId="48" w16cid:durableId="367947751">
    <w:abstractNumId w:val="50"/>
  </w:num>
  <w:num w:numId="49" w16cid:durableId="1171726056">
    <w:abstractNumId w:val="33"/>
  </w:num>
  <w:num w:numId="50" w16cid:durableId="214203617">
    <w:abstractNumId w:val="22"/>
  </w:num>
  <w:num w:numId="51" w16cid:durableId="1498762678">
    <w:abstractNumId w:val="13"/>
  </w:num>
  <w:num w:numId="52" w16cid:durableId="836922595">
    <w:abstractNumId w:val="4"/>
  </w:num>
  <w:num w:numId="53" w16cid:durableId="32112876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D2"/>
    <w:rsid w:val="00001AC6"/>
    <w:rsid w:val="00010A04"/>
    <w:rsid w:val="00010F13"/>
    <w:rsid w:val="00011E7F"/>
    <w:rsid w:val="00014AF1"/>
    <w:rsid w:val="000170FE"/>
    <w:rsid w:val="00024468"/>
    <w:rsid w:val="000303EA"/>
    <w:rsid w:val="0003172B"/>
    <w:rsid w:val="00041FA5"/>
    <w:rsid w:val="00042430"/>
    <w:rsid w:val="000424A7"/>
    <w:rsid w:val="000448A4"/>
    <w:rsid w:val="000529D1"/>
    <w:rsid w:val="0005657D"/>
    <w:rsid w:val="00081635"/>
    <w:rsid w:val="0008731D"/>
    <w:rsid w:val="0009598A"/>
    <w:rsid w:val="000A4157"/>
    <w:rsid w:val="000A4818"/>
    <w:rsid w:val="000A4E8E"/>
    <w:rsid w:val="000A7087"/>
    <w:rsid w:val="000B0289"/>
    <w:rsid w:val="000B3312"/>
    <w:rsid w:val="000C1116"/>
    <w:rsid w:val="000C38AE"/>
    <w:rsid w:val="000C4611"/>
    <w:rsid w:val="000E29BF"/>
    <w:rsid w:val="000E437B"/>
    <w:rsid w:val="000E54F2"/>
    <w:rsid w:val="000F6DA3"/>
    <w:rsid w:val="000F72D2"/>
    <w:rsid w:val="00125225"/>
    <w:rsid w:val="00131B52"/>
    <w:rsid w:val="00143759"/>
    <w:rsid w:val="001477CE"/>
    <w:rsid w:val="00147A42"/>
    <w:rsid w:val="00173696"/>
    <w:rsid w:val="0017761C"/>
    <w:rsid w:val="001805A1"/>
    <w:rsid w:val="00185138"/>
    <w:rsid w:val="00187A37"/>
    <w:rsid w:val="001900D4"/>
    <w:rsid w:val="001A590C"/>
    <w:rsid w:val="001B6AD1"/>
    <w:rsid w:val="001B70B3"/>
    <w:rsid w:val="001E228F"/>
    <w:rsid w:val="001E597B"/>
    <w:rsid w:val="001E6ED4"/>
    <w:rsid w:val="001F054E"/>
    <w:rsid w:val="001F5C08"/>
    <w:rsid w:val="001F68FE"/>
    <w:rsid w:val="0020669A"/>
    <w:rsid w:val="00212BCC"/>
    <w:rsid w:val="002256B7"/>
    <w:rsid w:val="002333BE"/>
    <w:rsid w:val="00237119"/>
    <w:rsid w:val="00243497"/>
    <w:rsid w:val="00247B68"/>
    <w:rsid w:val="00253171"/>
    <w:rsid w:val="00262F5D"/>
    <w:rsid w:val="0026714D"/>
    <w:rsid w:val="00271500"/>
    <w:rsid w:val="00273C37"/>
    <w:rsid w:val="00282DC4"/>
    <w:rsid w:val="00293920"/>
    <w:rsid w:val="00295A98"/>
    <w:rsid w:val="002A01BE"/>
    <w:rsid w:val="002A1606"/>
    <w:rsid w:val="002A1EC0"/>
    <w:rsid w:val="002C2BD6"/>
    <w:rsid w:val="002C3236"/>
    <w:rsid w:val="002C3E46"/>
    <w:rsid w:val="002C7D94"/>
    <w:rsid w:val="002E09CB"/>
    <w:rsid w:val="002E17DE"/>
    <w:rsid w:val="002E4C0F"/>
    <w:rsid w:val="002F5316"/>
    <w:rsid w:val="00300DFC"/>
    <w:rsid w:val="00306017"/>
    <w:rsid w:val="00313AB7"/>
    <w:rsid w:val="00325B21"/>
    <w:rsid w:val="00326EF7"/>
    <w:rsid w:val="003418A0"/>
    <w:rsid w:val="00344311"/>
    <w:rsid w:val="00357D09"/>
    <w:rsid w:val="003635A1"/>
    <w:rsid w:val="00367AAB"/>
    <w:rsid w:val="00375B24"/>
    <w:rsid w:val="00382D31"/>
    <w:rsid w:val="00383239"/>
    <w:rsid w:val="003872B8"/>
    <w:rsid w:val="0039399C"/>
    <w:rsid w:val="003A5020"/>
    <w:rsid w:val="003A5021"/>
    <w:rsid w:val="003B488F"/>
    <w:rsid w:val="003C06C7"/>
    <w:rsid w:val="003C0E89"/>
    <w:rsid w:val="003C7EE6"/>
    <w:rsid w:val="003E0FA6"/>
    <w:rsid w:val="003E436C"/>
    <w:rsid w:val="003F0A7B"/>
    <w:rsid w:val="0040028D"/>
    <w:rsid w:val="004034F5"/>
    <w:rsid w:val="00411EF9"/>
    <w:rsid w:val="00423EAE"/>
    <w:rsid w:val="00425486"/>
    <w:rsid w:val="00430304"/>
    <w:rsid w:val="00432107"/>
    <w:rsid w:val="004336DA"/>
    <w:rsid w:val="0043428C"/>
    <w:rsid w:val="004404F6"/>
    <w:rsid w:val="00440FA0"/>
    <w:rsid w:val="00442347"/>
    <w:rsid w:val="004423CA"/>
    <w:rsid w:val="0044484E"/>
    <w:rsid w:val="0045072B"/>
    <w:rsid w:val="00454B03"/>
    <w:rsid w:val="00474ED8"/>
    <w:rsid w:val="00496CC9"/>
    <w:rsid w:val="004A1BDF"/>
    <w:rsid w:val="004A1E85"/>
    <w:rsid w:val="004A66D5"/>
    <w:rsid w:val="004B5CFE"/>
    <w:rsid w:val="004C1CD5"/>
    <w:rsid w:val="004D1808"/>
    <w:rsid w:val="004D4EF2"/>
    <w:rsid w:val="004E05E4"/>
    <w:rsid w:val="004E447D"/>
    <w:rsid w:val="005072D1"/>
    <w:rsid w:val="00512695"/>
    <w:rsid w:val="00516EF9"/>
    <w:rsid w:val="00531556"/>
    <w:rsid w:val="005319FC"/>
    <w:rsid w:val="00534E58"/>
    <w:rsid w:val="00537FE9"/>
    <w:rsid w:val="005406DA"/>
    <w:rsid w:val="00547A9A"/>
    <w:rsid w:val="00551AEC"/>
    <w:rsid w:val="005530CD"/>
    <w:rsid w:val="005615AE"/>
    <w:rsid w:val="005627D3"/>
    <w:rsid w:val="0056315C"/>
    <w:rsid w:val="00576B6C"/>
    <w:rsid w:val="00594922"/>
    <w:rsid w:val="00597EF0"/>
    <w:rsid w:val="005A03A3"/>
    <w:rsid w:val="005B0C47"/>
    <w:rsid w:val="005B68D1"/>
    <w:rsid w:val="005B7C65"/>
    <w:rsid w:val="005C3CA1"/>
    <w:rsid w:val="005C63BA"/>
    <w:rsid w:val="005D0646"/>
    <w:rsid w:val="005D6C13"/>
    <w:rsid w:val="005D7199"/>
    <w:rsid w:val="005E2940"/>
    <w:rsid w:val="005E38D0"/>
    <w:rsid w:val="005F1B9E"/>
    <w:rsid w:val="005F29E5"/>
    <w:rsid w:val="006068C8"/>
    <w:rsid w:val="00617430"/>
    <w:rsid w:val="00621091"/>
    <w:rsid w:val="00632E58"/>
    <w:rsid w:val="00633BEC"/>
    <w:rsid w:val="00641D9B"/>
    <w:rsid w:val="0064471E"/>
    <w:rsid w:val="00653894"/>
    <w:rsid w:val="0065736F"/>
    <w:rsid w:val="00662D78"/>
    <w:rsid w:val="00664817"/>
    <w:rsid w:val="006731B4"/>
    <w:rsid w:val="00673351"/>
    <w:rsid w:val="006820AA"/>
    <w:rsid w:val="006876A6"/>
    <w:rsid w:val="006A7679"/>
    <w:rsid w:val="006B0544"/>
    <w:rsid w:val="006B45F4"/>
    <w:rsid w:val="006B4E8A"/>
    <w:rsid w:val="006C1038"/>
    <w:rsid w:val="006C1ECC"/>
    <w:rsid w:val="006C5CA5"/>
    <w:rsid w:val="006C5D25"/>
    <w:rsid w:val="006C678D"/>
    <w:rsid w:val="006C6AE0"/>
    <w:rsid w:val="006D4943"/>
    <w:rsid w:val="006E1EDB"/>
    <w:rsid w:val="006E62CF"/>
    <w:rsid w:val="006F4BBA"/>
    <w:rsid w:val="00702E10"/>
    <w:rsid w:val="00716AF8"/>
    <w:rsid w:val="00720DEF"/>
    <w:rsid w:val="00727852"/>
    <w:rsid w:val="00731F88"/>
    <w:rsid w:val="00740D8C"/>
    <w:rsid w:val="00750C73"/>
    <w:rsid w:val="007661D9"/>
    <w:rsid w:val="00780690"/>
    <w:rsid w:val="00783D28"/>
    <w:rsid w:val="00785CAA"/>
    <w:rsid w:val="00792201"/>
    <w:rsid w:val="007934A7"/>
    <w:rsid w:val="00796DF8"/>
    <w:rsid w:val="007A31DB"/>
    <w:rsid w:val="007A7920"/>
    <w:rsid w:val="007B4BD8"/>
    <w:rsid w:val="007B4DB4"/>
    <w:rsid w:val="007B73F3"/>
    <w:rsid w:val="007C1AE5"/>
    <w:rsid w:val="007C792C"/>
    <w:rsid w:val="007F2A4F"/>
    <w:rsid w:val="00802196"/>
    <w:rsid w:val="008037F9"/>
    <w:rsid w:val="00807FA4"/>
    <w:rsid w:val="00811232"/>
    <w:rsid w:val="0081543C"/>
    <w:rsid w:val="00825DAE"/>
    <w:rsid w:val="00832DE3"/>
    <w:rsid w:val="00835D81"/>
    <w:rsid w:val="0084008E"/>
    <w:rsid w:val="00842B80"/>
    <w:rsid w:val="00857AF1"/>
    <w:rsid w:val="00857F40"/>
    <w:rsid w:val="008615F9"/>
    <w:rsid w:val="008635FE"/>
    <w:rsid w:val="008728FE"/>
    <w:rsid w:val="008833DA"/>
    <w:rsid w:val="00891C7D"/>
    <w:rsid w:val="00894D99"/>
    <w:rsid w:val="008A0A02"/>
    <w:rsid w:val="008B0004"/>
    <w:rsid w:val="008B3020"/>
    <w:rsid w:val="008B328B"/>
    <w:rsid w:val="008E29BF"/>
    <w:rsid w:val="008F5EEC"/>
    <w:rsid w:val="008F7BA3"/>
    <w:rsid w:val="00907FCF"/>
    <w:rsid w:val="0091094E"/>
    <w:rsid w:val="00913613"/>
    <w:rsid w:val="0091570B"/>
    <w:rsid w:val="00917E31"/>
    <w:rsid w:val="00922344"/>
    <w:rsid w:val="00934719"/>
    <w:rsid w:val="00940FF7"/>
    <w:rsid w:val="00941933"/>
    <w:rsid w:val="00946DEF"/>
    <w:rsid w:val="00950B36"/>
    <w:rsid w:val="00957353"/>
    <w:rsid w:val="00957765"/>
    <w:rsid w:val="009705E9"/>
    <w:rsid w:val="00976712"/>
    <w:rsid w:val="0098132D"/>
    <w:rsid w:val="00981C0A"/>
    <w:rsid w:val="00984446"/>
    <w:rsid w:val="009A0EA0"/>
    <w:rsid w:val="009B0736"/>
    <w:rsid w:val="009B127F"/>
    <w:rsid w:val="009B189D"/>
    <w:rsid w:val="009B3020"/>
    <w:rsid w:val="009B7B09"/>
    <w:rsid w:val="009D2447"/>
    <w:rsid w:val="009D3942"/>
    <w:rsid w:val="009D4E11"/>
    <w:rsid w:val="00A042F3"/>
    <w:rsid w:val="00A110D9"/>
    <w:rsid w:val="00A1113F"/>
    <w:rsid w:val="00A11D11"/>
    <w:rsid w:val="00A17ACA"/>
    <w:rsid w:val="00A214E3"/>
    <w:rsid w:val="00A22047"/>
    <w:rsid w:val="00A35EE1"/>
    <w:rsid w:val="00A3672E"/>
    <w:rsid w:val="00A425B2"/>
    <w:rsid w:val="00A43A2E"/>
    <w:rsid w:val="00A556C8"/>
    <w:rsid w:val="00A57D43"/>
    <w:rsid w:val="00A842FE"/>
    <w:rsid w:val="00A976B2"/>
    <w:rsid w:val="00AA34C8"/>
    <w:rsid w:val="00AA6A52"/>
    <w:rsid w:val="00AC0673"/>
    <w:rsid w:val="00AC57B4"/>
    <w:rsid w:val="00AC7C2D"/>
    <w:rsid w:val="00AD3CC6"/>
    <w:rsid w:val="00AE5ECD"/>
    <w:rsid w:val="00AE7BD6"/>
    <w:rsid w:val="00AF1C92"/>
    <w:rsid w:val="00B05930"/>
    <w:rsid w:val="00B13655"/>
    <w:rsid w:val="00B15A67"/>
    <w:rsid w:val="00B33145"/>
    <w:rsid w:val="00B37E35"/>
    <w:rsid w:val="00B4675B"/>
    <w:rsid w:val="00B51587"/>
    <w:rsid w:val="00B53D4C"/>
    <w:rsid w:val="00B6070A"/>
    <w:rsid w:val="00B834FE"/>
    <w:rsid w:val="00B87363"/>
    <w:rsid w:val="00B87C14"/>
    <w:rsid w:val="00B9157B"/>
    <w:rsid w:val="00BA07A3"/>
    <w:rsid w:val="00BA67B6"/>
    <w:rsid w:val="00BE1C78"/>
    <w:rsid w:val="00BE318A"/>
    <w:rsid w:val="00BE40F3"/>
    <w:rsid w:val="00BF7D8F"/>
    <w:rsid w:val="00C01BD0"/>
    <w:rsid w:val="00C100AB"/>
    <w:rsid w:val="00C14337"/>
    <w:rsid w:val="00C148F1"/>
    <w:rsid w:val="00C252F8"/>
    <w:rsid w:val="00C279EA"/>
    <w:rsid w:val="00C27C12"/>
    <w:rsid w:val="00C301FD"/>
    <w:rsid w:val="00C502F4"/>
    <w:rsid w:val="00C5111F"/>
    <w:rsid w:val="00C51BFB"/>
    <w:rsid w:val="00C722AF"/>
    <w:rsid w:val="00C751DC"/>
    <w:rsid w:val="00C76732"/>
    <w:rsid w:val="00C823F4"/>
    <w:rsid w:val="00CB242B"/>
    <w:rsid w:val="00CC4E55"/>
    <w:rsid w:val="00CC6713"/>
    <w:rsid w:val="00CD118B"/>
    <w:rsid w:val="00CE4B3F"/>
    <w:rsid w:val="00CF2DF8"/>
    <w:rsid w:val="00CF3C26"/>
    <w:rsid w:val="00CF65D2"/>
    <w:rsid w:val="00D01D96"/>
    <w:rsid w:val="00D07A5E"/>
    <w:rsid w:val="00D10832"/>
    <w:rsid w:val="00D120D8"/>
    <w:rsid w:val="00D12F72"/>
    <w:rsid w:val="00D14884"/>
    <w:rsid w:val="00D149DC"/>
    <w:rsid w:val="00D14E1D"/>
    <w:rsid w:val="00D2353C"/>
    <w:rsid w:val="00D269EF"/>
    <w:rsid w:val="00D31F8D"/>
    <w:rsid w:val="00D363FB"/>
    <w:rsid w:val="00D43341"/>
    <w:rsid w:val="00D445C6"/>
    <w:rsid w:val="00D47010"/>
    <w:rsid w:val="00D642F8"/>
    <w:rsid w:val="00D65740"/>
    <w:rsid w:val="00D65F86"/>
    <w:rsid w:val="00D71D52"/>
    <w:rsid w:val="00D74B03"/>
    <w:rsid w:val="00D800CC"/>
    <w:rsid w:val="00D85E80"/>
    <w:rsid w:val="00D87077"/>
    <w:rsid w:val="00D9361C"/>
    <w:rsid w:val="00DA1117"/>
    <w:rsid w:val="00DA2287"/>
    <w:rsid w:val="00DA46E7"/>
    <w:rsid w:val="00DA6234"/>
    <w:rsid w:val="00DB2251"/>
    <w:rsid w:val="00DB2B18"/>
    <w:rsid w:val="00DB4564"/>
    <w:rsid w:val="00DB5E99"/>
    <w:rsid w:val="00DC10F5"/>
    <w:rsid w:val="00DC5551"/>
    <w:rsid w:val="00DC7A12"/>
    <w:rsid w:val="00DD1068"/>
    <w:rsid w:val="00DE75CB"/>
    <w:rsid w:val="00DF3EEE"/>
    <w:rsid w:val="00DF42FE"/>
    <w:rsid w:val="00DF5064"/>
    <w:rsid w:val="00DF7DB3"/>
    <w:rsid w:val="00E04E1C"/>
    <w:rsid w:val="00E22078"/>
    <w:rsid w:val="00E24142"/>
    <w:rsid w:val="00E279C0"/>
    <w:rsid w:val="00E31D03"/>
    <w:rsid w:val="00E31E73"/>
    <w:rsid w:val="00E3380D"/>
    <w:rsid w:val="00E420F3"/>
    <w:rsid w:val="00E51FD4"/>
    <w:rsid w:val="00E54F58"/>
    <w:rsid w:val="00E62EDF"/>
    <w:rsid w:val="00E6459B"/>
    <w:rsid w:val="00E70CC6"/>
    <w:rsid w:val="00E7121B"/>
    <w:rsid w:val="00E7499D"/>
    <w:rsid w:val="00E766D4"/>
    <w:rsid w:val="00E80855"/>
    <w:rsid w:val="00E867E3"/>
    <w:rsid w:val="00E87898"/>
    <w:rsid w:val="00E94916"/>
    <w:rsid w:val="00EA283B"/>
    <w:rsid w:val="00EA3F08"/>
    <w:rsid w:val="00EC2DAA"/>
    <w:rsid w:val="00EC4166"/>
    <w:rsid w:val="00ED0F68"/>
    <w:rsid w:val="00ED1373"/>
    <w:rsid w:val="00ED27B0"/>
    <w:rsid w:val="00EF1383"/>
    <w:rsid w:val="00EF55CD"/>
    <w:rsid w:val="00F0048C"/>
    <w:rsid w:val="00F07D41"/>
    <w:rsid w:val="00F142C8"/>
    <w:rsid w:val="00F2320A"/>
    <w:rsid w:val="00F30AE0"/>
    <w:rsid w:val="00F417DB"/>
    <w:rsid w:val="00F93703"/>
    <w:rsid w:val="00F937E6"/>
    <w:rsid w:val="00F942F7"/>
    <w:rsid w:val="00F95729"/>
    <w:rsid w:val="00FB5190"/>
    <w:rsid w:val="00FB57CB"/>
    <w:rsid w:val="00FC2068"/>
    <w:rsid w:val="00FC4F63"/>
    <w:rsid w:val="00FC54CA"/>
    <w:rsid w:val="00FD18BB"/>
    <w:rsid w:val="00FD32EB"/>
    <w:rsid w:val="00FD633D"/>
    <w:rsid w:val="00FE7E51"/>
    <w:rsid w:val="00FF122D"/>
    <w:rsid w:val="00FF3110"/>
    <w:rsid w:val="00FF4214"/>
    <w:rsid w:val="00FF49D1"/>
    <w:rsid w:val="00FF504F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0491A"/>
  <w15:chartTrackingRefBased/>
  <w15:docId w15:val="{1BFAE31B-4AF9-4750-A854-806219A1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EF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E46"/>
    <w:pPr>
      <w:spacing w:before="160" w:line="240" w:lineRule="auto"/>
      <w:jc w:val="both"/>
      <w:outlineLvl w:val="0"/>
    </w:pPr>
    <w:rPr>
      <w:rFonts w:ascii="Arial" w:hAnsi="Arial" w:cs="Arial"/>
      <w:b/>
      <w:bCs/>
      <w:i/>
      <w:iCs/>
      <w:color w:val="000099"/>
      <w:sz w:val="23"/>
      <w:szCs w:val="23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8C"/>
    <w:pPr>
      <w:spacing w:before="240"/>
      <w:outlineLvl w:val="1"/>
    </w:pPr>
    <w:rPr>
      <w:rFonts w:ascii="Times New Roman" w:hAnsi="Times New Roman" w:cs="Times New Roman"/>
      <w:b/>
      <w:bCs/>
      <w:color w:val="ED004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3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EAE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423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EAE"/>
    <w:rPr>
      <w:lang w:val="vi-VN"/>
    </w:rPr>
  </w:style>
  <w:style w:type="paragraph" w:styleId="ListParagraph">
    <w:name w:val="List Paragraph"/>
    <w:aliases w:val="body -,HPL01,Colorful List - Accent 13,List Paragraph1"/>
    <w:basedOn w:val="Normal"/>
    <w:link w:val="ListParagraphChar"/>
    <w:uiPriority w:val="34"/>
    <w:qFormat/>
    <w:rsid w:val="00173696"/>
    <w:pPr>
      <w:ind w:left="720"/>
      <w:contextualSpacing/>
    </w:pPr>
  </w:style>
  <w:style w:type="table" w:styleId="TableGrid">
    <w:name w:val="Table Grid"/>
    <w:basedOn w:val="TableNormal"/>
    <w:uiPriority w:val="39"/>
    <w:rsid w:val="0024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E5ECD"/>
    <w:pPr>
      <w:widowControl w:val="0"/>
      <w:autoSpaceDE w:val="0"/>
      <w:autoSpaceDN w:val="0"/>
      <w:spacing w:before="46" w:after="0" w:line="240" w:lineRule="auto"/>
      <w:ind w:left="50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C3E46"/>
    <w:rPr>
      <w:rFonts w:ascii="Arial" w:hAnsi="Arial" w:cs="Arial"/>
      <w:b/>
      <w:bCs/>
      <w:i/>
      <w:iCs/>
      <w:color w:val="000099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F0048C"/>
    <w:rPr>
      <w:rFonts w:ascii="Times New Roman" w:hAnsi="Times New Roman" w:cs="Times New Roman"/>
      <w:b/>
      <w:bCs/>
      <w:color w:val="ED004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3C26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CF3C26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26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26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26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26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26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F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2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68"/>
    <w:pPr>
      <w:numPr>
        <w:ilvl w:val="1"/>
      </w:numPr>
      <w:spacing w:after="0"/>
      <w:jc w:val="right"/>
    </w:pPr>
    <w:rPr>
      <w:rFonts w:ascii="Arial" w:hAnsi="Arial" w:cs="Arial"/>
      <w:i/>
      <w:iCs/>
      <w:color w:val="ED0046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DD1068"/>
    <w:rPr>
      <w:rFonts w:ascii="Arial" w:hAnsi="Arial" w:cs="Arial"/>
      <w:i/>
      <w:iCs/>
      <w:color w:val="ED0046"/>
      <w:sz w:val="20"/>
      <w:szCs w:val="20"/>
      <w:lang w:val="vi-VN"/>
    </w:rPr>
  </w:style>
  <w:style w:type="paragraph" w:styleId="Quote">
    <w:name w:val="Quote"/>
    <w:basedOn w:val="Normal"/>
    <w:next w:val="Normal"/>
    <w:link w:val="QuoteChar"/>
    <w:uiPriority w:val="29"/>
    <w:qFormat/>
    <w:rsid w:val="00CF3C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26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2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26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CF3C26"/>
    <w:rPr>
      <w:b/>
      <w:bCs/>
      <w:smallCaps/>
      <w:color w:val="2E74B5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6C1038"/>
    <w:pPr>
      <w:spacing w:after="0" w:line="240" w:lineRule="auto"/>
    </w:pPr>
    <w:tblPr>
      <w:tblStyleRowBandSize w:val="1"/>
      <w:tblStyleColBandSize w:val="1"/>
      <w:tblBorders>
        <w:top w:val="single" w:sz="4" w:space="0" w:color="ED0046"/>
        <w:left w:val="single" w:sz="4" w:space="0" w:color="ED0046"/>
        <w:bottom w:val="single" w:sz="4" w:space="0" w:color="ED0046"/>
        <w:right w:val="single" w:sz="4" w:space="0" w:color="ED0046"/>
        <w:insideH w:val="single" w:sz="4" w:space="0" w:color="ED0046"/>
        <w:insideV w:val="single" w:sz="4" w:space="0" w:color="ED0046"/>
      </w:tblBorders>
    </w:tblPr>
    <w:tcPr>
      <w:shd w:val="clear" w:color="auto" w:fill="FFFFFF" w:themeFill="background1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57AF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7AF1"/>
    <w:rPr>
      <w:color w:val="96607D"/>
      <w:u w:val="single"/>
    </w:rPr>
  </w:style>
  <w:style w:type="paragraph" w:customStyle="1" w:styleId="msonormal0">
    <w:name w:val="msonormal"/>
    <w:basedOn w:val="Normal"/>
    <w:rsid w:val="0085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font6">
    <w:name w:val="font6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3">
    <w:name w:val="xl63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4">
    <w:name w:val="xl64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b/>
      <w:bCs/>
      <w:color w:val="131314"/>
      <w:sz w:val="24"/>
      <w:szCs w:val="24"/>
      <w:lang w:val="en-US"/>
    </w:rPr>
  </w:style>
  <w:style w:type="paragraph" w:customStyle="1" w:styleId="xl66">
    <w:name w:val="xl66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alatino Linotype" w:eastAsia="Times New Roman" w:hAnsi="Palatino Linotype" w:cs="Times New Roman"/>
      <w:color w:val="131314"/>
      <w:sz w:val="24"/>
      <w:szCs w:val="24"/>
      <w:lang w:val="en-US"/>
    </w:rPr>
  </w:style>
  <w:style w:type="paragraph" w:customStyle="1" w:styleId="xl67">
    <w:name w:val="xl67"/>
    <w:basedOn w:val="Normal"/>
    <w:rsid w:val="00857AF1"/>
    <w:pPr>
      <w:spacing w:before="100" w:beforeAutospacing="1" w:after="100" w:afterAutospacing="1" w:line="240" w:lineRule="auto"/>
    </w:pPr>
    <w:rPr>
      <w:rFonts w:ascii="Palatino Linotype" w:eastAsia="Times New Roman" w:hAnsi="Palatino Linotype" w:cs="Times New Roman"/>
      <w:b/>
      <w:bCs/>
      <w:sz w:val="24"/>
      <w:szCs w:val="24"/>
      <w:lang w:val="en-US"/>
    </w:rPr>
  </w:style>
  <w:style w:type="paragraph" w:customStyle="1" w:styleId="xl68">
    <w:name w:val="xl68"/>
    <w:basedOn w:val="Normal"/>
    <w:rsid w:val="00857AF1"/>
    <w:pP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857A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alatino Linotype" w:eastAsia="Times New Roman" w:hAnsi="Palatino Linotype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981C0A"/>
  </w:style>
  <w:style w:type="paragraph" w:styleId="NormalWeb">
    <w:name w:val="Normal (Web)"/>
    <w:basedOn w:val="Normal"/>
    <w:link w:val="NormalWebChar"/>
    <w:uiPriority w:val="99"/>
    <w:unhideWhenUsed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981C0A"/>
  </w:style>
  <w:style w:type="character" w:styleId="Strong">
    <w:name w:val="Strong"/>
    <w:basedOn w:val="DefaultParagraphFont"/>
    <w:uiPriority w:val="22"/>
    <w:qFormat/>
    <w:rsid w:val="00981C0A"/>
    <w:rPr>
      <w:b/>
      <w:bCs/>
    </w:rPr>
  </w:style>
  <w:style w:type="table" w:customStyle="1" w:styleId="YoungMixTable">
    <w:name w:val="YoungMix_Table"/>
    <w:rsid w:val="00981C0A"/>
    <w:pPr>
      <w:spacing w:after="0" w:line="240" w:lineRule="auto"/>
    </w:pPr>
    <w:rPr>
      <w:rFonts w:ascii="Times New Roman" w:hAnsi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qFormat/>
    <w:rsid w:val="00981C0A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81C0A"/>
    <w:pPr>
      <w:spacing w:after="0"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customStyle="1" w:styleId="whitespace-pre-wrap">
    <w:name w:val="whitespace-pre-wrap"/>
    <w:basedOn w:val="Normal"/>
    <w:qFormat/>
    <w:rsid w:val="0098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5">
    <w:name w:val="15"/>
    <w:basedOn w:val="DefaultParagraphFont"/>
    <w:qFormat/>
    <w:rsid w:val="00981C0A"/>
    <w:rPr>
      <w:rFonts w:ascii="Calibri" w:hAnsi="Calibri" w:cs="Calibri" w:hint="default"/>
    </w:rPr>
  </w:style>
  <w:style w:type="paragraph" w:customStyle="1" w:styleId="Body">
    <w:name w:val="Body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40" w:after="40" w:line="240" w:lineRule="auto"/>
      <w:jc w:val="both"/>
    </w:pPr>
    <w:rPr>
      <w:rFonts w:ascii="Calibri Light" w:eastAsia="Arial Unicode MS" w:hAnsi="Calibri Light" w:cs="Arial Unicode MS"/>
      <w:color w:val="000000"/>
      <w:sz w:val="24"/>
      <w:szCs w:val="24"/>
      <w:u w:color="000000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981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vi-VN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981C0A"/>
    <w:rPr>
      <w:i/>
      <w:iCs/>
    </w:rPr>
  </w:style>
  <w:style w:type="character" w:customStyle="1" w:styleId="fontstyle01">
    <w:name w:val="fontstyle01"/>
    <w:basedOn w:val="DefaultParagraphFont"/>
    <w:rsid w:val="00981C0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body - Char,HPL01 Char,Colorful List - Accent 13 Char,List Paragraph1 Char"/>
    <w:link w:val="ListParagraph"/>
    <w:uiPriority w:val="34"/>
    <w:qFormat/>
    <w:locked/>
    <w:rsid w:val="00981C0A"/>
    <w:rPr>
      <w:lang w:val="vi-VN"/>
    </w:rPr>
  </w:style>
  <w:style w:type="character" w:customStyle="1" w:styleId="NormalWebChar">
    <w:name w:val="Normal (Web) Char"/>
    <w:link w:val="NormalWeb"/>
    <w:uiPriority w:val="99"/>
    <w:rsid w:val="00981C0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981C0A"/>
    <w:rPr>
      <w:rFonts w:eastAsia="Times New Roman"/>
    </w:rPr>
  </w:style>
  <w:style w:type="paragraph" w:styleId="BodyText">
    <w:name w:val="Body Text"/>
    <w:basedOn w:val="Normal"/>
    <w:link w:val="BodyTextChar"/>
    <w:uiPriority w:val="1"/>
    <w:qFormat/>
    <w:rsid w:val="00981C0A"/>
    <w:pPr>
      <w:widowControl w:val="0"/>
      <w:spacing w:after="0" w:line="262" w:lineRule="auto"/>
      <w:ind w:firstLine="340"/>
    </w:pPr>
    <w:rPr>
      <w:rFonts w:eastAsia="Times New Roman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981C0A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C0A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0A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1C0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qFormat/>
    <w:locked/>
    <w:rsid w:val="00981C0A"/>
    <w:rPr>
      <w:rFonts w:ascii="Times New Roman" w:hAnsi="Times New Roman"/>
      <w:kern w:val="2"/>
      <w:sz w:val="28"/>
      <w14:ligatures w14:val="standardContextual"/>
    </w:rPr>
  </w:style>
  <w:style w:type="character" w:customStyle="1" w:styleId="YoungMixChar">
    <w:name w:val="YoungMix_Char"/>
    <w:qFormat/>
    <w:rsid w:val="00981C0A"/>
    <w:rPr>
      <w:rFonts w:ascii="Times New Roman" w:hAnsi="Times New Roman"/>
      <w:sz w:val="24"/>
    </w:rPr>
  </w:style>
  <w:style w:type="table" w:customStyle="1" w:styleId="TableGrid11">
    <w:name w:val="Table Grid11"/>
    <w:basedOn w:val="TableNormal"/>
    <w:next w:val="TableGrid"/>
    <w:uiPriority w:val="39"/>
    <w:qFormat/>
    <w:rsid w:val="00981C0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table" w:customStyle="1" w:styleId="Style21">
    <w:name w:val="_Style 21"/>
    <w:basedOn w:val="TableNormal"/>
    <w:qFormat/>
    <w:rsid w:val="00981C0A"/>
    <w:pPr>
      <w:spacing w:after="0" w:line="240" w:lineRule="auto"/>
    </w:pPr>
    <w:rPr>
      <w:rFonts w:ascii="Calibri" w:eastAsia="Calibri" w:hAnsi="Calibri" w:cs="Calibri"/>
      <w:sz w:val="20"/>
      <w:szCs w:val="20"/>
    </w:rPr>
    <w:tblPr/>
  </w:style>
  <w:style w:type="paragraph" w:customStyle="1" w:styleId="tab4cau1dong">
    <w:name w:val="tab4cau1dong"/>
    <w:basedOn w:val="Normal"/>
    <w:rsid w:val="00981C0A"/>
    <w:pPr>
      <w:tabs>
        <w:tab w:val="left" w:pos="3600"/>
        <w:tab w:val="left" w:pos="5700"/>
        <w:tab w:val="left" w:pos="7800"/>
      </w:tabs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Normal1">
    <w:name w:val="Normal1"/>
    <w:rsid w:val="0098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">
    <w:name w:val="a"/>
    <w:basedOn w:val="DefaultParagraphFont"/>
    <w:rsid w:val="00981C0A"/>
  </w:style>
  <w:style w:type="character" w:customStyle="1" w:styleId="l6">
    <w:name w:val="l6"/>
    <w:basedOn w:val="DefaultParagraphFont"/>
    <w:rsid w:val="00981C0A"/>
  </w:style>
  <w:style w:type="character" w:customStyle="1" w:styleId="l9">
    <w:name w:val="l9"/>
    <w:basedOn w:val="DefaultParagraphFont"/>
    <w:rsid w:val="00981C0A"/>
  </w:style>
  <w:style w:type="table" w:customStyle="1" w:styleId="Style54">
    <w:name w:val="_Style 54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"/>
    <w:qFormat/>
    <w:rsid w:val="00981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115" w:type="dxa"/>
        <w:right w:w="115" w:type="dxa"/>
      </w:tblCellMar>
    </w:tblPr>
  </w:style>
  <w:style w:type="paragraph" w:customStyle="1" w:styleId="p1">
    <w:name w:val="p1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paragraph" w:customStyle="1" w:styleId="p3">
    <w:name w:val="p3"/>
    <w:basedOn w:val="Normal"/>
    <w:rsid w:val="00981C0A"/>
    <w:pPr>
      <w:spacing w:after="0" w:line="240" w:lineRule="auto"/>
    </w:pPr>
    <w:rPr>
      <w:rFonts w:ascii=".AppleSystemUIFont" w:eastAsia="Times New Roman" w:hAnsi=".AppleSystemUIFont" w:cs="Times New Roman"/>
      <w:color w:val="111111"/>
      <w:sz w:val="26"/>
      <w:szCs w:val="26"/>
      <w:lang w:val="en-US"/>
    </w:rPr>
  </w:style>
  <w:style w:type="character" w:customStyle="1" w:styleId="s1">
    <w:name w:val="s1"/>
    <w:basedOn w:val="DefaultParagraphFont"/>
    <w:rsid w:val="00981C0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3">
    <w:name w:val="s3"/>
    <w:basedOn w:val="DefaultParagraphFont"/>
    <w:rsid w:val="00981C0A"/>
    <w:rPr>
      <w:rFonts w:ascii="UICTFontTextStyleBody" w:hAnsi="UICTFontTextStyleBody" w:hint="default"/>
      <w:b/>
      <w:bCs/>
      <w:i w:val="0"/>
      <w:iCs w:val="0"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1B70B3"/>
  </w:style>
  <w:style w:type="character" w:customStyle="1" w:styleId="citation-270">
    <w:name w:val="citation-270"/>
    <w:basedOn w:val="DefaultParagraphFont"/>
    <w:rsid w:val="001B70B3"/>
  </w:style>
  <w:style w:type="character" w:customStyle="1" w:styleId="citation-269">
    <w:name w:val="citation-269"/>
    <w:basedOn w:val="DefaultParagraphFont"/>
    <w:rsid w:val="001B70B3"/>
  </w:style>
  <w:style w:type="character" w:customStyle="1" w:styleId="citation-268">
    <w:name w:val="citation-268"/>
    <w:basedOn w:val="DefaultParagraphFont"/>
    <w:rsid w:val="001B70B3"/>
  </w:style>
  <w:style w:type="character" w:customStyle="1" w:styleId="citation-267">
    <w:name w:val="citation-267"/>
    <w:basedOn w:val="DefaultParagraphFont"/>
    <w:rsid w:val="001B70B3"/>
  </w:style>
  <w:style w:type="character" w:customStyle="1" w:styleId="citation-266">
    <w:name w:val="citation-266"/>
    <w:basedOn w:val="DefaultParagraphFont"/>
    <w:rsid w:val="001B70B3"/>
  </w:style>
  <w:style w:type="character" w:customStyle="1" w:styleId="citation-265">
    <w:name w:val="citation-265"/>
    <w:basedOn w:val="DefaultParagraphFont"/>
    <w:rsid w:val="001B70B3"/>
  </w:style>
  <w:style w:type="character" w:customStyle="1" w:styleId="citation-264">
    <w:name w:val="citation-264"/>
    <w:basedOn w:val="DefaultParagraphFont"/>
    <w:rsid w:val="001B70B3"/>
  </w:style>
  <w:style w:type="character" w:customStyle="1" w:styleId="citation-263">
    <w:name w:val="citation-263"/>
    <w:basedOn w:val="DefaultParagraphFont"/>
    <w:rsid w:val="001B70B3"/>
  </w:style>
  <w:style w:type="character" w:customStyle="1" w:styleId="citation-262">
    <w:name w:val="citation-262"/>
    <w:basedOn w:val="DefaultParagraphFont"/>
    <w:rsid w:val="001B70B3"/>
  </w:style>
  <w:style w:type="character" w:customStyle="1" w:styleId="citation-261">
    <w:name w:val="citation-261"/>
    <w:basedOn w:val="DefaultParagraphFont"/>
    <w:rsid w:val="001B70B3"/>
  </w:style>
  <w:style w:type="character" w:customStyle="1" w:styleId="citation-260">
    <w:name w:val="citation-260"/>
    <w:basedOn w:val="DefaultParagraphFont"/>
    <w:rsid w:val="001B70B3"/>
  </w:style>
  <w:style w:type="character" w:customStyle="1" w:styleId="citation-259">
    <w:name w:val="citation-259"/>
    <w:basedOn w:val="DefaultParagraphFont"/>
    <w:rsid w:val="001B70B3"/>
  </w:style>
  <w:style w:type="character" w:customStyle="1" w:styleId="citation-258">
    <w:name w:val="citation-258"/>
    <w:basedOn w:val="DefaultParagraphFont"/>
    <w:rsid w:val="001B70B3"/>
  </w:style>
  <w:style w:type="character" w:customStyle="1" w:styleId="citation-257">
    <w:name w:val="citation-257"/>
    <w:basedOn w:val="DefaultParagraphFont"/>
    <w:rsid w:val="001B70B3"/>
  </w:style>
  <w:style w:type="character" w:customStyle="1" w:styleId="citation-256">
    <w:name w:val="citation-256"/>
    <w:basedOn w:val="DefaultParagraphFont"/>
    <w:rsid w:val="001B70B3"/>
  </w:style>
  <w:style w:type="character" w:customStyle="1" w:styleId="citation-255">
    <w:name w:val="citation-255"/>
    <w:basedOn w:val="DefaultParagraphFont"/>
    <w:rsid w:val="001B70B3"/>
  </w:style>
  <w:style w:type="character" w:customStyle="1" w:styleId="citation-254">
    <w:name w:val="citation-254"/>
    <w:basedOn w:val="DefaultParagraphFont"/>
    <w:rsid w:val="001B70B3"/>
  </w:style>
  <w:style w:type="character" w:customStyle="1" w:styleId="citation-253">
    <w:name w:val="citation-253"/>
    <w:basedOn w:val="DefaultParagraphFont"/>
    <w:rsid w:val="001B70B3"/>
  </w:style>
  <w:style w:type="character" w:customStyle="1" w:styleId="citation-252">
    <w:name w:val="citation-252"/>
    <w:basedOn w:val="DefaultParagraphFont"/>
    <w:rsid w:val="001B70B3"/>
  </w:style>
  <w:style w:type="character" w:customStyle="1" w:styleId="citation-251">
    <w:name w:val="citation-251"/>
    <w:basedOn w:val="DefaultParagraphFont"/>
    <w:rsid w:val="001B70B3"/>
  </w:style>
  <w:style w:type="character" w:customStyle="1" w:styleId="citation-250">
    <w:name w:val="citation-250"/>
    <w:basedOn w:val="DefaultParagraphFont"/>
    <w:rsid w:val="001B70B3"/>
  </w:style>
  <w:style w:type="character" w:customStyle="1" w:styleId="citation-249">
    <w:name w:val="citation-249"/>
    <w:basedOn w:val="DefaultParagraphFont"/>
    <w:rsid w:val="001B70B3"/>
  </w:style>
  <w:style w:type="character" w:customStyle="1" w:styleId="citation-248">
    <w:name w:val="citation-248"/>
    <w:basedOn w:val="DefaultParagraphFont"/>
    <w:rsid w:val="001B70B3"/>
  </w:style>
  <w:style w:type="character" w:customStyle="1" w:styleId="citation-247">
    <w:name w:val="citation-247"/>
    <w:basedOn w:val="DefaultParagraphFont"/>
    <w:rsid w:val="001B70B3"/>
  </w:style>
  <w:style w:type="character" w:customStyle="1" w:styleId="citation-246">
    <w:name w:val="citation-246"/>
    <w:basedOn w:val="DefaultParagraphFont"/>
    <w:rsid w:val="001B70B3"/>
  </w:style>
  <w:style w:type="character" w:customStyle="1" w:styleId="citation-245">
    <w:name w:val="citation-245"/>
    <w:basedOn w:val="DefaultParagraphFont"/>
    <w:rsid w:val="001B70B3"/>
  </w:style>
  <w:style w:type="character" w:customStyle="1" w:styleId="citation-244">
    <w:name w:val="citation-244"/>
    <w:basedOn w:val="DefaultParagraphFont"/>
    <w:rsid w:val="001B70B3"/>
  </w:style>
  <w:style w:type="character" w:customStyle="1" w:styleId="citation-243">
    <w:name w:val="citation-243"/>
    <w:basedOn w:val="DefaultParagraphFont"/>
    <w:rsid w:val="001B70B3"/>
  </w:style>
  <w:style w:type="character" w:customStyle="1" w:styleId="citation-242">
    <w:name w:val="citation-242"/>
    <w:basedOn w:val="DefaultParagraphFont"/>
    <w:rsid w:val="001B70B3"/>
  </w:style>
  <w:style w:type="character" w:customStyle="1" w:styleId="citation-241">
    <w:name w:val="citation-241"/>
    <w:basedOn w:val="DefaultParagraphFont"/>
    <w:rsid w:val="001B70B3"/>
  </w:style>
  <w:style w:type="character" w:customStyle="1" w:styleId="citation-240">
    <w:name w:val="citation-240"/>
    <w:basedOn w:val="DefaultParagraphFont"/>
    <w:rsid w:val="001B70B3"/>
  </w:style>
  <w:style w:type="character" w:customStyle="1" w:styleId="citation-239">
    <w:name w:val="citation-239"/>
    <w:basedOn w:val="DefaultParagraphFont"/>
    <w:rsid w:val="001B70B3"/>
  </w:style>
  <w:style w:type="character" w:customStyle="1" w:styleId="citation-238">
    <w:name w:val="citation-238"/>
    <w:basedOn w:val="DefaultParagraphFont"/>
    <w:rsid w:val="001B70B3"/>
  </w:style>
  <w:style w:type="character" w:customStyle="1" w:styleId="citation-237">
    <w:name w:val="citation-237"/>
    <w:basedOn w:val="DefaultParagraphFont"/>
    <w:rsid w:val="001B70B3"/>
  </w:style>
  <w:style w:type="character" w:customStyle="1" w:styleId="citation-236">
    <w:name w:val="citation-236"/>
    <w:basedOn w:val="DefaultParagraphFont"/>
    <w:rsid w:val="001B70B3"/>
  </w:style>
  <w:style w:type="character" w:customStyle="1" w:styleId="citation-235">
    <w:name w:val="citation-235"/>
    <w:basedOn w:val="DefaultParagraphFont"/>
    <w:rsid w:val="001B70B3"/>
  </w:style>
  <w:style w:type="character" w:customStyle="1" w:styleId="citation-234">
    <w:name w:val="citation-234"/>
    <w:basedOn w:val="DefaultParagraphFont"/>
    <w:rsid w:val="001B70B3"/>
  </w:style>
  <w:style w:type="character" w:customStyle="1" w:styleId="citation-233">
    <w:name w:val="citation-233"/>
    <w:basedOn w:val="DefaultParagraphFont"/>
    <w:rsid w:val="001B70B3"/>
  </w:style>
  <w:style w:type="character" w:customStyle="1" w:styleId="citation-232">
    <w:name w:val="citation-232"/>
    <w:basedOn w:val="DefaultParagraphFont"/>
    <w:rsid w:val="001B70B3"/>
  </w:style>
  <w:style w:type="character" w:customStyle="1" w:styleId="citation-231">
    <w:name w:val="citation-231"/>
    <w:basedOn w:val="DefaultParagraphFont"/>
    <w:rsid w:val="001B70B3"/>
  </w:style>
  <w:style w:type="character" w:customStyle="1" w:styleId="citation-230">
    <w:name w:val="citation-230"/>
    <w:basedOn w:val="DefaultParagraphFont"/>
    <w:rsid w:val="001B70B3"/>
  </w:style>
  <w:style w:type="character" w:customStyle="1" w:styleId="citation-229">
    <w:name w:val="citation-229"/>
    <w:basedOn w:val="DefaultParagraphFont"/>
    <w:rsid w:val="001B70B3"/>
  </w:style>
  <w:style w:type="character" w:customStyle="1" w:styleId="citation-228">
    <w:name w:val="citation-228"/>
    <w:basedOn w:val="DefaultParagraphFont"/>
    <w:rsid w:val="001B70B3"/>
  </w:style>
  <w:style w:type="character" w:customStyle="1" w:styleId="citation-227">
    <w:name w:val="citation-227"/>
    <w:basedOn w:val="DefaultParagraphFont"/>
    <w:rsid w:val="001B70B3"/>
  </w:style>
  <w:style w:type="character" w:customStyle="1" w:styleId="citation-226">
    <w:name w:val="citation-226"/>
    <w:basedOn w:val="DefaultParagraphFont"/>
    <w:rsid w:val="001B70B3"/>
  </w:style>
  <w:style w:type="character" w:customStyle="1" w:styleId="citation-225">
    <w:name w:val="citation-225"/>
    <w:basedOn w:val="DefaultParagraphFont"/>
    <w:rsid w:val="001B70B3"/>
  </w:style>
  <w:style w:type="character" w:customStyle="1" w:styleId="citation-224">
    <w:name w:val="citation-224"/>
    <w:basedOn w:val="DefaultParagraphFont"/>
    <w:rsid w:val="001B70B3"/>
  </w:style>
  <w:style w:type="character" w:customStyle="1" w:styleId="citation-223">
    <w:name w:val="citation-223"/>
    <w:basedOn w:val="DefaultParagraphFont"/>
    <w:rsid w:val="001B70B3"/>
  </w:style>
  <w:style w:type="character" w:customStyle="1" w:styleId="citation-222">
    <w:name w:val="citation-222"/>
    <w:basedOn w:val="DefaultParagraphFont"/>
    <w:rsid w:val="001B70B3"/>
  </w:style>
  <w:style w:type="character" w:customStyle="1" w:styleId="citation-221">
    <w:name w:val="citation-221"/>
    <w:basedOn w:val="DefaultParagraphFont"/>
    <w:rsid w:val="001B70B3"/>
  </w:style>
  <w:style w:type="character" w:customStyle="1" w:styleId="citation-220">
    <w:name w:val="citation-220"/>
    <w:basedOn w:val="DefaultParagraphFont"/>
    <w:rsid w:val="001B70B3"/>
  </w:style>
  <w:style w:type="character" w:customStyle="1" w:styleId="citation-219">
    <w:name w:val="citation-219"/>
    <w:basedOn w:val="DefaultParagraphFont"/>
    <w:rsid w:val="001B70B3"/>
  </w:style>
  <w:style w:type="character" w:customStyle="1" w:styleId="citation-218">
    <w:name w:val="citation-218"/>
    <w:basedOn w:val="DefaultParagraphFont"/>
    <w:rsid w:val="001B70B3"/>
  </w:style>
  <w:style w:type="character" w:customStyle="1" w:styleId="citation-217">
    <w:name w:val="citation-217"/>
    <w:basedOn w:val="DefaultParagraphFont"/>
    <w:rsid w:val="001B70B3"/>
  </w:style>
  <w:style w:type="character" w:customStyle="1" w:styleId="citation-216">
    <w:name w:val="citation-216"/>
    <w:basedOn w:val="DefaultParagraphFont"/>
    <w:rsid w:val="001B70B3"/>
  </w:style>
  <w:style w:type="character" w:customStyle="1" w:styleId="citation-215">
    <w:name w:val="citation-215"/>
    <w:basedOn w:val="DefaultParagraphFont"/>
    <w:rsid w:val="001B70B3"/>
  </w:style>
  <w:style w:type="character" w:customStyle="1" w:styleId="citation-214">
    <w:name w:val="citation-214"/>
    <w:basedOn w:val="DefaultParagraphFont"/>
    <w:rsid w:val="001B70B3"/>
  </w:style>
  <w:style w:type="character" w:customStyle="1" w:styleId="citation-213">
    <w:name w:val="citation-213"/>
    <w:basedOn w:val="DefaultParagraphFont"/>
    <w:rsid w:val="001B70B3"/>
  </w:style>
  <w:style w:type="character" w:customStyle="1" w:styleId="citation-212">
    <w:name w:val="citation-212"/>
    <w:basedOn w:val="DefaultParagraphFont"/>
    <w:rsid w:val="001B70B3"/>
  </w:style>
  <w:style w:type="character" w:customStyle="1" w:styleId="citation-211">
    <w:name w:val="citation-211"/>
    <w:basedOn w:val="DefaultParagraphFont"/>
    <w:rsid w:val="001B70B3"/>
  </w:style>
  <w:style w:type="character" w:customStyle="1" w:styleId="citation-210">
    <w:name w:val="citation-210"/>
    <w:basedOn w:val="DefaultParagraphFont"/>
    <w:rsid w:val="001B70B3"/>
  </w:style>
  <w:style w:type="character" w:customStyle="1" w:styleId="citation-209">
    <w:name w:val="citation-209"/>
    <w:basedOn w:val="DefaultParagraphFont"/>
    <w:rsid w:val="001B70B3"/>
  </w:style>
  <w:style w:type="character" w:customStyle="1" w:styleId="citation-208">
    <w:name w:val="citation-208"/>
    <w:basedOn w:val="DefaultParagraphFont"/>
    <w:rsid w:val="001B70B3"/>
  </w:style>
  <w:style w:type="character" w:customStyle="1" w:styleId="citation-207">
    <w:name w:val="citation-207"/>
    <w:basedOn w:val="DefaultParagraphFont"/>
    <w:rsid w:val="001B70B3"/>
  </w:style>
  <w:style w:type="character" w:customStyle="1" w:styleId="citation-206">
    <w:name w:val="citation-206"/>
    <w:basedOn w:val="DefaultParagraphFont"/>
    <w:rsid w:val="001B70B3"/>
  </w:style>
  <w:style w:type="character" w:customStyle="1" w:styleId="citation-205">
    <w:name w:val="citation-205"/>
    <w:basedOn w:val="DefaultParagraphFont"/>
    <w:rsid w:val="001B70B3"/>
  </w:style>
  <w:style w:type="character" w:customStyle="1" w:styleId="citation-204">
    <w:name w:val="citation-204"/>
    <w:basedOn w:val="DefaultParagraphFont"/>
    <w:rsid w:val="001B70B3"/>
  </w:style>
  <w:style w:type="character" w:customStyle="1" w:styleId="citation-203">
    <w:name w:val="citation-203"/>
    <w:basedOn w:val="DefaultParagraphFont"/>
    <w:rsid w:val="001B70B3"/>
  </w:style>
  <w:style w:type="character" w:customStyle="1" w:styleId="citation-202">
    <w:name w:val="citation-202"/>
    <w:basedOn w:val="DefaultParagraphFont"/>
    <w:rsid w:val="001B70B3"/>
  </w:style>
  <w:style w:type="character" w:customStyle="1" w:styleId="citation-201">
    <w:name w:val="citation-201"/>
    <w:basedOn w:val="DefaultParagraphFont"/>
    <w:rsid w:val="001B70B3"/>
  </w:style>
  <w:style w:type="character" w:customStyle="1" w:styleId="citation-200">
    <w:name w:val="citation-200"/>
    <w:basedOn w:val="DefaultParagraphFont"/>
    <w:rsid w:val="001B70B3"/>
  </w:style>
  <w:style w:type="character" w:customStyle="1" w:styleId="citation-199">
    <w:name w:val="citation-199"/>
    <w:basedOn w:val="DefaultParagraphFont"/>
    <w:rsid w:val="001B70B3"/>
  </w:style>
  <w:style w:type="character" w:customStyle="1" w:styleId="citation-198">
    <w:name w:val="citation-198"/>
    <w:basedOn w:val="DefaultParagraphFont"/>
    <w:rsid w:val="001B70B3"/>
  </w:style>
  <w:style w:type="character" w:customStyle="1" w:styleId="citation-197">
    <w:name w:val="citation-197"/>
    <w:basedOn w:val="DefaultParagraphFont"/>
    <w:rsid w:val="001B70B3"/>
  </w:style>
  <w:style w:type="character" w:customStyle="1" w:styleId="citation-196">
    <w:name w:val="citation-196"/>
    <w:basedOn w:val="DefaultParagraphFont"/>
    <w:rsid w:val="001B70B3"/>
  </w:style>
  <w:style w:type="character" w:customStyle="1" w:styleId="citation-195">
    <w:name w:val="citation-195"/>
    <w:basedOn w:val="DefaultParagraphFont"/>
    <w:rsid w:val="001B70B3"/>
  </w:style>
  <w:style w:type="character" w:customStyle="1" w:styleId="citation-194">
    <w:name w:val="citation-194"/>
    <w:basedOn w:val="DefaultParagraphFont"/>
    <w:rsid w:val="001B70B3"/>
  </w:style>
  <w:style w:type="character" w:customStyle="1" w:styleId="citation-193">
    <w:name w:val="citation-193"/>
    <w:basedOn w:val="DefaultParagraphFont"/>
    <w:rsid w:val="001B70B3"/>
  </w:style>
  <w:style w:type="character" w:customStyle="1" w:styleId="citation-192">
    <w:name w:val="citation-192"/>
    <w:basedOn w:val="DefaultParagraphFont"/>
    <w:rsid w:val="001B70B3"/>
  </w:style>
  <w:style w:type="character" w:customStyle="1" w:styleId="citation-191">
    <w:name w:val="citation-191"/>
    <w:basedOn w:val="DefaultParagraphFont"/>
    <w:rsid w:val="001B70B3"/>
  </w:style>
  <w:style w:type="character" w:customStyle="1" w:styleId="citation-190">
    <w:name w:val="citation-190"/>
    <w:basedOn w:val="DefaultParagraphFont"/>
    <w:rsid w:val="001B70B3"/>
  </w:style>
  <w:style w:type="character" w:customStyle="1" w:styleId="citation-189">
    <w:name w:val="citation-189"/>
    <w:basedOn w:val="DefaultParagraphFont"/>
    <w:rsid w:val="001B70B3"/>
  </w:style>
  <w:style w:type="character" w:customStyle="1" w:styleId="citation-188">
    <w:name w:val="citation-188"/>
    <w:basedOn w:val="DefaultParagraphFont"/>
    <w:rsid w:val="001B70B3"/>
  </w:style>
  <w:style w:type="character" w:customStyle="1" w:styleId="citation-187">
    <w:name w:val="citation-187"/>
    <w:basedOn w:val="DefaultParagraphFont"/>
    <w:rsid w:val="001B70B3"/>
  </w:style>
  <w:style w:type="character" w:customStyle="1" w:styleId="citation-186">
    <w:name w:val="citation-186"/>
    <w:basedOn w:val="DefaultParagraphFont"/>
    <w:rsid w:val="001B70B3"/>
  </w:style>
  <w:style w:type="character" w:customStyle="1" w:styleId="citation-185">
    <w:name w:val="citation-185"/>
    <w:basedOn w:val="DefaultParagraphFont"/>
    <w:rsid w:val="001B70B3"/>
  </w:style>
  <w:style w:type="character" w:customStyle="1" w:styleId="citation-184">
    <w:name w:val="citation-184"/>
    <w:basedOn w:val="DefaultParagraphFont"/>
    <w:rsid w:val="001B70B3"/>
  </w:style>
  <w:style w:type="character" w:customStyle="1" w:styleId="citation-183">
    <w:name w:val="citation-183"/>
    <w:basedOn w:val="DefaultParagraphFont"/>
    <w:rsid w:val="001B70B3"/>
  </w:style>
  <w:style w:type="character" w:customStyle="1" w:styleId="citation-182">
    <w:name w:val="citation-182"/>
    <w:basedOn w:val="DefaultParagraphFont"/>
    <w:rsid w:val="001B70B3"/>
  </w:style>
  <w:style w:type="character" w:customStyle="1" w:styleId="citation-181">
    <w:name w:val="citation-181"/>
    <w:basedOn w:val="DefaultParagraphFont"/>
    <w:rsid w:val="001B70B3"/>
  </w:style>
  <w:style w:type="character" w:customStyle="1" w:styleId="citation-180">
    <w:name w:val="citation-180"/>
    <w:basedOn w:val="DefaultParagraphFont"/>
    <w:rsid w:val="001B70B3"/>
  </w:style>
  <w:style w:type="character" w:customStyle="1" w:styleId="citation-179">
    <w:name w:val="citation-179"/>
    <w:basedOn w:val="DefaultParagraphFont"/>
    <w:rsid w:val="001B70B3"/>
  </w:style>
  <w:style w:type="character" w:customStyle="1" w:styleId="citation-178">
    <w:name w:val="citation-178"/>
    <w:basedOn w:val="DefaultParagraphFont"/>
    <w:rsid w:val="001B70B3"/>
  </w:style>
  <w:style w:type="character" w:customStyle="1" w:styleId="citation-177">
    <w:name w:val="citation-177"/>
    <w:basedOn w:val="DefaultParagraphFont"/>
    <w:rsid w:val="001B70B3"/>
  </w:style>
  <w:style w:type="character" w:customStyle="1" w:styleId="citation-176">
    <w:name w:val="citation-176"/>
    <w:basedOn w:val="DefaultParagraphFont"/>
    <w:rsid w:val="001B70B3"/>
  </w:style>
  <w:style w:type="character" w:customStyle="1" w:styleId="citation-175">
    <w:name w:val="citation-175"/>
    <w:basedOn w:val="DefaultParagraphFont"/>
    <w:rsid w:val="001B70B3"/>
  </w:style>
  <w:style w:type="character" w:customStyle="1" w:styleId="citation-174">
    <w:name w:val="citation-174"/>
    <w:basedOn w:val="DefaultParagraphFont"/>
    <w:rsid w:val="001B70B3"/>
  </w:style>
  <w:style w:type="character" w:customStyle="1" w:styleId="citation-173">
    <w:name w:val="citation-173"/>
    <w:basedOn w:val="DefaultParagraphFont"/>
    <w:rsid w:val="001B70B3"/>
  </w:style>
  <w:style w:type="character" w:customStyle="1" w:styleId="citation-172">
    <w:name w:val="citation-172"/>
    <w:basedOn w:val="DefaultParagraphFont"/>
    <w:rsid w:val="001B70B3"/>
  </w:style>
  <w:style w:type="character" w:customStyle="1" w:styleId="citation-171">
    <w:name w:val="citation-171"/>
    <w:basedOn w:val="DefaultParagraphFont"/>
    <w:rsid w:val="001B70B3"/>
  </w:style>
  <w:style w:type="character" w:customStyle="1" w:styleId="citation-170">
    <w:name w:val="citation-170"/>
    <w:basedOn w:val="DefaultParagraphFont"/>
    <w:rsid w:val="001B70B3"/>
  </w:style>
  <w:style w:type="numbering" w:customStyle="1" w:styleId="NoList3">
    <w:name w:val="No List3"/>
    <w:next w:val="NoList"/>
    <w:uiPriority w:val="99"/>
    <w:semiHidden/>
    <w:unhideWhenUsed/>
    <w:rsid w:val="001B70B3"/>
  </w:style>
  <w:style w:type="character" w:customStyle="1" w:styleId="citation-123">
    <w:name w:val="citation-123"/>
    <w:basedOn w:val="DefaultParagraphFont"/>
    <w:rsid w:val="001B70B3"/>
  </w:style>
  <w:style w:type="character" w:customStyle="1" w:styleId="citation-122">
    <w:name w:val="citation-122"/>
    <w:basedOn w:val="DefaultParagraphFont"/>
    <w:rsid w:val="001B70B3"/>
  </w:style>
  <w:style w:type="character" w:customStyle="1" w:styleId="citation-121">
    <w:name w:val="citation-121"/>
    <w:basedOn w:val="DefaultParagraphFont"/>
    <w:rsid w:val="001B70B3"/>
  </w:style>
  <w:style w:type="character" w:customStyle="1" w:styleId="citation-120">
    <w:name w:val="citation-120"/>
    <w:basedOn w:val="DefaultParagraphFont"/>
    <w:rsid w:val="001B70B3"/>
  </w:style>
  <w:style w:type="character" w:customStyle="1" w:styleId="citation-119">
    <w:name w:val="citation-119"/>
    <w:basedOn w:val="DefaultParagraphFont"/>
    <w:rsid w:val="001B70B3"/>
  </w:style>
  <w:style w:type="character" w:customStyle="1" w:styleId="citation-118">
    <w:name w:val="citation-118"/>
    <w:basedOn w:val="DefaultParagraphFont"/>
    <w:rsid w:val="001B70B3"/>
  </w:style>
  <w:style w:type="character" w:customStyle="1" w:styleId="citation-117">
    <w:name w:val="citation-117"/>
    <w:basedOn w:val="DefaultParagraphFont"/>
    <w:rsid w:val="001B70B3"/>
  </w:style>
  <w:style w:type="character" w:customStyle="1" w:styleId="citation-116">
    <w:name w:val="citation-116"/>
    <w:basedOn w:val="DefaultParagraphFont"/>
    <w:rsid w:val="001B70B3"/>
  </w:style>
  <w:style w:type="character" w:customStyle="1" w:styleId="citation-115">
    <w:name w:val="citation-115"/>
    <w:basedOn w:val="DefaultParagraphFont"/>
    <w:rsid w:val="001B70B3"/>
  </w:style>
  <w:style w:type="character" w:customStyle="1" w:styleId="citation-114">
    <w:name w:val="citation-114"/>
    <w:basedOn w:val="DefaultParagraphFont"/>
    <w:rsid w:val="001B70B3"/>
  </w:style>
  <w:style w:type="character" w:customStyle="1" w:styleId="citation-113">
    <w:name w:val="citation-113"/>
    <w:basedOn w:val="DefaultParagraphFont"/>
    <w:rsid w:val="001B70B3"/>
  </w:style>
  <w:style w:type="character" w:customStyle="1" w:styleId="citation-112">
    <w:name w:val="citation-112"/>
    <w:basedOn w:val="DefaultParagraphFont"/>
    <w:rsid w:val="001B70B3"/>
  </w:style>
  <w:style w:type="character" w:customStyle="1" w:styleId="citation-111">
    <w:name w:val="citation-111"/>
    <w:basedOn w:val="DefaultParagraphFont"/>
    <w:rsid w:val="001B70B3"/>
  </w:style>
  <w:style w:type="character" w:customStyle="1" w:styleId="citation-110">
    <w:name w:val="citation-110"/>
    <w:basedOn w:val="DefaultParagraphFont"/>
    <w:rsid w:val="001B70B3"/>
  </w:style>
  <w:style w:type="character" w:customStyle="1" w:styleId="citation-109">
    <w:name w:val="citation-109"/>
    <w:basedOn w:val="DefaultParagraphFont"/>
    <w:rsid w:val="001B70B3"/>
  </w:style>
  <w:style w:type="character" w:customStyle="1" w:styleId="citation-108">
    <w:name w:val="citation-108"/>
    <w:basedOn w:val="DefaultParagraphFont"/>
    <w:rsid w:val="001B70B3"/>
  </w:style>
  <w:style w:type="character" w:customStyle="1" w:styleId="citation-107">
    <w:name w:val="citation-107"/>
    <w:basedOn w:val="DefaultParagraphFont"/>
    <w:rsid w:val="001B70B3"/>
  </w:style>
  <w:style w:type="character" w:customStyle="1" w:styleId="citation-106">
    <w:name w:val="citation-106"/>
    <w:basedOn w:val="DefaultParagraphFont"/>
    <w:rsid w:val="001B70B3"/>
  </w:style>
  <w:style w:type="character" w:customStyle="1" w:styleId="citation-105">
    <w:name w:val="citation-105"/>
    <w:basedOn w:val="DefaultParagraphFont"/>
    <w:rsid w:val="001B70B3"/>
  </w:style>
  <w:style w:type="character" w:customStyle="1" w:styleId="citation-104">
    <w:name w:val="citation-104"/>
    <w:basedOn w:val="DefaultParagraphFont"/>
    <w:rsid w:val="001B70B3"/>
  </w:style>
  <w:style w:type="character" w:customStyle="1" w:styleId="citation-103">
    <w:name w:val="citation-103"/>
    <w:basedOn w:val="DefaultParagraphFont"/>
    <w:rsid w:val="001B70B3"/>
  </w:style>
  <w:style w:type="character" w:customStyle="1" w:styleId="citation-102">
    <w:name w:val="citation-102"/>
    <w:basedOn w:val="DefaultParagraphFont"/>
    <w:rsid w:val="001B70B3"/>
  </w:style>
  <w:style w:type="character" w:customStyle="1" w:styleId="citation-101">
    <w:name w:val="citation-101"/>
    <w:basedOn w:val="DefaultParagraphFont"/>
    <w:rsid w:val="001B70B3"/>
  </w:style>
  <w:style w:type="character" w:customStyle="1" w:styleId="citation-100">
    <w:name w:val="citation-100"/>
    <w:basedOn w:val="DefaultParagraphFont"/>
    <w:rsid w:val="001B70B3"/>
  </w:style>
  <w:style w:type="character" w:customStyle="1" w:styleId="citation-99">
    <w:name w:val="citation-99"/>
    <w:basedOn w:val="DefaultParagraphFont"/>
    <w:rsid w:val="001B70B3"/>
  </w:style>
  <w:style w:type="character" w:customStyle="1" w:styleId="citation-98">
    <w:name w:val="citation-98"/>
    <w:basedOn w:val="DefaultParagraphFont"/>
    <w:rsid w:val="001B70B3"/>
  </w:style>
  <w:style w:type="character" w:customStyle="1" w:styleId="citation-97">
    <w:name w:val="citation-97"/>
    <w:basedOn w:val="DefaultParagraphFont"/>
    <w:rsid w:val="001B70B3"/>
  </w:style>
  <w:style w:type="character" w:customStyle="1" w:styleId="citation-96">
    <w:name w:val="citation-96"/>
    <w:basedOn w:val="DefaultParagraphFont"/>
    <w:rsid w:val="001B70B3"/>
  </w:style>
  <w:style w:type="character" w:customStyle="1" w:styleId="citation-95">
    <w:name w:val="citation-95"/>
    <w:basedOn w:val="DefaultParagraphFont"/>
    <w:rsid w:val="001B70B3"/>
  </w:style>
  <w:style w:type="character" w:customStyle="1" w:styleId="citation-94">
    <w:name w:val="citation-94"/>
    <w:basedOn w:val="DefaultParagraphFont"/>
    <w:rsid w:val="001B70B3"/>
  </w:style>
  <w:style w:type="character" w:customStyle="1" w:styleId="citation-93">
    <w:name w:val="citation-93"/>
    <w:basedOn w:val="DefaultParagraphFont"/>
    <w:rsid w:val="001B70B3"/>
  </w:style>
  <w:style w:type="character" w:customStyle="1" w:styleId="citation-92">
    <w:name w:val="citation-92"/>
    <w:basedOn w:val="DefaultParagraphFont"/>
    <w:rsid w:val="001B70B3"/>
  </w:style>
  <w:style w:type="character" w:customStyle="1" w:styleId="citation-91">
    <w:name w:val="citation-91"/>
    <w:basedOn w:val="DefaultParagraphFont"/>
    <w:rsid w:val="001B70B3"/>
  </w:style>
  <w:style w:type="character" w:customStyle="1" w:styleId="citation-90">
    <w:name w:val="citation-90"/>
    <w:basedOn w:val="DefaultParagraphFont"/>
    <w:rsid w:val="001B70B3"/>
  </w:style>
  <w:style w:type="character" w:customStyle="1" w:styleId="citation-89">
    <w:name w:val="citation-89"/>
    <w:basedOn w:val="DefaultParagraphFont"/>
    <w:rsid w:val="001B70B3"/>
  </w:style>
  <w:style w:type="character" w:customStyle="1" w:styleId="citation-88">
    <w:name w:val="citation-88"/>
    <w:basedOn w:val="DefaultParagraphFont"/>
    <w:rsid w:val="001B70B3"/>
  </w:style>
  <w:style w:type="character" w:customStyle="1" w:styleId="citation-87">
    <w:name w:val="citation-87"/>
    <w:basedOn w:val="DefaultParagraphFont"/>
    <w:rsid w:val="001B70B3"/>
  </w:style>
  <w:style w:type="character" w:customStyle="1" w:styleId="citation-86">
    <w:name w:val="citation-86"/>
    <w:basedOn w:val="DefaultParagraphFont"/>
    <w:rsid w:val="001B70B3"/>
  </w:style>
  <w:style w:type="character" w:customStyle="1" w:styleId="citation-85">
    <w:name w:val="citation-85"/>
    <w:basedOn w:val="DefaultParagraphFont"/>
    <w:rsid w:val="001B70B3"/>
  </w:style>
  <w:style w:type="character" w:customStyle="1" w:styleId="citation-84">
    <w:name w:val="citation-84"/>
    <w:basedOn w:val="DefaultParagraphFont"/>
    <w:rsid w:val="001B70B3"/>
  </w:style>
  <w:style w:type="character" w:customStyle="1" w:styleId="citation-83">
    <w:name w:val="citation-83"/>
    <w:basedOn w:val="DefaultParagraphFont"/>
    <w:rsid w:val="001B70B3"/>
  </w:style>
  <w:style w:type="character" w:customStyle="1" w:styleId="citation-82">
    <w:name w:val="citation-82"/>
    <w:basedOn w:val="DefaultParagraphFont"/>
    <w:rsid w:val="001B70B3"/>
  </w:style>
  <w:style w:type="character" w:customStyle="1" w:styleId="citation-81">
    <w:name w:val="citation-81"/>
    <w:basedOn w:val="DefaultParagraphFont"/>
    <w:rsid w:val="001B70B3"/>
  </w:style>
  <w:style w:type="character" w:customStyle="1" w:styleId="citation-80">
    <w:name w:val="citation-80"/>
    <w:basedOn w:val="DefaultParagraphFont"/>
    <w:rsid w:val="001B70B3"/>
  </w:style>
  <w:style w:type="character" w:customStyle="1" w:styleId="citation-79">
    <w:name w:val="citation-79"/>
    <w:basedOn w:val="DefaultParagraphFont"/>
    <w:rsid w:val="001B70B3"/>
  </w:style>
  <w:style w:type="character" w:customStyle="1" w:styleId="citation-78">
    <w:name w:val="citation-78"/>
    <w:basedOn w:val="DefaultParagraphFont"/>
    <w:rsid w:val="001B70B3"/>
  </w:style>
  <w:style w:type="character" w:customStyle="1" w:styleId="citation-77">
    <w:name w:val="citation-77"/>
    <w:basedOn w:val="DefaultParagraphFont"/>
    <w:rsid w:val="001B70B3"/>
  </w:style>
  <w:style w:type="character" w:customStyle="1" w:styleId="citation-76">
    <w:name w:val="citation-76"/>
    <w:basedOn w:val="DefaultParagraphFont"/>
    <w:rsid w:val="001B70B3"/>
  </w:style>
  <w:style w:type="character" w:customStyle="1" w:styleId="citation-75">
    <w:name w:val="citation-75"/>
    <w:basedOn w:val="DefaultParagraphFont"/>
    <w:rsid w:val="001B70B3"/>
  </w:style>
  <w:style w:type="character" w:customStyle="1" w:styleId="citation-74">
    <w:name w:val="citation-74"/>
    <w:basedOn w:val="DefaultParagraphFont"/>
    <w:rsid w:val="001B70B3"/>
  </w:style>
  <w:style w:type="character" w:customStyle="1" w:styleId="citation-73">
    <w:name w:val="citation-73"/>
    <w:basedOn w:val="DefaultParagraphFont"/>
    <w:rsid w:val="001B70B3"/>
  </w:style>
  <w:style w:type="character" w:customStyle="1" w:styleId="citation-72">
    <w:name w:val="citation-72"/>
    <w:basedOn w:val="DefaultParagraphFont"/>
    <w:rsid w:val="001B70B3"/>
  </w:style>
  <w:style w:type="character" w:customStyle="1" w:styleId="citation-71">
    <w:name w:val="citation-71"/>
    <w:basedOn w:val="DefaultParagraphFont"/>
    <w:rsid w:val="001B70B3"/>
  </w:style>
  <w:style w:type="character" w:customStyle="1" w:styleId="citation-70">
    <w:name w:val="citation-70"/>
    <w:basedOn w:val="DefaultParagraphFont"/>
    <w:rsid w:val="001B70B3"/>
  </w:style>
  <w:style w:type="character" w:customStyle="1" w:styleId="citation-69">
    <w:name w:val="citation-69"/>
    <w:basedOn w:val="DefaultParagraphFont"/>
    <w:rsid w:val="001B70B3"/>
  </w:style>
  <w:style w:type="character" w:customStyle="1" w:styleId="citation-68">
    <w:name w:val="citation-68"/>
    <w:basedOn w:val="DefaultParagraphFont"/>
    <w:rsid w:val="001B70B3"/>
  </w:style>
  <w:style w:type="character" w:customStyle="1" w:styleId="citation-67">
    <w:name w:val="citation-67"/>
    <w:basedOn w:val="DefaultParagraphFont"/>
    <w:rsid w:val="001B70B3"/>
  </w:style>
  <w:style w:type="character" w:customStyle="1" w:styleId="citation-66">
    <w:name w:val="citation-66"/>
    <w:basedOn w:val="DefaultParagraphFont"/>
    <w:rsid w:val="001B70B3"/>
  </w:style>
  <w:style w:type="character" w:customStyle="1" w:styleId="citation-65">
    <w:name w:val="citation-65"/>
    <w:basedOn w:val="DefaultParagraphFont"/>
    <w:rsid w:val="001B70B3"/>
  </w:style>
  <w:style w:type="character" w:customStyle="1" w:styleId="citation-64">
    <w:name w:val="citation-64"/>
    <w:basedOn w:val="DefaultParagraphFont"/>
    <w:rsid w:val="001B70B3"/>
  </w:style>
  <w:style w:type="character" w:customStyle="1" w:styleId="citation-63">
    <w:name w:val="citation-63"/>
    <w:basedOn w:val="DefaultParagraphFont"/>
    <w:rsid w:val="001B70B3"/>
  </w:style>
  <w:style w:type="character" w:customStyle="1" w:styleId="citation-62">
    <w:name w:val="citation-62"/>
    <w:basedOn w:val="DefaultParagraphFont"/>
    <w:rsid w:val="001B70B3"/>
  </w:style>
  <w:style w:type="character" w:customStyle="1" w:styleId="citation-525">
    <w:name w:val="citation-525"/>
    <w:basedOn w:val="DefaultParagraphFont"/>
    <w:rsid w:val="001B70B3"/>
  </w:style>
  <w:style w:type="character" w:customStyle="1" w:styleId="citation-524">
    <w:name w:val="citation-524"/>
    <w:basedOn w:val="DefaultParagraphFont"/>
    <w:rsid w:val="001B70B3"/>
  </w:style>
  <w:style w:type="character" w:customStyle="1" w:styleId="citation-523">
    <w:name w:val="citation-523"/>
    <w:basedOn w:val="DefaultParagraphFont"/>
    <w:rsid w:val="001B70B3"/>
  </w:style>
  <w:style w:type="character" w:customStyle="1" w:styleId="citation-522">
    <w:name w:val="citation-522"/>
    <w:basedOn w:val="DefaultParagraphFont"/>
    <w:rsid w:val="001B70B3"/>
  </w:style>
  <w:style w:type="character" w:customStyle="1" w:styleId="citation-521">
    <w:name w:val="citation-521"/>
    <w:basedOn w:val="DefaultParagraphFont"/>
    <w:rsid w:val="001B70B3"/>
  </w:style>
  <w:style w:type="character" w:customStyle="1" w:styleId="citation-520">
    <w:name w:val="citation-520"/>
    <w:basedOn w:val="DefaultParagraphFont"/>
    <w:rsid w:val="001B70B3"/>
  </w:style>
  <w:style w:type="character" w:customStyle="1" w:styleId="citation-519">
    <w:name w:val="citation-519"/>
    <w:basedOn w:val="DefaultParagraphFont"/>
    <w:rsid w:val="001B70B3"/>
  </w:style>
  <w:style w:type="character" w:customStyle="1" w:styleId="citation-518">
    <w:name w:val="citation-518"/>
    <w:basedOn w:val="DefaultParagraphFont"/>
    <w:rsid w:val="001B70B3"/>
  </w:style>
  <w:style w:type="character" w:customStyle="1" w:styleId="citation-517">
    <w:name w:val="citation-517"/>
    <w:basedOn w:val="DefaultParagraphFont"/>
    <w:rsid w:val="001B70B3"/>
  </w:style>
  <w:style w:type="character" w:customStyle="1" w:styleId="citation-516">
    <w:name w:val="citation-516"/>
    <w:basedOn w:val="DefaultParagraphFont"/>
    <w:rsid w:val="001B70B3"/>
  </w:style>
  <w:style w:type="character" w:customStyle="1" w:styleId="citation-515">
    <w:name w:val="citation-515"/>
    <w:basedOn w:val="DefaultParagraphFont"/>
    <w:rsid w:val="001B70B3"/>
  </w:style>
  <w:style w:type="character" w:customStyle="1" w:styleId="citation-514">
    <w:name w:val="citation-514"/>
    <w:basedOn w:val="DefaultParagraphFont"/>
    <w:rsid w:val="001B70B3"/>
  </w:style>
  <w:style w:type="character" w:customStyle="1" w:styleId="citation-513">
    <w:name w:val="citation-513"/>
    <w:basedOn w:val="DefaultParagraphFont"/>
    <w:rsid w:val="001B70B3"/>
  </w:style>
  <w:style w:type="character" w:customStyle="1" w:styleId="citation-512">
    <w:name w:val="citation-512"/>
    <w:basedOn w:val="DefaultParagraphFont"/>
    <w:rsid w:val="001B70B3"/>
  </w:style>
  <w:style w:type="character" w:customStyle="1" w:styleId="citation-511">
    <w:name w:val="citation-511"/>
    <w:basedOn w:val="DefaultParagraphFont"/>
    <w:rsid w:val="001B70B3"/>
  </w:style>
  <w:style w:type="character" w:customStyle="1" w:styleId="citation-510">
    <w:name w:val="citation-510"/>
    <w:basedOn w:val="DefaultParagraphFont"/>
    <w:rsid w:val="001B70B3"/>
  </w:style>
  <w:style w:type="character" w:customStyle="1" w:styleId="citation-509">
    <w:name w:val="citation-509"/>
    <w:basedOn w:val="DefaultParagraphFont"/>
    <w:rsid w:val="001B70B3"/>
  </w:style>
  <w:style w:type="character" w:customStyle="1" w:styleId="citation-508">
    <w:name w:val="citation-508"/>
    <w:basedOn w:val="DefaultParagraphFont"/>
    <w:rsid w:val="001B70B3"/>
  </w:style>
  <w:style w:type="character" w:customStyle="1" w:styleId="citation-507">
    <w:name w:val="citation-507"/>
    <w:basedOn w:val="DefaultParagraphFont"/>
    <w:rsid w:val="001B70B3"/>
  </w:style>
  <w:style w:type="character" w:customStyle="1" w:styleId="citation-506">
    <w:name w:val="citation-506"/>
    <w:basedOn w:val="DefaultParagraphFont"/>
    <w:rsid w:val="001B70B3"/>
  </w:style>
  <w:style w:type="character" w:customStyle="1" w:styleId="citation-505">
    <w:name w:val="citation-505"/>
    <w:basedOn w:val="DefaultParagraphFont"/>
    <w:rsid w:val="001B70B3"/>
  </w:style>
  <w:style w:type="character" w:customStyle="1" w:styleId="citation-504">
    <w:name w:val="citation-504"/>
    <w:basedOn w:val="DefaultParagraphFont"/>
    <w:rsid w:val="001B70B3"/>
  </w:style>
  <w:style w:type="character" w:customStyle="1" w:styleId="citation-503">
    <w:name w:val="citation-503"/>
    <w:basedOn w:val="DefaultParagraphFont"/>
    <w:rsid w:val="001B70B3"/>
  </w:style>
  <w:style w:type="character" w:customStyle="1" w:styleId="citation-502">
    <w:name w:val="citation-502"/>
    <w:basedOn w:val="DefaultParagraphFont"/>
    <w:rsid w:val="001B70B3"/>
  </w:style>
  <w:style w:type="character" w:customStyle="1" w:styleId="citation-501">
    <w:name w:val="citation-501"/>
    <w:basedOn w:val="DefaultParagraphFont"/>
    <w:rsid w:val="001B70B3"/>
  </w:style>
  <w:style w:type="character" w:customStyle="1" w:styleId="citation-500">
    <w:name w:val="citation-500"/>
    <w:basedOn w:val="DefaultParagraphFont"/>
    <w:rsid w:val="001B70B3"/>
  </w:style>
  <w:style w:type="character" w:customStyle="1" w:styleId="citation-499">
    <w:name w:val="citation-499"/>
    <w:basedOn w:val="DefaultParagraphFont"/>
    <w:rsid w:val="001B70B3"/>
  </w:style>
  <w:style w:type="character" w:customStyle="1" w:styleId="citation-498">
    <w:name w:val="citation-498"/>
    <w:basedOn w:val="DefaultParagraphFont"/>
    <w:rsid w:val="001B70B3"/>
  </w:style>
  <w:style w:type="character" w:customStyle="1" w:styleId="citation-497">
    <w:name w:val="citation-497"/>
    <w:basedOn w:val="DefaultParagraphFont"/>
    <w:rsid w:val="001B70B3"/>
  </w:style>
  <w:style w:type="character" w:customStyle="1" w:styleId="citation-496">
    <w:name w:val="citation-496"/>
    <w:basedOn w:val="DefaultParagraphFont"/>
    <w:rsid w:val="001B70B3"/>
  </w:style>
  <w:style w:type="character" w:customStyle="1" w:styleId="citation-495">
    <w:name w:val="citation-495"/>
    <w:basedOn w:val="DefaultParagraphFont"/>
    <w:rsid w:val="001B70B3"/>
  </w:style>
  <w:style w:type="character" w:customStyle="1" w:styleId="citation-494">
    <w:name w:val="citation-494"/>
    <w:basedOn w:val="DefaultParagraphFont"/>
    <w:rsid w:val="001B70B3"/>
  </w:style>
  <w:style w:type="character" w:customStyle="1" w:styleId="citation-493">
    <w:name w:val="citation-493"/>
    <w:basedOn w:val="DefaultParagraphFont"/>
    <w:rsid w:val="001B70B3"/>
  </w:style>
  <w:style w:type="character" w:customStyle="1" w:styleId="citation-492">
    <w:name w:val="citation-492"/>
    <w:basedOn w:val="DefaultParagraphFont"/>
    <w:rsid w:val="001B70B3"/>
  </w:style>
  <w:style w:type="character" w:customStyle="1" w:styleId="citation-491">
    <w:name w:val="citation-491"/>
    <w:basedOn w:val="DefaultParagraphFont"/>
    <w:rsid w:val="001B70B3"/>
  </w:style>
  <w:style w:type="character" w:customStyle="1" w:styleId="citation-490">
    <w:name w:val="citation-490"/>
    <w:basedOn w:val="DefaultParagraphFont"/>
    <w:rsid w:val="001B70B3"/>
  </w:style>
  <w:style w:type="character" w:customStyle="1" w:styleId="citation-489">
    <w:name w:val="citation-489"/>
    <w:basedOn w:val="DefaultParagraphFont"/>
    <w:rsid w:val="001B70B3"/>
  </w:style>
  <w:style w:type="character" w:customStyle="1" w:styleId="citation-488">
    <w:name w:val="citation-488"/>
    <w:basedOn w:val="DefaultParagraphFont"/>
    <w:rsid w:val="001B70B3"/>
  </w:style>
  <w:style w:type="character" w:customStyle="1" w:styleId="citation-487">
    <w:name w:val="citation-487"/>
    <w:basedOn w:val="DefaultParagraphFont"/>
    <w:rsid w:val="001B70B3"/>
  </w:style>
  <w:style w:type="character" w:customStyle="1" w:styleId="citation-486">
    <w:name w:val="citation-486"/>
    <w:basedOn w:val="DefaultParagraphFont"/>
    <w:rsid w:val="001B70B3"/>
  </w:style>
  <w:style w:type="character" w:customStyle="1" w:styleId="citation-485">
    <w:name w:val="citation-485"/>
    <w:basedOn w:val="DefaultParagraphFont"/>
    <w:rsid w:val="001B70B3"/>
  </w:style>
  <w:style w:type="character" w:customStyle="1" w:styleId="citation-484">
    <w:name w:val="citation-484"/>
    <w:basedOn w:val="DefaultParagraphFont"/>
    <w:rsid w:val="001B70B3"/>
  </w:style>
  <w:style w:type="character" w:customStyle="1" w:styleId="citation-483">
    <w:name w:val="citation-483"/>
    <w:basedOn w:val="DefaultParagraphFont"/>
    <w:rsid w:val="001B70B3"/>
  </w:style>
  <w:style w:type="character" w:customStyle="1" w:styleId="citation-482">
    <w:name w:val="citation-482"/>
    <w:basedOn w:val="DefaultParagraphFont"/>
    <w:rsid w:val="001B70B3"/>
  </w:style>
  <w:style w:type="character" w:customStyle="1" w:styleId="citation-481">
    <w:name w:val="citation-481"/>
    <w:basedOn w:val="DefaultParagraphFont"/>
    <w:rsid w:val="001B70B3"/>
  </w:style>
  <w:style w:type="character" w:customStyle="1" w:styleId="citation-480">
    <w:name w:val="citation-480"/>
    <w:basedOn w:val="DefaultParagraphFont"/>
    <w:rsid w:val="001B70B3"/>
  </w:style>
  <w:style w:type="character" w:customStyle="1" w:styleId="citation-479">
    <w:name w:val="citation-479"/>
    <w:basedOn w:val="DefaultParagraphFont"/>
    <w:rsid w:val="001B70B3"/>
  </w:style>
  <w:style w:type="character" w:customStyle="1" w:styleId="citation-478">
    <w:name w:val="citation-478"/>
    <w:basedOn w:val="DefaultParagraphFont"/>
    <w:rsid w:val="001B70B3"/>
  </w:style>
  <w:style w:type="character" w:customStyle="1" w:styleId="citation-477">
    <w:name w:val="citation-477"/>
    <w:basedOn w:val="DefaultParagraphFont"/>
    <w:rsid w:val="001B70B3"/>
  </w:style>
  <w:style w:type="character" w:customStyle="1" w:styleId="citation-476">
    <w:name w:val="citation-476"/>
    <w:basedOn w:val="DefaultParagraphFont"/>
    <w:rsid w:val="001B70B3"/>
  </w:style>
  <w:style w:type="character" w:customStyle="1" w:styleId="citation-475">
    <w:name w:val="citation-475"/>
    <w:basedOn w:val="DefaultParagraphFont"/>
    <w:rsid w:val="001B70B3"/>
  </w:style>
  <w:style w:type="character" w:customStyle="1" w:styleId="citation-474">
    <w:name w:val="citation-474"/>
    <w:basedOn w:val="DefaultParagraphFont"/>
    <w:rsid w:val="001B70B3"/>
  </w:style>
  <w:style w:type="character" w:customStyle="1" w:styleId="citation-473">
    <w:name w:val="citation-473"/>
    <w:basedOn w:val="DefaultParagraphFont"/>
    <w:rsid w:val="001B70B3"/>
  </w:style>
  <w:style w:type="character" w:customStyle="1" w:styleId="citation-472">
    <w:name w:val="citation-472"/>
    <w:basedOn w:val="DefaultParagraphFont"/>
    <w:rsid w:val="001B70B3"/>
  </w:style>
  <w:style w:type="character" w:customStyle="1" w:styleId="citation-471">
    <w:name w:val="citation-471"/>
    <w:basedOn w:val="DefaultParagraphFont"/>
    <w:rsid w:val="001B70B3"/>
  </w:style>
  <w:style w:type="character" w:customStyle="1" w:styleId="citation-470">
    <w:name w:val="citation-470"/>
    <w:basedOn w:val="DefaultParagraphFont"/>
    <w:rsid w:val="001B70B3"/>
  </w:style>
  <w:style w:type="character" w:customStyle="1" w:styleId="citation-469">
    <w:name w:val="citation-469"/>
    <w:basedOn w:val="DefaultParagraphFont"/>
    <w:rsid w:val="001B70B3"/>
  </w:style>
  <w:style w:type="character" w:customStyle="1" w:styleId="citation-468">
    <w:name w:val="citation-468"/>
    <w:basedOn w:val="DefaultParagraphFont"/>
    <w:rsid w:val="001B70B3"/>
  </w:style>
  <w:style w:type="character" w:customStyle="1" w:styleId="citation-467">
    <w:name w:val="citation-467"/>
    <w:basedOn w:val="DefaultParagraphFont"/>
    <w:rsid w:val="001B70B3"/>
  </w:style>
  <w:style w:type="character" w:customStyle="1" w:styleId="citation-466">
    <w:name w:val="citation-466"/>
    <w:basedOn w:val="DefaultParagraphFont"/>
    <w:rsid w:val="001B70B3"/>
  </w:style>
  <w:style w:type="character" w:customStyle="1" w:styleId="citation-465">
    <w:name w:val="citation-465"/>
    <w:basedOn w:val="DefaultParagraphFont"/>
    <w:rsid w:val="001B70B3"/>
  </w:style>
  <w:style w:type="character" w:customStyle="1" w:styleId="citation-464">
    <w:name w:val="citation-464"/>
    <w:basedOn w:val="DefaultParagraphFont"/>
    <w:rsid w:val="001B70B3"/>
  </w:style>
  <w:style w:type="character" w:customStyle="1" w:styleId="citation-463">
    <w:name w:val="citation-463"/>
    <w:basedOn w:val="DefaultParagraphFont"/>
    <w:rsid w:val="001B70B3"/>
  </w:style>
  <w:style w:type="character" w:customStyle="1" w:styleId="citation-462">
    <w:name w:val="citation-462"/>
    <w:basedOn w:val="DefaultParagraphFont"/>
    <w:rsid w:val="001B70B3"/>
  </w:style>
  <w:style w:type="character" w:customStyle="1" w:styleId="citation-461">
    <w:name w:val="citation-461"/>
    <w:basedOn w:val="DefaultParagraphFont"/>
    <w:rsid w:val="001B70B3"/>
  </w:style>
  <w:style w:type="character" w:customStyle="1" w:styleId="citation-460">
    <w:name w:val="citation-460"/>
    <w:basedOn w:val="DefaultParagraphFont"/>
    <w:rsid w:val="001B70B3"/>
  </w:style>
  <w:style w:type="character" w:customStyle="1" w:styleId="citation-459">
    <w:name w:val="citation-459"/>
    <w:basedOn w:val="DefaultParagraphFont"/>
    <w:rsid w:val="001B70B3"/>
  </w:style>
  <w:style w:type="character" w:customStyle="1" w:styleId="citation-458">
    <w:name w:val="citation-458"/>
    <w:basedOn w:val="DefaultParagraphFont"/>
    <w:rsid w:val="001B70B3"/>
  </w:style>
  <w:style w:type="character" w:customStyle="1" w:styleId="citation-457">
    <w:name w:val="citation-457"/>
    <w:basedOn w:val="DefaultParagraphFont"/>
    <w:rsid w:val="001B70B3"/>
  </w:style>
  <w:style w:type="character" w:customStyle="1" w:styleId="citation-456">
    <w:name w:val="citation-456"/>
    <w:basedOn w:val="DefaultParagraphFont"/>
    <w:rsid w:val="001B70B3"/>
  </w:style>
  <w:style w:type="character" w:customStyle="1" w:styleId="citation-455">
    <w:name w:val="citation-455"/>
    <w:basedOn w:val="DefaultParagraphFont"/>
    <w:rsid w:val="001B70B3"/>
  </w:style>
  <w:style w:type="character" w:customStyle="1" w:styleId="citation-454">
    <w:name w:val="citation-454"/>
    <w:basedOn w:val="DefaultParagraphFont"/>
    <w:rsid w:val="001B70B3"/>
  </w:style>
  <w:style w:type="character" w:customStyle="1" w:styleId="citation-453">
    <w:name w:val="citation-453"/>
    <w:basedOn w:val="DefaultParagraphFont"/>
    <w:rsid w:val="001B70B3"/>
  </w:style>
  <w:style w:type="character" w:customStyle="1" w:styleId="citation-452">
    <w:name w:val="citation-452"/>
    <w:basedOn w:val="DefaultParagraphFont"/>
    <w:rsid w:val="001B70B3"/>
  </w:style>
  <w:style w:type="character" w:customStyle="1" w:styleId="citation-451">
    <w:name w:val="citation-451"/>
    <w:basedOn w:val="DefaultParagraphFont"/>
    <w:rsid w:val="001B70B3"/>
  </w:style>
  <w:style w:type="character" w:customStyle="1" w:styleId="citation-450">
    <w:name w:val="citation-450"/>
    <w:basedOn w:val="DefaultParagraphFont"/>
    <w:rsid w:val="001B70B3"/>
  </w:style>
  <w:style w:type="character" w:customStyle="1" w:styleId="citation-449">
    <w:name w:val="citation-449"/>
    <w:basedOn w:val="DefaultParagraphFont"/>
    <w:rsid w:val="001B70B3"/>
  </w:style>
  <w:style w:type="character" w:customStyle="1" w:styleId="citation-448">
    <w:name w:val="citation-448"/>
    <w:basedOn w:val="DefaultParagraphFont"/>
    <w:rsid w:val="001B70B3"/>
  </w:style>
  <w:style w:type="character" w:customStyle="1" w:styleId="citation-447">
    <w:name w:val="citation-447"/>
    <w:basedOn w:val="DefaultParagraphFont"/>
    <w:rsid w:val="001B70B3"/>
  </w:style>
  <w:style w:type="character" w:customStyle="1" w:styleId="citation-446">
    <w:name w:val="citation-446"/>
    <w:basedOn w:val="DefaultParagraphFont"/>
    <w:rsid w:val="001B70B3"/>
  </w:style>
  <w:style w:type="character" w:customStyle="1" w:styleId="citation-445">
    <w:name w:val="citation-445"/>
    <w:basedOn w:val="DefaultParagraphFont"/>
    <w:rsid w:val="001B70B3"/>
  </w:style>
  <w:style w:type="character" w:customStyle="1" w:styleId="citation-444">
    <w:name w:val="citation-444"/>
    <w:basedOn w:val="DefaultParagraphFont"/>
    <w:rsid w:val="001B70B3"/>
  </w:style>
  <w:style w:type="character" w:customStyle="1" w:styleId="citation-443">
    <w:name w:val="citation-443"/>
    <w:basedOn w:val="DefaultParagraphFont"/>
    <w:rsid w:val="001B70B3"/>
  </w:style>
  <w:style w:type="character" w:customStyle="1" w:styleId="citation-442">
    <w:name w:val="citation-442"/>
    <w:basedOn w:val="DefaultParagraphFont"/>
    <w:rsid w:val="001B70B3"/>
  </w:style>
  <w:style w:type="character" w:customStyle="1" w:styleId="citation-441">
    <w:name w:val="citation-441"/>
    <w:basedOn w:val="DefaultParagraphFont"/>
    <w:rsid w:val="001B70B3"/>
  </w:style>
  <w:style w:type="character" w:customStyle="1" w:styleId="citation-612">
    <w:name w:val="citation-612"/>
    <w:basedOn w:val="DefaultParagraphFont"/>
    <w:rsid w:val="001B70B3"/>
  </w:style>
  <w:style w:type="character" w:customStyle="1" w:styleId="citation-615">
    <w:name w:val="citation-615"/>
    <w:basedOn w:val="DefaultParagraphFont"/>
    <w:rsid w:val="001B70B3"/>
  </w:style>
  <w:style w:type="character" w:customStyle="1" w:styleId="citation-856">
    <w:name w:val="citation-856"/>
    <w:basedOn w:val="DefaultParagraphFont"/>
    <w:rsid w:val="001B70B3"/>
  </w:style>
  <w:style w:type="character" w:customStyle="1" w:styleId="citation-855">
    <w:name w:val="citation-855"/>
    <w:basedOn w:val="DefaultParagraphFont"/>
    <w:rsid w:val="001B70B3"/>
  </w:style>
  <w:style w:type="character" w:customStyle="1" w:styleId="citation-854">
    <w:name w:val="citation-854"/>
    <w:basedOn w:val="DefaultParagraphFont"/>
    <w:rsid w:val="001B70B3"/>
  </w:style>
  <w:style w:type="character" w:customStyle="1" w:styleId="citation-853">
    <w:name w:val="citation-853"/>
    <w:basedOn w:val="DefaultParagraphFont"/>
    <w:rsid w:val="001B70B3"/>
  </w:style>
  <w:style w:type="character" w:customStyle="1" w:styleId="citation-852">
    <w:name w:val="citation-852"/>
    <w:basedOn w:val="DefaultParagraphFont"/>
    <w:rsid w:val="001B70B3"/>
  </w:style>
  <w:style w:type="character" w:customStyle="1" w:styleId="citation-851">
    <w:name w:val="citation-851"/>
    <w:basedOn w:val="DefaultParagraphFont"/>
    <w:rsid w:val="001B70B3"/>
  </w:style>
  <w:style w:type="character" w:customStyle="1" w:styleId="citation-850">
    <w:name w:val="citation-850"/>
    <w:basedOn w:val="DefaultParagraphFont"/>
    <w:rsid w:val="001B70B3"/>
  </w:style>
  <w:style w:type="character" w:customStyle="1" w:styleId="citation-849">
    <w:name w:val="citation-849"/>
    <w:basedOn w:val="DefaultParagraphFont"/>
    <w:rsid w:val="001B70B3"/>
  </w:style>
  <w:style w:type="character" w:customStyle="1" w:styleId="citation-848">
    <w:name w:val="citation-848"/>
    <w:basedOn w:val="DefaultParagraphFont"/>
    <w:rsid w:val="001B70B3"/>
  </w:style>
  <w:style w:type="character" w:customStyle="1" w:styleId="citation-847">
    <w:name w:val="citation-847"/>
    <w:basedOn w:val="DefaultParagraphFont"/>
    <w:rsid w:val="001B70B3"/>
  </w:style>
  <w:style w:type="character" w:customStyle="1" w:styleId="citation-846">
    <w:name w:val="citation-846"/>
    <w:basedOn w:val="DefaultParagraphFont"/>
    <w:rsid w:val="001B70B3"/>
  </w:style>
  <w:style w:type="character" w:customStyle="1" w:styleId="citation-845">
    <w:name w:val="citation-845"/>
    <w:basedOn w:val="DefaultParagraphFont"/>
    <w:rsid w:val="001B70B3"/>
  </w:style>
  <w:style w:type="character" w:customStyle="1" w:styleId="citation-844">
    <w:name w:val="citation-844"/>
    <w:basedOn w:val="DefaultParagraphFont"/>
    <w:rsid w:val="001B70B3"/>
  </w:style>
  <w:style w:type="character" w:customStyle="1" w:styleId="citation-843">
    <w:name w:val="citation-843"/>
    <w:basedOn w:val="DefaultParagraphFont"/>
    <w:rsid w:val="001B70B3"/>
  </w:style>
  <w:style w:type="character" w:customStyle="1" w:styleId="citation-842">
    <w:name w:val="citation-842"/>
    <w:basedOn w:val="DefaultParagraphFont"/>
    <w:rsid w:val="001B70B3"/>
  </w:style>
  <w:style w:type="character" w:customStyle="1" w:styleId="citation-841">
    <w:name w:val="citation-841"/>
    <w:basedOn w:val="DefaultParagraphFont"/>
    <w:rsid w:val="001B70B3"/>
  </w:style>
  <w:style w:type="character" w:customStyle="1" w:styleId="citation-840">
    <w:name w:val="citation-840"/>
    <w:basedOn w:val="DefaultParagraphFont"/>
    <w:rsid w:val="001B70B3"/>
  </w:style>
  <w:style w:type="character" w:customStyle="1" w:styleId="citation-839">
    <w:name w:val="citation-839"/>
    <w:basedOn w:val="DefaultParagraphFont"/>
    <w:rsid w:val="001B70B3"/>
  </w:style>
  <w:style w:type="character" w:customStyle="1" w:styleId="citation-838">
    <w:name w:val="citation-838"/>
    <w:basedOn w:val="DefaultParagraphFont"/>
    <w:rsid w:val="001B70B3"/>
  </w:style>
  <w:style w:type="character" w:customStyle="1" w:styleId="citation-837">
    <w:name w:val="citation-837"/>
    <w:basedOn w:val="DefaultParagraphFont"/>
    <w:rsid w:val="001B70B3"/>
  </w:style>
  <w:style w:type="character" w:customStyle="1" w:styleId="citation-836">
    <w:name w:val="citation-836"/>
    <w:basedOn w:val="DefaultParagraphFont"/>
    <w:rsid w:val="001B70B3"/>
  </w:style>
  <w:style w:type="character" w:customStyle="1" w:styleId="citation-835">
    <w:name w:val="citation-835"/>
    <w:basedOn w:val="DefaultParagraphFont"/>
    <w:rsid w:val="001B70B3"/>
  </w:style>
  <w:style w:type="character" w:customStyle="1" w:styleId="citation-834">
    <w:name w:val="citation-834"/>
    <w:basedOn w:val="DefaultParagraphFont"/>
    <w:rsid w:val="001B70B3"/>
  </w:style>
  <w:style w:type="character" w:customStyle="1" w:styleId="citation-833">
    <w:name w:val="citation-833"/>
    <w:basedOn w:val="DefaultParagraphFont"/>
    <w:rsid w:val="001B70B3"/>
  </w:style>
  <w:style w:type="character" w:customStyle="1" w:styleId="citation-832">
    <w:name w:val="citation-832"/>
    <w:basedOn w:val="DefaultParagraphFont"/>
    <w:rsid w:val="001B70B3"/>
  </w:style>
  <w:style w:type="character" w:customStyle="1" w:styleId="citation-831">
    <w:name w:val="citation-831"/>
    <w:basedOn w:val="DefaultParagraphFont"/>
    <w:rsid w:val="001B70B3"/>
  </w:style>
  <w:style w:type="character" w:customStyle="1" w:styleId="citation-830">
    <w:name w:val="citation-830"/>
    <w:basedOn w:val="DefaultParagraphFont"/>
    <w:rsid w:val="001B70B3"/>
  </w:style>
  <w:style w:type="character" w:customStyle="1" w:styleId="citation-829">
    <w:name w:val="citation-829"/>
    <w:basedOn w:val="DefaultParagraphFont"/>
    <w:rsid w:val="001B70B3"/>
  </w:style>
  <w:style w:type="character" w:customStyle="1" w:styleId="citation-828">
    <w:name w:val="citation-828"/>
    <w:basedOn w:val="DefaultParagraphFont"/>
    <w:rsid w:val="001B70B3"/>
  </w:style>
  <w:style w:type="character" w:customStyle="1" w:styleId="citation-827">
    <w:name w:val="citation-827"/>
    <w:basedOn w:val="DefaultParagraphFont"/>
    <w:rsid w:val="001B70B3"/>
  </w:style>
  <w:style w:type="character" w:customStyle="1" w:styleId="citation-826">
    <w:name w:val="citation-826"/>
    <w:basedOn w:val="DefaultParagraphFont"/>
    <w:rsid w:val="001B70B3"/>
  </w:style>
  <w:style w:type="character" w:customStyle="1" w:styleId="citation-825">
    <w:name w:val="citation-825"/>
    <w:basedOn w:val="DefaultParagraphFont"/>
    <w:rsid w:val="001B70B3"/>
  </w:style>
  <w:style w:type="character" w:customStyle="1" w:styleId="citation-824">
    <w:name w:val="citation-824"/>
    <w:basedOn w:val="DefaultParagraphFont"/>
    <w:rsid w:val="001B70B3"/>
  </w:style>
  <w:style w:type="character" w:customStyle="1" w:styleId="citation-823">
    <w:name w:val="citation-823"/>
    <w:basedOn w:val="DefaultParagraphFont"/>
    <w:rsid w:val="001B70B3"/>
  </w:style>
  <w:style w:type="character" w:customStyle="1" w:styleId="citation-822">
    <w:name w:val="citation-822"/>
    <w:basedOn w:val="DefaultParagraphFont"/>
    <w:rsid w:val="001B70B3"/>
  </w:style>
  <w:style w:type="character" w:customStyle="1" w:styleId="citation-821">
    <w:name w:val="citation-821"/>
    <w:basedOn w:val="DefaultParagraphFont"/>
    <w:rsid w:val="001B70B3"/>
  </w:style>
  <w:style w:type="character" w:customStyle="1" w:styleId="citation-820">
    <w:name w:val="citation-820"/>
    <w:basedOn w:val="DefaultParagraphFont"/>
    <w:rsid w:val="001B70B3"/>
  </w:style>
  <w:style w:type="character" w:customStyle="1" w:styleId="citation-819">
    <w:name w:val="citation-819"/>
    <w:basedOn w:val="DefaultParagraphFont"/>
    <w:rsid w:val="001B70B3"/>
  </w:style>
  <w:style w:type="character" w:customStyle="1" w:styleId="citation-818">
    <w:name w:val="citation-818"/>
    <w:basedOn w:val="DefaultParagraphFont"/>
    <w:rsid w:val="001B70B3"/>
  </w:style>
  <w:style w:type="character" w:customStyle="1" w:styleId="citation-817">
    <w:name w:val="citation-817"/>
    <w:basedOn w:val="DefaultParagraphFont"/>
    <w:rsid w:val="001B70B3"/>
  </w:style>
  <w:style w:type="character" w:customStyle="1" w:styleId="citation-816">
    <w:name w:val="citation-816"/>
    <w:basedOn w:val="DefaultParagraphFont"/>
    <w:rsid w:val="001B70B3"/>
  </w:style>
  <w:style w:type="character" w:customStyle="1" w:styleId="citation-815">
    <w:name w:val="citation-815"/>
    <w:basedOn w:val="DefaultParagraphFont"/>
    <w:rsid w:val="001B70B3"/>
  </w:style>
  <w:style w:type="character" w:customStyle="1" w:styleId="citation-814">
    <w:name w:val="citation-814"/>
    <w:basedOn w:val="DefaultParagraphFont"/>
    <w:rsid w:val="001B70B3"/>
  </w:style>
  <w:style w:type="character" w:customStyle="1" w:styleId="citation-813">
    <w:name w:val="citation-813"/>
    <w:basedOn w:val="DefaultParagraphFont"/>
    <w:rsid w:val="001B70B3"/>
  </w:style>
  <w:style w:type="character" w:customStyle="1" w:styleId="citation-812">
    <w:name w:val="citation-812"/>
    <w:basedOn w:val="DefaultParagraphFont"/>
    <w:rsid w:val="001B70B3"/>
  </w:style>
  <w:style w:type="character" w:customStyle="1" w:styleId="citation-811">
    <w:name w:val="citation-811"/>
    <w:basedOn w:val="DefaultParagraphFont"/>
    <w:rsid w:val="001B70B3"/>
  </w:style>
  <w:style w:type="character" w:customStyle="1" w:styleId="citation-810">
    <w:name w:val="citation-810"/>
    <w:basedOn w:val="DefaultParagraphFont"/>
    <w:rsid w:val="001B70B3"/>
  </w:style>
  <w:style w:type="character" w:customStyle="1" w:styleId="citation-809">
    <w:name w:val="citation-809"/>
    <w:basedOn w:val="DefaultParagraphFont"/>
    <w:rsid w:val="001B70B3"/>
  </w:style>
  <w:style w:type="character" w:customStyle="1" w:styleId="citation-808">
    <w:name w:val="citation-808"/>
    <w:basedOn w:val="DefaultParagraphFont"/>
    <w:rsid w:val="001B70B3"/>
  </w:style>
  <w:style w:type="character" w:customStyle="1" w:styleId="citation-807">
    <w:name w:val="citation-807"/>
    <w:basedOn w:val="DefaultParagraphFont"/>
    <w:rsid w:val="001B70B3"/>
  </w:style>
  <w:style w:type="character" w:customStyle="1" w:styleId="citation-806">
    <w:name w:val="citation-806"/>
    <w:basedOn w:val="DefaultParagraphFont"/>
    <w:rsid w:val="001B70B3"/>
  </w:style>
  <w:style w:type="character" w:customStyle="1" w:styleId="citation-805">
    <w:name w:val="citation-805"/>
    <w:basedOn w:val="DefaultParagraphFont"/>
    <w:rsid w:val="001B70B3"/>
  </w:style>
  <w:style w:type="character" w:customStyle="1" w:styleId="citation-804">
    <w:name w:val="citation-804"/>
    <w:basedOn w:val="DefaultParagraphFont"/>
    <w:rsid w:val="001B70B3"/>
  </w:style>
  <w:style w:type="character" w:customStyle="1" w:styleId="citation-803">
    <w:name w:val="citation-803"/>
    <w:basedOn w:val="DefaultParagraphFont"/>
    <w:rsid w:val="001B70B3"/>
  </w:style>
  <w:style w:type="character" w:customStyle="1" w:styleId="citation-802">
    <w:name w:val="citation-802"/>
    <w:basedOn w:val="DefaultParagraphFont"/>
    <w:rsid w:val="001B70B3"/>
  </w:style>
  <w:style w:type="character" w:customStyle="1" w:styleId="citation-801">
    <w:name w:val="citation-801"/>
    <w:basedOn w:val="DefaultParagraphFont"/>
    <w:rsid w:val="001B70B3"/>
  </w:style>
  <w:style w:type="character" w:customStyle="1" w:styleId="citation-800">
    <w:name w:val="citation-800"/>
    <w:basedOn w:val="DefaultParagraphFont"/>
    <w:rsid w:val="001B70B3"/>
  </w:style>
  <w:style w:type="character" w:customStyle="1" w:styleId="citation-799">
    <w:name w:val="citation-799"/>
    <w:basedOn w:val="DefaultParagraphFont"/>
    <w:rsid w:val="001B70B3"/>
  </w:style>
  <w:style w:type="character" w:customStyle="1" w:styleId="citation-798">
    <w:name w:val="citation-798"/>
    <w:basedOn w:val="DefaultParagraphFont"/>
    <w:rsid w:val="001B70B3"/>
  </w:style>
  <w:style w:type="character" w:customStyle="1" w:styleId="citation-797">
    <w:name w:val="citation-797"/>
    <w:basedOn w:val="DefaultParagraphFont"/>
    <w:rsid w:val="001B70B3"/>
  </w:style>
  <w:style w:type="character" w:customStyle="1" w:styleId="citation-1052">
    <w:name w:val="citation-1052"/>
    <w:basedOn w:val="DefaultParagraphFont"/>
    <w:rsid w:val="001B70B3"/>
  </w:style>
  <w:style w:type="character" w:customStyle="1" w:styleId="citation-1051">
    <w:name w:val="citation-1051"/>
    <w:basedOn w:val="DefaultParagraphFont"/>
    <w:rsid w:val="001B70B3"/>
  </w:style>
  <w:style w:type="character" w:customStyle="1" w:styleId="citation-1050">
    <w:name w:val="citation-1050"/>
    <w:basedOn w:val="DefaultParagraphFont"/>
    <w:rsid w:val="001B70B3"/>
  </w:style>
  <w:style w:type="character" w:customStyle="1" w:styleId="citation-1049">
    <w:name w:val="citation-1049"/>
    <w:basedOn w:val="DefaultParagraphFont"/>
    <w:rsid w:val="001B70B3"/>
  </w:style>
  <w:style w:type="character" w:customStyle="1" w:styleId="citation-1048">
    <w:name w:val="citation-1048"/>
    <w:basedOn w:val="DefaultParagraphFont"/>
    <w:rsid w:val="001B70B3"/>
  </w:style>
  <w:style w:type="character" w:customStyle="1" w:styleId="citation-1047">
    <w:name w:val="citation-1047"/>
    <w:basedOn w:val="DefaultParagraphFont"/>
    <w:rsid w:val="001B70B3"/>
  </w:style>
  <w:style w:type="character" w:customStyle="1" w:styleId="citation-1046">
    <w:name w:val="citation-1046"/>
    <w:basedOn w:val="DefaultParagraphFont"/>
    <w:rsid w:val="001B70B3"/>
  </w:style>
  <w:style w:type="character" w:customStyle="1" w:styleId="citation-1045">
    <w:name w:val="citation-1045"/>
    <w:basedOn w:val="DefaultParagraphFont"/>
    <w:rsid w:val="001B70B3"/>
  </w:style>
  <w:style w:type="character" w:customStyle="1" w:styleId="citation-1044">
    <w:name w:val="citation-1044"/>
    <w:basedOn w:val="DefaultParagraphFont"/>
    <w:rsid w:val="001B70B3"/>
  </w:style>
  <w:style w:type="character" w:customStyle="1" w:styleId="citation-1043">
    <w:name w:val="citation-1043"/>
    <w:basedOn w:val="DefaultParagraphFont"/>
    <w:rsid w:val="001B70B3"/>
  </w:style>
  <w:style w:type="character" w:customStyle="1" w:styleId="citation-1042">
    <w:name w:val="citation-1042"/>
    <w:basedOn w:val="DefaultParagraphFont"/>
    <w:rsid w:val="001B70B3"/>
  </w:style>
  <w:style w:type="character" w:customStyle="1" w:styleId="citation-1041">
    <w:name w:val="citation-1041"/>
    <w:basedOn w:val="DefaultParagraphFont"/>
    <w:rsid w:val="001B70B3"/>
  </w:style>
  <w:style w:type="character" w:customStyle="1" w:styleId="citation-1040">
    <w:name w:val="citation-1040"/>
    <w:basedOn w:val="DefaultParagraphFont"/>
    <w:rsid w:val="001B70B3"/>
  </w:style>
  <w:style w:type="character" w:customStyle="1" w:styleId="citation-1039">
    <w:name w:val="citation-1039"/>
    <w:basedOn w:val="DefaultParagraphFont"/>
    <w:rsid w:val="001B70B3"/>
  </w:style>
  <w:style w:type="character" w:customStyle="1" w:styleId="citation-1038">
    <w:name w:val="citation-1038"/>
    <w:basedOn w:val="DefaultParagraphFont"/>
    <w:rsid w:val="001B70B3"/>
  </w:style>
  <w:style w:type="character" w:customStyle="1" w:styleId="citation-1037">
    <w:name w:val="citation-1037"/>
    <w:basedOn w:val="DefaultParagraphFont"/>
    <w:rsid w:val="001B70B3"/>
  </w:style>
  <w:style w:type="character" w:customStyle="1" w:styleId="citation-1036">
    <w:name w:val="citation-1036"/>
    <w:basedOn w:val="DefaultParagraphFont"/>
    <w:rsid w:val="001B70B3"/>
  </w:style>
  <w:style w:type="character" w:customStyle="1" w:styleId="citation-1035">
    <w:name w:val="citation-1035"/>
    <w:basedOn w:val="DefaultParagraphFont"/>
    <w:rsid w:val="001B70B3"/>
  </w:style>
  <w:style w:type="character" w:customStyle="1" w:styleId="citation-1034">
    <w:name w:val="citation-1034"/>
    <w:basedOn w:val="DefaultParagraphFont"/>
    <w:rsid w:val="001B70B3"/>
  </w:style>
  <w:style w:type="character" w:customStyle="1" w:styleId="citation-1033">
    <w:name w:val="citation-1033"/>
    <w:basedOn w:val="DefaultParagraphFont"/>
    <w:rsid w:val="001B70B3"/>
  </w:style>
  <w:style w:type="character" w:customStyle="1" w:styleId="citation-1032">
    <w:name w:val="citation-1032"/>
    <w:basedOn w:val="DefaultParagraphFont"/>
    <w:rsid w:val="001B70B3"/>
  </w:style>
  <w:style w:type="character" w:customStyle="1" w:styleId="citation-1031">
    <w:name w:val="citation-1031"/>
    <w:basedOn w:val="DefaultParagraphFont"/>
    <w:rsid w:val="001B70B3"/>
  </w:style>
  <w:style w:type="character" w:customStyle="1" w:styleId="citation-1030">
    <w:name w:val="citation-1030"/>
    <w:basedOn w:val="DefaultParagraphFont"/>
    <w:rsid w:val="001B70B3"/>
  </w:style>
  <w:style w:type="character" w:customStyle="1" w:styleId="citation-1029">
    <w:name w:val="citation-1029"/>
    <w:basedOn w:val="DefaultParagraphFont"/>
    <w:rsid w:val="001B70B3"/>
  </w:style>
  <w:style w:type="character" w:customStyle="1" w:styleId="citation-1028">
    <w:name w:val="citation-1028"/>
    <w:basedOn w:val="DefaultParagraphFont"/>
    <w:rsid w:val="001B70B3"/>
  </w:style>
  <w:style w:type="character" w:customStyle="1" w:styleId="citation-1027">
    <w:name w:val="citation-1027"/>
    <w:basedOn w:val="DefaultParagraphFont"/>
    <w:rsid w:val="001B70B3"/>
  </w:style>
  <w:style w:type="character" w:customStyle="1" w:styleId="citation-1026">
    <w:name w:val="citation-1026"/>
    <w:basedOn w:val="DefaultParagraphFont"/>
    <w:rsid w:val="001B70B3"/>
  </w:style>
  <w:style w:type="character" w:customStyle="1" w:styleId="citation-1025">
    <w:name w:val="citation-1025"/>
    <w:basedOn w:val="DefaultParagraphFont"/>
    <w:rsid w:val="001B70B3"/>
  </w:style>
  <w:style w:type="character" w:customStyle="1" w:styleId="citation-1024">
    <w:name w:val="citation-1024"/>
    <w:basedOn w:val="DefaultParagraphFont"/>
    <w:rsid w:val="001B70B3"/>
  </w:style>
  <w:style w:type="character" w:customStyle="1" w:styleId="citation-1023">
    <w:name w:val="citation-1023"/>
    <w:basedOn w:val="DefaultParagraphFont"/>
    <w:rsid w:val="001B70B3"/>
  </w:style>
  <w:style w:type="character" w:customStyle="1" w:styleId="citation-1022">
    <w:name w:val="citation-1022"/>
    <w:basedOn w:val="DefaultParagraphFont"/>
    <w:rsid w:val="001B70B3"/>
  </w:style>
  <w:style w:type="character" w:customStyle="1" w:styleId="citation-1021">
    <w:name w:val="citation-1021"/>
    <w:basedOn w:val="DefaultParagraphFont"/>
    <w:rsid w:val="001B70B3"/>
  </w:style>
  <w:style w:type="character" w:customStyle="1" w:styleId="citation-1020">
    <w:name w:val="citation-1020"/>
    <w:basedOn w:val="DefaultParagraphFont"/>
    <w:rsid w:val="001B70B3"/>
  </w:style>
  <w:style w:type="character" w:customStyle="1" w:styleId="citation-1019">
    <w:name w:val="citation-1019"/>
    <w:basedOn w:val="DefaultParagraphFont"/>
    <w:rsid w:val="001B70B3"/>
  </w:style>
  <w:style w:type="character" w:customStyle="1" w:styleId="citation-1018">
    <w:name w:val="citation-1018"/>
    <w:basedOn w:val="DefaultParagraphFont"/>
    <w:rsid w:val="001B70B3"/>
  </w:style>
  <w:style w:type="character" w:customStyle="1" w:styleId="citation-1017">
    <w:name w:val="citation-1017"/>
    <w:basedOn w:val="DefaultParagraphFont"/>
    <w:rsid w:val="001B70B3"/>
  </w:style>
  <w:style w:type="character" w:customStyle="1" w:styleId="citation-1016">
    <w:name w:val="citation-1016"/>
    <w:basedOn w:val="DefaultParagraphFont"/>
    <w:rsid w:val="001B70B3"/>
  </w:style>
  <w:style w:type="character" w:customStyle="1" w:styleId="citation-1015">
    <w:name w:val="citation-1015"/>
    <w:basedOn w:val="DefaultParagraphFont"/>
    <w:rsid w:val="001B70B3"/>
  </w:style>
  <w:style w:type="character" w:customStyle="1" w:styleId="citation-1014">
    <w:name w:val="citation-1014"/>
    <w:basedOn w:val="DefaultParagraphFont"/>
    <w:rsid w:val="001B70B3"/>
  </w:style>
  <w:style w:type="character" w:customStyle="1" w:styleId="citation-1013">
    <w:name w:val="citation-1013"/>
    <w:basedOn w:val="DefaultParagraphFont"/>
    <w:rsid w:val="001B70B3"/>
  </w:style>
  <w:style w:type="character" w:customStyle="1" w:styleId="citation-1012">
    <w:name w:val="citation-1012"/>
    <w:basedOn w:val="DefaultParagraphFont"/>
    <w:rsid w:val="001B70B3"/>
  </w:style>
  <w:style w:type="character" w:customStyle="1" w:styleId="citation-1011">
    <w:name w:val="citation-1011"/>
    <w:basedOn w:val="DefaultParagraphFont"/>
    <w:rsid w:val="001B70B3"/>
  </w:style>
  <w:style w:type="character" w:customStyle="1" w:styleId="citation-1010">
    <w:name w:val="citation-1010"/>
    <w:basedOn w:val="DefaultParagraphFont"/>
    <w:rsid w:val="001B70B3"/>
  </w:style>
  <w:style w:type="character" w:customStyle="1" w:styleId="citation-1009">
    <w:name w:val="citation-1009"/>
    <w:basedOn w:val="DefaultParagraphFont"/>
    <w:rsid w:val="001B70B3"/>
  </w:style>
  <w:style w:type="character" w:customStyle="1" w:styleId="citation-1008">
    <w:name w:val="citation-1008"/>
    <w:basedOn w:val="DefaultParagraphFont"/>
    <w:rsid w:val="001B70B3"/>
  </w:style>
  <w:style w:type="character" w:customStyle="1" w:styleId="citation-1007">
    <w:name w:val="citation-1007"/>
    <w:basedOn w:val="DefaultParagraphFont"/>
    <w:rsid w:val="001B70B3"/>
  </w:style>
  <w:style w:type="character" w:customStyle="1" w:styleId="citation-1006">
    <w:name w:val="citation-1006"/>
    <w:basedOn w:val="DefaultParagraphFont"/>
    <w:rsid w:val="001B70B3"/>
  </w:style>
  <w:style w:type="character" w:customStyle="1" w:styleId="citation-1005">
    <w:name w:val="citation-1005"/>
    <w:basedOn w:val="DefaultParagraphFont"/>
    <w:rsid w:val="001B70B3"/>
  </w:style>
  <w:style w:type="character" w:customStyle="1" w:styleId="citation-1004">
    <w:name w:val="citation-1004"/>
    <w:basedOn w:val="DefaultParagraphFont"/>
    <w:rsid w:val="001B70B3"/>
  </w:style>
  <w:style w:type="character" w:customStyle="1" w:styleId="citation-1003">
    <w:name w:val="citation-1003"/>
    <w:basedOn w:val="DefaultParagraphFont"/>
    <w:rsid w:val="001B70B3"/>
  </w:style>
  <w:style w:type="character" w:customStyle="1" w:styleId="citation-1002">
    <w:name w:val="citation-1002"/>
    <w:basedOn w:val="DefaultParagraphFont"/>
    <w:rsid w:val="001B70B3"/>
  </w:style>
  <w:style w:type="character" w:customStyle="1" w:styleId="citation-1001">
    <w:name w:val="citation-1001"/>
    <w:basedOn w:val="DefaultParagraphFont"/>
    <w:rsid w:val="001B70B3"/>
  </w:style>
  <w:style w:type="character" w:customStyle="1" w:styleId="citation-1000">
    <w:name w:val="citation-1000"/>
    <w:basedOn w:val="DefaultParagraphFont"/>
    <w:rsid w:val="001B70B3"/>
  </w:style>
  <w:style w:type="character" w:customStyle="1" w:styleId="citation-999">
    <w:name w:val="citation-999"/>
    <w:basedOn w:val="DefaultParagraphFont"/>
    <w:rsid w:val="001B70B3"/>
  </w:style>
  <w:style w:type="character" w:customStyle="1" w:styleId="citation-998">
    <w:name w:val="citation-998"/>
    <w:basedOn w:val="DefaultParagraphFont"/>
    <w:rsid w:val="001B70B3"/>
  </w:style>
  <w:style w:type="character" w:customStyle="1" w:styleId="citation-997">
    <w:name w:val="citation-997"/>
    <w:basedOn w:val="DefaultParagraphFont"/>
    <w:rsid w:val="001B70B3"/>
  </w:style>
  <w:style w:type="character" w:customStyle="1" w:styleId="citation-996">
    <w:name w:val="citation-996"/>
    <w:basedOn w:val="DefaultParagraphFont"/>
    <w:rsid w:val="001B70B3"/>
  </w:style>
  <w:style w:type="character" w:customStyle="1" w:styleId="citation-995">
    <w:name w:val="citation-995"/>
    <w:basedOn w:val="DefaultParagraphFont"/>
    <w:rsid w:val="001B70B3"/>
  </w:style>
  <w:style w:type="character" w:customStyle="1" w:styleId="citation-994">
    <w:name w:val="citation-994"/>
    <w:basedOn w:val="DefaultParagraphFont"/>
    <w:rsid w:val="001B70B3"/>
  </w:style>
  <w:style w:type="character" w:customStyle="1" w:styleId="citation-993">
    <w:name w:val="citation-993"/>
    <w:basedOn w:val="DefaultParagraphFont"/>
    <w:rsid w:val="001B70B3"/>
  </w:style>
  <w:style w:type="character" w:customStyle="1" w:styleId="citation-992">
    <w:name w:val="citation-992"/>
    <w:basedOn w:val="DefaultParagraphFont"/>
    <w:rsid w:val="001B70B3"/>
  </w:style>
  <w:style w:type="character" w:customStyle="1" w:styleId="citation-991">
    <w:name w:val="citation-991"/>
    <w:basedOn w:val="DefaultParagraphFont"/>
    <w:rsid w:val="001B70B3"/>
  </w:style>
  <w:style w:type="character" w:customStyle="1" w:styleId="citation-990">
    <w:name w:val="citation-990"/>
    <w:basedOn w:val="DefaultParagraphFont"/>
    <w:rsid w:val="001B70B3"/>
  </w:style>
  <w:style w:type="character" w:customStyle="1" w:styleId="citation-989">
    <w:name w:val="citation-989"/>
    <w:basedOn w:val="DefaultParagraphFont"/>
    <w:rsid w:val="001B70B3"/>
  </w:style>
  <w:style w:type="character" w:customStyle="1" w:styleId="citation-988">
    <w:name w:val="citation-988"/>
    <w:basedOn w:val="DefaultParagraphFont"/>
    <w:rsid w:val="001B70B3"/>
  </w:style>
  <w:style w:type="character" w:customStyle="1" w:styleId="citation-987">
    <w:name w:val="citation-987"/>
    <w:basedOn w:val="DefaultParagraphFont"/>
    <w:rsid w:val="001B70B3"/>
  </w:style>
  <w:style w:type="character" w:customStyle="1" w:styleId="citation-986">
    <w:name w:val="citation-986"/>
    <w:basedOn w:val="DefaultParagraphFont"/>
    <w:rsid w:val="001B70B3"/>
  </w:style>
  <w:style w:type="character" w:customStyle="1" w:styleId="citation-985">
    <w:name w:val="citation-985"/>
    <w:basedOn w:val="DefaultParagraphFont"/>
    <w:rsid w:val="001B7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C42C-8330-481D-962C-49AC8A5A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13</Pages>
  <Words>4245</Words>
  <Characters>23862</Characters>
  <Application>Microsoft Office Word</Application>
  <DocSecurity>0</DocSecurity>
  <Lines>1988</Lines>
  <Paragraphs>1003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Read the following announcement and mark the letter A, B, C or D on your answer </vt:lpstr>
      <vt:lpstr>Read the following announcement and mark the letter A, B, C or D on your answer </vt:lpstr>
      <vt:lpstr>Mark the letter A, B, C or D on your answer sheet to indicate the best arrangeme</vt:lpstr>
      <vt:lpstr>Read the following passage and mark the letter A, B, C or D on your answer sheet</vt:lpstr>
      <vt:lpstr>Read the passage and mark the letter A, B, C or D on your answer sheet to indica</vt:lpstr>
      <vt:lpstr>Read the passage and mark the letter A, B, C or D on your answer sheet to indica</vt:lpstr>
    </vt:vector>
  </TitlesOfParts>
  <Company/>
  <LinksUpToDate>false</LinksUpToDate>
  <CharactersWithSpaces>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Quoc Huy</dc:creator>
  <cp:keywords/>
  <dc:description/>
  <cp:lastModifiedBy>Quốc  Huy</cp:lastModifiedBy>
  <cp:revision>428</cp:revision>
  <cp:lastPrinted>2025-11-30T09:12:00Z</cp:lastPrinted>
  <dcterms:created xsi:type="dcterms:W3CDTF">2022-07-18T09:59:00Z</dcterms:created>
  <dcterms:modified xsi:type="dcterms:W3CDTF">2025-12-21T03:22:00Z</dcterms:modified>
</cp:coreProperties>
</file>