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TRƯỜNG THCS ……………………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KIỂM TRA CUỐI HỌC KỲ 2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MÔN: TIẾNG ANH 9 (GLOBAL SUCCESS)</w:t>
      </w:r>
    </w:p>
    <w:p>
      <w:pPr>
        <w:spacing w:after="120" w:before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Thời gian làm bài: 90 phút (không kể thời gian giao đề)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6"/>
        </w:rPr>
        <w:t>Họ và tên: ………………………………………………  Lớp: ……………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A. LISTENING (2.0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Part 1: Life on the ISS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Listen to a talk about life on the International Space Station (ISS) and decide if the statements are True (T) or False (F).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talk about daily routines of astronauts in space.</w:t>
      </w:r>
    </w:p>
    <w:p>
      <w:pPr>
        <w:spacing w:after="120" w:before="0"/>
        <w:jc w:val="left"/>
      </w:pP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Statements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T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t>F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Astronauts on the ISS wake up at 7:00 AM.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There are no showers on the space station.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Astronauts have to exercise for two hours every day.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They only eat fresh food delivered by rockets.</w:t>
            </w:r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  <w:tc>
          <w:tcPr>
            <w:tcW w:type="dxa" w:w="2880"/>
          </w:tcPr>
          <w:p>
            <w:pPr>
              <w:jc w:val="center"/>
            </w:pPr>
            <w:r/>
          </w:p>
        </w:tc>
      </w:tr>
    </w:tbl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Part 2: Electronic Devices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Listen to a conversation between Tom and Sarah about a new gadget and choose the best answer A, B, or C.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Tom is showing Sarah his new electronic device.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device did Tom buy?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A new laptop        B. A foldable smartphone        C. A normal tablet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How large is the screen when it is unfolded?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12 inches        B. 10 inches        C. 8 inches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How long does the battery last?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12 hours        B. 24 hours        C. 2 days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main disadvantage of the device?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The screen size        B. The battery life        C. The high price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B. LANGUAGE (3.0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Phonetics (1.0 point)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differently: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niverse        B.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nit        C.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niform        D.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u</w:t>
      </w:r>
      <w:r>
        <w:rPr>
          <w:rFonts w:ascii="Times New Roman" w:hAnsi="Times New Roman" w:eastAsia="Times New Roman"/>
          <w:b w:val="0"/>
          <w:i w:val="0"/>
          <w:sz w:val="24"/>
        </w:rPr>
        <w:t>p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differently: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rock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t        B. galler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y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        C. vall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y        D. monk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y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differently: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devic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s        B. messag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s        C. charg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s        D. phon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e</w:t>
      </w:r>
      <w:r>
        <w:rPr>
          <w:rFonts w:ascii="Times New Roman" w:hAnsi="Times New Roman" w:eastAsia="Times New Roman"/>
          <w:b w:val="0"/>
          <w:i w:val="0"/>
          <w:sz w:val="24"/>
        </w:rPr>
        <w:t>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word whose underlined part is pronounced differently: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emist        B.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aracter        C.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 xml:space="preserve">ips        D. </w:t>
      </w:r>
      <w:r>
        <w:rPr>
          <w:rFonts w:ascii="Times New Roman" w:hAnsi="Times New Roman" w:eastAsia="Times New Roman"/>
          <w:b w:val="0"/>
          <w:i w:val="0"/>
          <w:sz w:val="24"/>
          <w:u w:val="single"/>
        </w:rPr>
        <w:t>ch</w:t>
      </w:r>
      <w:r>
        <w:rPr>
          <w:rFonts w:ascii="Times New Roman" w:hAnsi="Times New Roman" w:eastAsia="Times New Roman"/>
          <w:b w:val="0"/>
          <w:i w:val="0"/>
          <w:sz w:val="24"/>
        </w:rPr>
        <w:t>orus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Vocabulary and Grammar (2.0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Choose the best answer A, B, C or D to complete each sentence.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Neil Armstrong was the first person _______ walked on the moon.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which        B. who        C. whom        D. whose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My father told me that he _______ a new smartphone the following week.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will buy        B. buys        C. would buy        D. is buying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It is important _______ a career path that suits your interests.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choose        B. to choose        C. choosing        D. chosen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ISS _______ the Earth every 90 minutes.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orbits        B. travels        C. flies        D. moves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If you want to be a doctor, you should go to _______ school.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vocational        B. secondary        C. medical        D. technical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She asked me _______ I liked using tablets for learning.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that        B. if        C. what        D. which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telescope _______ was invented by Galileo helped people see stars more clearly.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who        B. whom        C. which        D. whose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He was delighted _______ the news about his promotion.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hear        B. hearing        C. to hear        D. heard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C. READING (2.5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Cloze Test (1.25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passage and choose the correct word for each blank.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 passage about choosing a career.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Choosing a career is one of the most (21) _______ decisions in life.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You should consider your (22) _______ and skills.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Some people prefer (23) _______ education to learn a specific trade.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Others want to go to university to get a (24) _______.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It is helpful to talk to a career (25) _______ for advice.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Reading Comprehension (1.25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Read the text and choose the best answer A, B, C, or 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future of technology and electronic devices.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is the main topic of the passage?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History of phones        B. Future of electronic devices        C. How to fix a laptop        D. Space travel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According to the text, what will future devices be like?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Bigger and heavier        B. Smaller and smarter        C. Only for rich people        D. Harder to use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word 'they' in paragraph 2 refers to _______.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people        B. computers        C. gadgets        D. scientists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Which of the following is NOT mentioned as a future feature?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Voice control        B. Hologram displays        C. Solar power        D. Using coal for energy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What can be inferred about technology in the future?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 xml:space="preserve">    A. It will be less useful.        B. It will change our daily lives significantly.        C. It will stop developing.        D. It will be very cheap for everyone.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6"/>
        </w:rPr>
        <w:t>D. WRITING (2.5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1. Sentence Transformation (0.75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Rewrite the following sentences as directed.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The man is a famous astronaut. He visited our school yesterday. (Use a relative clause)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"I am using a new app to learn English," Lisa said. (Change into reported speech)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It is very interesting to learn about planets. (Rewrite using 'Learning...')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→ ……………………………………………………………………………………</w:t>
      </w:r>
    </w:p>
    <w:p>
      <w:pPr>
        <w:spacing w:after="120" w:before="0"/>
        <w:jc w:val="left"/>
      </w:pPr>
    </w:p>
    <w:p>
      <w:pPr>
        <w:spacing w:after="120" w:befor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Part 2. Paragraph Writing (1.75 points)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Write a short paragraph (60-80 words) about your dream job in the future.</w:t>
      </w:r>
    </w:p>
    <w:p>
      <w:pPr>
        <w:spacing w:after="12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Write about your dream job. You should mention:</w:t>
        <w:br/>
        <w:t>- What the job is.</w:t>
        <w:br/>
        <w:t>- What skills you need.</w:t>
        <w:br/>
        <w:t>- Why you want to do it.</w:t>
      </w:r>
    </w:p>
    <w:p>
      <w:pPr>
        <w:spacing w:after="120" w:before="0"/>
        <w:jc w:val="left"/>
      </w:pP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80" w:befor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………………………………………………………………………………………………………………………………</w:t>
      </w:r>
    </w:p>
    <w:p>
      <w:pPr>
        <w:spacing w:after="120" w:before="0"/>
        <w:jc w:val="left"/>
      </w:pPr>
    </w:p>
    <w:p>
      <w:pPr>
        <w:spacing w:after="120" w:befor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--- HẾT ---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